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9d7f" w14:textId="bc19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Ақкөл ауданында халықтың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2015 жылғы 24 қарашадағы № А-11/387 қаулысы. Ақмола облысының Әділет департаментінде 2015 жылғы 21 желтоқсанда № 5133 болып тіркелді. Күші жойылды - Ақмола облысы Ақкөл ауданы әкімдігінің 2016 жылғы 20 сәуірдегі № А-4/123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Ақкөл ауданы әкімдігінің 20.04.2016 </w:t>
      </w:r>
      <w:r>
        <w:rPr>
          <w:rFonts w:ascii="Times New Roman"/>
          <w:b w:val="false"/>
          <w:i w:val="false"/>
          <w:color w:val="ff0000"/>
          <w:sz w:val="28"/>
        </w:rPr>
        <w:t>№ А-4/123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 және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Халықтың нысаналы топтарға жататын адамдардың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12 айдан артық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21 жастан 29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бірде – бір жұмысшысы жоқ отбасылар;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маусымдық жұмыс мерзімдердің аяқталуына байланысты жұмыстан шыққан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50 жастан жоғары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Ақкөл ауданы әкімдігінің "Ақкөл ауданындағы халықтың нысаналы топтарға жататын адамдардың қосымша тізбесін белгілеу туралы" 2014 жылғы 2 желтоқсандағы № А-12/488 (Нормативтік құқықтық актілерді мемлекеттік тіркеу тізілімінде № 4532 тіркелген, 2015 жылғы 2 қаңтарда аудандық "Ақкөл өмірі" және "Знамя Родины KZ"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Ақкөл ауданы әкімінің орынбасары Г.Е.Әбілқайыроваға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 және 2016 жылдың 1 қаңтарынан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Т.Едігенов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