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6fd1" w14:textId="91c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12 қарашадағы № С 51-1 шешімі. Ақмола облысының Әділет департаментінде 2015 жылғы 20 қарашада № 5061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2 359 561,1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615 117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6 556,8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115 442,2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1 622 445,1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2 356 676,4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6 538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17 656,5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17 656,5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-21 309,8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21 309,8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7"/>
        <w:gridCol w:w="4833"/>
      </w:tblGrid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6"/>
        <w:gridCol w:w="4664"/>
      </w:tblGrid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күрделі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