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2fe4" w14:textId="3992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ауданында бейбіт жиналыстар, митингілер, шерулер, пикеттер мен демонстрациялар өткізу орындарын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2015 жылғы 1 шілдедегі № С 48-12 шешімі. Ақмола облысының Әділет департаментінде 2015 жылғы 5 тамызда № 4924 болып тіркелді. Күші жойылды - Ақмола облысы Ақкөл аудандық мәслихатының 2016 жылғы 12 тамыздағы № С 5-3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Ақкөл аудандық мәслихатының 12.08.2016 </w:t>
      </w:r>
      <w:r>
        <w:rPr>
          <w:rFonts w:ascii="Times New Roman"/>
          <w:b w:val="false"/>
          <w:i w:val="false"/>
          <w:color w:val="ff0000"/>
          <w:sz w:val="28"/>
        </w:rPr>
        <w:t>№ С 5-3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бейбіт жиналыстар, митингілер, шерулер, пикеттер мен демонстрацияларды ұйымдастыру және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Ақкөл ауданында бейбіт жиналыстар, митингілер, шерулер, пикеттер мен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Н.Калашникова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шілде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шілдедегі № С 48-12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бейбіт жиналыстар, митингілер, шерулер, пикеттер мен демонстрацияларды ұйымдастыру және өткізу үшін белгіленген орындар тізімі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2420"/>
        <w:gridCol w:w="7467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Жиналыстар, митингілер, шерулер, пикеттер және демонстрациялар өткізу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ауданы, Ақкөл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алаң, С.Нұрмағамбетов к.,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орман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ғимаратының жанындағы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Наумовка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Ы.Алтынсарин к.,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Мектеп к.,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Мектеп к.,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Домбыралы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Алаш к.,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Жеңіс к.,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Барап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Қабанбай к.,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Горняк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Достық к.,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Алаш к.,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Ы. Алтынсарин к., 1-А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Мұхтар Әуезов к.,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Қына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Тәуелсіздік к.,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алаң, Бейбітшілік к.,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Рамадан 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Бейбітшілік к.,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Подлесное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Лесная к.,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Мәдениет үйі алдындағы алаң, Стрельцов к.,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Болашақ к.,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 Жасыл к.,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Урюпинка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Кенесары к.,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Ерофеевка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Мұхтар Әуезов к.,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Малоалександровка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 Ы.Алтынсарин к.,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Ж.Бектұров к.,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 Ә.Молдағұлова к.,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Жалғызқарағай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Кирдищев к.,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 М.Мәметова к.,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Тастыадыр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Ә.Молдағұлова к.,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