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f23e" w14:textId="10df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2015 жылы субсидияланатын басым ауыл шаруашылығы дақылдарына, өсiмдiк шаруашылығының шығымдылығына және өнім сапасын арттыруға, жанар-жағармай материалдарының және қажеттi басқа да тауарлық-материалдық құндылықтардың құнына және себудің оңтайлы мерзімдеріне субсидия алуға өтінімдерді тапсыру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2015 жылғы 13 шілдедегі № А-7/223 қаулысы. Ақмола облысының Әділет департаментінде 2015 жылғы 28 шілдеде № 4902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 «Басым дақылдар өндіруді субсидиялау арқылы өсімдік шаруашылығының шығындылығын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 маусымдағы «А.И. Бараев атындағы астық шаруашылығының ғылыми-өндірістік орталығы» жауапкершілігі шектеулі серіктестігінің № 334 қорытындысына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өсімдік шаруашылығының шығымдылығына және өнім сапасын арттыруға, жанар-жағармай материалдарына және қажетті басқа да тауарлық-материалдық құндылықтардың құнына субсидия алуға өтінімдерді тапсыру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субсидияланатын басым ауылшаруашылық дақылдарын себудің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В.В. Елисеевке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2015 жылдың 01 мамырынан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Т.Едігенов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«13» шілде № А-7/223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Ақкөл ауданы бойынша субсидия алушылардың тізіміне қосуға өтінімдерді тапсыру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4995"/>
        <w:gridCol w:w="7476"/>
      </w:tblGrid>
      <w:tr>
        <w:trPr>
          <w:trHeight w:val="79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тапсыру мерзімдері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бұршақ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 шөпке жүгерi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Суданның шөбі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шөптердің көктемгі егісі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шілдеден бастап 31 шілде бойынша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«13» шілде № А-7/223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Ақкөл ауданы бойынша субсидияланатын басым ауылшаруашылық дақылдарын себудің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5028"/>
        <w:gridCol w:w="7465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07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07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бұршақ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31 мамырға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мамырдан 27 мамырға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01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01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01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01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 шөпке жүгерi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Суданның шөбі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шөптердің көктемгі егісі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мамырдан 15 шілдеге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20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