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9eb3" w14:textId="2019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2014 жылғы 24 желтоқсандағы № С 43-1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1 шілдедегі № С 48-1 шешімі. Ақмола облысының Әділет департаментінде 2015 жылғы 7 шілдеде № 4854 болып тіркелді. Күші жойылды - Ақмола облысы Ақкөл аудандық мәслихатының 2016 жылғы 12 қаңтардағы № С 53-2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"2015-2017 жылдарға арналған аудандық бюджет туралы" 2014 жылғы 24 желтоқсандағы № С 43-1 (Нормативтік құқықтық актілерді мемлекеттік тіркеу тізілімінде № 4576 тіркелген, 2015 жылғы 16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2015-2017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2 336 735,1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615 117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92 394,1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1 622 017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2 333 476,9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6 966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18 030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-21 737,8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21 737,8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шілде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С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2 336 735,1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июля № С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1"/>
        <w:gridCol w:w="4299"/>
      </w:tblGrid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С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аудандар (облыстық маңызы бар қалалар)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1"/>
        <w:gridCol w:w="3869"/>
      </w:tblGrid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объектілерінің күрделі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С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маңызы бар қала, кент, ауыл, ауылдық округінің бюджеттік бағдарламалар тізбеcі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