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9b6d" w14:textId="1559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ауданының ауыл шаруашылығы мақсатындағы жерлерге жер салығы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2015 жылғы 30 наурыздағы № С 46-2 шешімі. Ақмола облысының Әділет департаментінде 2015 жылғы 27 сәуірде № 4766 болып тіркелді. Күші жойылды - Ақмола облысы Ақкөл аудандық мәслихатының 2016 жылғы 12 қаңтардағы № С 53-2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аудандық мәслихатының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кодексі)"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Ақкөл ауданының пайдаланылмайтын ауыл шаруашылығы мақсатындағы жерлерге жер салығы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бірінші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наурыз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наурыз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