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098a" w14:textId="dd00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2015 жылғы 4 наурыздағы № А-3/70 қаулысы. Ақмола облысының Әділет департаментінде 2015 жылғы 7 сәуірде № 4736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Н.Т. 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2015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Ақкөл ауданы әкімдігінің 09.06.2015 </w:t>
      </w:r>
      <w:r>
        <w:rPr>
          <w:rFonts w:ascii="Times New Roman"/>
          <w:b w:val="false"/>
          <w:i w:val="false"/>
          <w:color w:val="000000"/>
          <w:sz w:val="28"/>
        </w:rPr>
        <w:t>№ А-6/192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Т.Едігенов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«4» наурыздағы № А-3/70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Ақкөл ауданы әкімдігінің 02.10.2015 </w:t>
      </w:r>
      <w:r>
        <w:rPr>
          <w:rFonts w:ascii="Times New Roman"/>
          <w:b w:val="false"/>
          <w:i w:val="false"/>
          <w:color w:val="ff0000"/>
          <w:sz w:val="28"/>
        </w:rPr>
        <w:t>№ А-10/322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1841"/>
        <w:gridCol w:w="1841"/>
        <w:gridCol w:w="1842"/>
        <w:gridCol w:w="1842"/>
        <w:gridCol w:w="1842"/>
        <w:gridCol w:w="1842"/>
      </w:tblGrid>
      <w:tr>
        <w:trPr>
          <w:trHeight w:val="555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орман шаруашылығы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Малоалександровка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140-170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243"/>
        <w:gridCol w:w="2243"/>
        <w:gridCol w:w="2243"/>
        <w:gridCol w:w="2244"/>
        <w:gridCol w:w="2244"/>
      </w:tblGrid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бір айға ата-ананың төлем мөлшері (теңге)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