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a4042" w14:textId="a4a40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2013 жылғы 24 желтоқсандағы № 5С-25/8 "Степногорск қаласының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2015 жылғы 25 тамыздағы № 5С-43/4 шешімі. Ақмола облысының Әділет департаментінде 2015 жылғы 23 қыркүйекте № 4986 болып тіркелді. Күші жойылды - Ақмола облысы Степногорск қалалық мәслихатының 2024 жылғы 9 ақпандағы № 8С-10/2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Степногорск қалалық мәслихатының 09.02.2024 </w:t>
      </w:r>
      <w:r>
        <w:rPr>
          <w:rFonts w:ascii="Times New Roman"/>
          <w:b w:val="false"/>
          <w:i w:val="false"/>
          <w:color w:val="ff0000"/>
          <w:sz w:val="28"/>
        </w:rPr>
        <w:t>№ 8С-10/2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бастап қолданысқа енгізіледі)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56-бабына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Қазақстан Республикасы Үкіметінің 2013 жылғы 21 мамырдағы № 504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Степногорск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"Степногорск қаласының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Степногорск қалалық мәслихатының 2013 жылғы 24 желтоқсандағы № 5С-25/8 (Нормативтік құқықтық актілерді мемлекеттік тіркеу тізілімінде № 3992 болып тіркелген, 2014 жылғы 30 қаңтарда "Степногорск ақшамы" және "Вечерний Степногорск"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Степногорск қаласының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1-бөлімнің 2-тармағының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10-тармақшалары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уәкілетті ұйым – "Қазақстан Республикасы Денсаулық сақтау және әлеуметтік даму министрлігінің Зейнетақы төлеу жөніндегі мемлекеттік орталығы" республикалық мемлекеттік қазыналық кәсіпорнының Ақмола облыстық филиалының Степногорск аудандық бөлімшесі;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учаскелік комиссия – әлеуметтік көмек алуға өтініш білдірген адамдардың (отбасылардың) материалдық жағдайына тексеру жүргізу және қорытындылар дайындау үшін Степногорск қаласының кент, ауыл, ауылдық округ әкімінің шешімімен құрылатын комиссия;".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В.Козейчук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мәслихаттың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Ғ.Көпеева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Степногорск қаласының әкімі                Ә.Күмпекеев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