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4924" w14:textId="c6f4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2014 жылғы 24 желтоқсандағы № 5С-34/2 "2015-2017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2015 жылғы 9 қыркүйектегі № 5С-44/2 шешімі. Ақмола облысының Әділет департаментінде 2015 жылғы 22 қыркүйекте № 4985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«2015-2017 жылдарға арналған қала бюджеті туралы» Степногорск қалалық мәслихатының 2014 жылғы 24 желтоқсандағы № 5С-34/2 (Нормативтік құқықтық актілерді мемлекеттік тіркеу тізілімінде № 4575 болып тіркелген, 2015 жылғы 15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қала бюджеті 1, 2, 3-қосымшаларына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4 809 341,5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2 671 539,4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51 118,6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71 943,2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2 014 740,3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4 822 324,5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14 528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47 011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Ә.Күмпекеев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Ш.Төлегенова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9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715"/>
        <w:gridCol w:w="9128"/>
        <w:gridCol w:w="232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4 809 341,5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2 671 539,4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173 697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173 697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1 531 885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1 531 885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413 383,4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251 442,4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143 435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532 228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444 199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66 017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51 118,6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34 308,6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20 651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438,8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12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71 943,2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61 943,2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56 643,2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2 014 740,3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2 014 740,3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2 014 740,3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47"/>
        <w:gridCol w:w="896"/>
        <w:gridCol w:w="9267"/>
        <w:gridCol w:w="20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4 822 324,5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229 116,4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16 282,3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3 353,3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88 675,6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88 447,6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82 298,9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81 969,3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24 821,9</w:t>
            </w:r>
          </w:p>
        </w:tc>
      </w:tr>
      <w:tr>
        <w:trPr>
          <w:trHeight w:val="11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21 706,9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84 372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2 334,2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2 334,2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2 334,2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2 837 629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2 390 047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1 745 244,7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132 248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326 026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30 228,3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241 612,7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227 395,3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29 072,9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1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32 654,4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29 879,9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18 589,8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48 972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574 804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177 537,3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15 650,1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7 807,7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225 059,5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177 803,1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7 971,2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35 350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11 906,4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4 938,6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4 470,8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31 844,6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10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15 157,3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8 912,3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8 912,3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527 636,8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10 742,4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10 742,4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-47 011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9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трансферттердің есебінен 2015 жылға арналған қала 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9052"/>
        <w:gridCol w:w="1724"/>
      </w:tblGrid>
      <w:tr>
        <w:trPr>
          <w:trHeight w:val="84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арттыруға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өткізуге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 актілерін тіркеу бойынша штат санын арттыруға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540" w:hRule="atLeast"/>
        </w:trPr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 төменгі деңгейге беруге байланысты патронатты тәрбиелеушілерге берілген баланы (балаларды) ұстауға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электрондық оқулықтармен жабдықтауға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75" w:hRule="atLeast"/>
        </w:trPr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280 орынды балабақшаның құрылысына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314 557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280 орынды балабақшаның құрылысына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98 509</w:t>
            </w:r>
          </w:p>
        </w:tc>
      </w:tr>
      <w:tr>
        <w:trPr>
          <w:trHeight w:val="390" w:hRule="atLeast"/>
        </w:trPr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штат санын арттыруға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малдардың құнын қайтаруға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465" w:hRule="atLeast"/>
        </w:trPr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"Степногорск-Тазалық" ЖШС жарғылық капиталын ұлғайтуға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маусымына дайындалуға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149 722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жүргіншілер өтетін жолдарды дыбыстайтын құрылғылармен жарақтауға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438 185</w:t>
            </w:r>
          </w:p>
        </w:tc>
      </w:tr>
      <w:tr>
        <w:trPr>
          <w:trHeight w:val="60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1365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 болып табылмайтын мемлекеттік мекемелер қызметкерлерінің, сондай-ақ жергілікті бюджеттерден қаржыландырылатын мемлекеттік қазыналық кәсіпорындар қызметкерлерінің лауазымдық ақысына ерекше еңбек шарттары үшін ай сайынғы үстемақы төлеуге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160 876</w:t>
            </w:r>
          </w:p>
        </w:tc>
      </w:tr>
      <w:tr>
        <w:trPr>
          <w:trHeight w:val="945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 мектептерінің шығындарын облыстық бюджеттен аудандық (қалалық) бюджеттерге тапсыру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1 914 036,3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9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 бюджетін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93"/>
        <w:gridCol w:w="693"/>
        <w:gridCol w:w="9993"/>
        <w:gridCol w:w="166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821 739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802 239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413 066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389 173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389 173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9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кент, ауыл, ауылдық округті ұстау бойынша шығыстар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952"/>
        <w:gridCol w:w="1124"/>
        <w:gridCol w:w="984"/>
        <w:gridCol w:w="1125"/>
        <w:gridCol w:w="984"/>
        <w:gridCol w:w="1125"/>
        <w:gridCol w:w="1125"/>
        <w:gridCol w:w="1266"/>
        <w:gridCol w:w="1406"/>
        <w:gridCol w:w="1126"/>
      </w:tblGrid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43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12 184,7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12 519,7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5 657,2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82 298,9</w:t>
            </w:r>
          </w:p>
        </w:tc>
      </w:tr>
      <w:tr>
        <w:trPr>
          <w:trHeight w:val="6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78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6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6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6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12 834,7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16 664,7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6 464,2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