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12301" w14:textId="b912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қаласының әкімшілік шекараларындағы пайдаланылмайтын ауыл шаруашылығы мақсатындағы жерлерге жер салығының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2015 жылғы 12 наурыздағы № 5С-37/6 шешімі. Ақмола облысының Әділет департаментінде 2015 жылғы 16 сәуірде № 4750 болып тіркелді. Күші жойылды - Ақмола облысы Степногорск қалалық мәслихатының 2016 жылғы 25 тамыздағы № 6С-8/5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қалалық мәслихатының 25.08.2016 </w:t>
      </w:r>
      <w:r>
        <w:rPr>
          <w:rFonts w:ascii="Times New Roman"/>
          <w:b w:val="false"/>
          <w:i w:val="false"/>
          <w:color w:val="ff0000"/>
          <w:sz w:val="28"/>
        </w:rPr>
        <w:t>№ 6С-8/5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Ақмола облысы Степногорск қалалық мәслихатының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Степногорск қаласының әкімшілік шекараларындағы Қазақстан Республикасының жер заңнамасына сәйкес пайдаланылмайтын ауыл шаруашылығы мақсатындағы жерлерге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Ақмола облысы Степногорск қалалық мәслихатының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Степногорск қаласының әкімшілік шекараларындағы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2-тармаққа өзгеріс енгізілді - Ақмола облысы Степногорск қалалық мәслихатының 29.03.2016 </w:t>
      </w:r>
      <w:r>
        <w:rPr>
          <w:rFonts w:ascii="Times New Roman"/>
          <w:b w:val="false"/>
          <w:i w:val="false"/>
          <w:color w:val="ff0000"/>
          <w:sz w:val="28"/>
        </w:rPr>
        <w:t>№ 6С-2/4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М.Тақамбаев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