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39a" w14:textId="045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6 наурыздағы № а-3/111 қаулысы. Ақмола облысының Әділет департаментінде 2015 жылғы 9 сәуірде № 4741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Степногорск қаласында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Э.Р. Салықоваға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06.03. № а-3/111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Степногорск қаласында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1204"/>
        <w:gridCol w:w="1204"/>
        <w:gridCol w:w="1592"/>
        <w:gridCol w:w="1409"/>
        <w:gridCol w:w="1512"/>
        <w:gridCol w:w="1355"/>
        <w:gridCol w:w="1463"/>
        <w:gridCol w:w="1491"/>
      </w:tblGrid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57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42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округінің Степногорск ауылы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40"/>
        <w:gridCol w:w="2138"/>
        <w:gridCol w:w="1823"/>
        <w:gridCol w:w="1480"/>
        <w:gridCol w:w="1837"/>
        <w:gridCol w:w="1481"/>
        <w:gridCol w:w="1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бір айға ата-ананың ақы төлеу мөлшері (теңге)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