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d52c" w14:textId="b93d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 жолаушылар мен багажды автомобильмен тұрақты тасымалдау тарифтері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2015 жылғы 21 қаңтардағы № а-1/26 қаулысы. Ақмола облысының Әділет департаментінде 2015 жылы 24 ақпанда № 4651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 19 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"Степногорск қаласындағы жолаушылар мен багажды автомобильмен тұрақты тасымалдаудың тарифтерін келісу туралы" Степногорск қалалық мәслихатының 2015 жылғы 9 қаңтардағы № 5С-35/3 шешімінің негізінде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қаласында жолаушылар мен багажды қалалық қатынастарда автомобильмен тұрақты тасымалдауға бірыңғай тарифі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- 60 (алпыс)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жастан 15 жасқа дейінгі балаларға 30 (отыз) теңге мөлшерінде.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маңындағы қатынаста жолаушылар мен багажды автомобильмен тұрақты тасымалдау тарифі бір километр үшін 10 (он) теңге мөлшерінде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Степногорск қаласы әкімдігінің 27.12.2021 </w:t>
      </w:r>
      <w:r>
        <w:rPr>
          <w:rFonts w:ascii="Times New Roman"/>
          <w:b w:val="false"/>
          <w:i w:val="false"/>
          <w:color w:val="000000"/>
          <w:sz w:val="28"/>
        </w:rPr>
        <w:t>№ А-12/664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әкiмiнiң орынбасары Ә.Қ.Күмпекеевке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тіркеу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