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ecc" w14:textId="c662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қаласында 2015 жылға қоғамдық жұмыстарға сұраныс пен ұсынысты айқындау, ұйымдардың тізбесін, қоғамдық жұмыстардың түрлерін, көлемі мен нақты жағдайларын, қатысушылардың еңбегіне төленетін ақының мөлшерін және олардың қаржыландыру көздерін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2015 жылғы 5 қаңтардағы № а-1/1 қаулысы. Ақмола облысының Әділет департаментінде 2015 жылғы 27 қаңтарда № 4618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Степногорск қаласында 2015 жылға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 көлемі мен нақты жағдайлары, қатысушылардың еңбегіне төленетін ақының мөлшері және олардың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 орынбасарының міндетін атқарушысы Э.Р.Салыковаға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қалалық емхана»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А.Дүйсенов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Л.Мұхамедина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кірістер комитеті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кірістер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қаласының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К.Нурмагамбетов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министрлігінің «Ақмола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Ж.Менбаев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әділет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И.Жандинов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Жоғарғы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жанындағы Соттардың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қызметін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(Қазақстан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аппараты)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кеңсесі»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Степногорск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Сот актілерін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бойынша комитеті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Департаменті»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сот орындаушылар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Ш.Тәукелова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 білім бөлімнің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«Балалар шығармашылық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үйі»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                     И.Әкімова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«Орталықтандырылған кітапханалар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жүйесі»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Р.Мұхамадиева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8613"/>
        <w:gridCol w:w="1913"/>
        <w:gridCol w:w="2143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кенті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«Бестөбе кенті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«Заводской кенті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«Шаңтөбе кенті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ауылы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Изобильное ауылы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Бөгенбай ауылдық округі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Қырық құдық ауылы әкімінің аппараты»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9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экономика және қаржы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жер қатынастары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ішкі саясат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тұрғын үй-коммуналдық шаруашылық, жолаушылар көлігі және автомобиль жолдары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«Степногорск қалалық емхана» ШЖҚ МКК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Ақмола облыстық сотының (Қазақстан Республикасы Жоғарғы Сотының аппараты) кеңсесі» мемлекеттік мекемесі Степногорск қалалық соты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«Ақмола облысы Степногорск қаласының қорғаныс істері жөніндегі бөлімі» РММ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жұмыспен қамту және әлеуметтік бағдарламалар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кәсіпкерлік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мұрағаттар мен құжаттамалар басқармасының «Степногорск қаласының мемлекеттік мұрағаты»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Степногорск қаласының ішкі істер басқармасы»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облысының Әділет департаменті Степногорск қаласының әділет басқармасы»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Мемлекеттік кірістер комитеті Ақмола облысы бойынша Мемлекеттік кірістер комитеті департаментінің Степногорск қаласы бойынша Мемлекеттік кірістер басқармасы» РММ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бөлімінің жанындағы «Балалар шығармашылық үйі» МКҚК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Ақмола облысы сот актілерін орындау Департаменті Степногорск аумақтық сот орындаушылар бөлімі»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мәдениет және тілдерді дамыту бөлімнің «Орталықтандырылған кітапханалар жүйесі» 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РММ – республикалық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МҚКК – мемлекеттік қазыналық коммуналдық кәсіпорны.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5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тізбесі, қоғамдық жұмыстардың түрлері, көлемі мен нақты жағдайлары, қатысушылардың еңбегіне төленетін ақының мөлшері және олардың қаржыландыру көздері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630"/>
        <w:gridCol w:w="3958"/>
        <w:gridCol w:w="2373"/>
      </w:tblGrid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73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кенті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шаршы метр</w:t>
            </w:r>
          </w:p>
        </w:tc>
      </w:tr>
      <w:tr>
        <w:trPr>
          <w:trHeight w:val="58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«Бестөбе кенті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шаршы метр</w:t>
            </w:r>
          </w:p>
        </w:tc>
      </w:tr>
      <w:tr>
        <w:trPr>
          <w:trHeight w:val="60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«Заводской кенті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шаршы метр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«Шаңтөбе кенті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 шаршы метр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«Қарабұлақ ауылы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 шаршы метр</w:t>
            </w:r>
          </w:p>
        </w:tc>
      </w:tr>
      <w:tr>
        <w:trPr>
          <w:trHeight w:val="28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Изобильное ауылы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шаршы метр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Бөгенбай ауылдық округі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 шаршы метр</w:t>
            </w:r>
          </w:p>
        </w:tc>
      </w:tr>
      <w:tr>
        <w:trPr>
          <w:trHeight w:val="735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Қырық құдық ауылы әкімінің аппараты»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 шаршы метр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экономика және қаржы бөлімі»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жер қатынастары бөлімі»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126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ішкі саясат бөлімі»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сауалнаманы өткізуінде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адам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тұрғын үй-коммуналдық шаруашылық, жолаушылар көлігі және автомобиль жолдары бөлімі»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аумақтарын санитарлық жинау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 шаршы метр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«Степногорск қалалық емхана» ШЖҚ МКК кәсіпорнының бас дәрігері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14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Ақмола облыстық сотының (Қазақстан Республикасы Жоғарғы Сотының аппараты) кеңсесі» мемлекеттік мекемесі Степногорск қалалық соты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«Ақмола облысы Степногорск қаласының қорғаныс істері жөніндегі бөлімі» РММ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құжат</w:t>
            </w:r>
          </w:p>
        </w:tc>
      </w:tr>
      <w:tr>
        <w:trPr>
          <w:trHeight w:val="9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жұмыспен қамту және әлеуметтік бағдарламалар бөлімі»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қаласының кәсіпкерлік бөлімі»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мұрағаттар мен құжаттамалар басқармасының «Степногорск қаласының мемлекеттік мұрағаты»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Степногорск қаласының ішкі істер басқармасы»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құжат</w:t>
            </w:r>
          </w:p>
        </w:tc>
      </w:tr>
      <w:tr>
        <w:trPr>
          <w:trHeight w:val="20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Мемлекеттік кірістер комитеті Ақмола облысы бойынша Мемлекеттік кірістер комитеті департаментінің Степногорск қаласы бойынша Мемлекеттік кірістер басқармасы» РММ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құжаттау, мүлікті тіркеу, азаматтық жағдайдағы кесімдерінің жазбаларын тіркеу мәселелері жөніндегі мұрағаттық құжаттарды ресімдеу бойынша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министрлігінің Салық комитеті Ақмола облысы бойынша Салық департаментінің Степногорск қаласы бойынша Салық басқармасы»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курьердің жұмысы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құжат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білім бөлімінің жанындағы «Балалар шығармашылық үйі» МКҚК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16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Ақмола облысы сот актілерін орындау Департаменті Степногорск аумақтық сот орындаушылар бөлімі»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мәдениет және тілдерді дамыту бөлімнің «Орталықтандырылған кітапханалар жүйесі» ММ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көмектесу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8"/>
        <w:gridCol w:w="4857"/>
        <w:gridCol w:w="3285"/>
      </w:tblGrid>
      <w:tr>
        <w:trPr>
          <w:trHeight w:val="117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шарттары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 ақысының мөлшері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қаржыландыру көздері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915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60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285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735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02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9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9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6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1155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  <w:tr>
        <w:trPr>
          <w:trHeight w:val="30" w:hRule="atLeast"/>
        </w:trPr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 ақы мөлшерінде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Қысқармалардың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РММ – республикалық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МҚКК – мемлекеттік қазыналық коммуналдық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