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4c8d" w14:textId="a5d4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2015 жылғы 24 желтоқсандағы № С-44/3 шешімі. Ақмола облысының Әділет департаментінде 2016 жылғы 14 қаңтарда № 5205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облысы мәслихатының 2015 жылғы 14 желтоқсандағы "2016–2018 жылдарға арналған облыстық бюджеті туралы" № 5С-43-2 </w:t>
      </w:r>
      <w:r>
        <w:rPr>
          <w:rFonts w:ascii="Times New Roman"/>
          <w:b w:val="false"/>
          <w:i w:val="false"/>
          <w:color w:val="000000"/>
          <w:sz w:val="28"/>
        </w:rPr>
        <w:t>шешіміне</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–30 674 043,2 мың теңге, соның ішінде:</w:t>
      </w:r>
      <w:r>
        <w:br/>
      </w:r>
      <w:r>
        <w:rPr>
          <w:rFonts w:ascii="Times New Roman"/>
          <w:b w:val="false"/>
          <w:i w:val="false"/>
          <w:color w:val="000000"/>
          <w:sz w:val="28"/>
        </w:rPr>
        <w:t>
      салықтық түсімдер – 16 236 064,5 мың теңге;</w:t>
      </w:r>
      <w:r>
        <w:br/>
      </w:r>
      <w:r>
        <w:rPr>
          <w:rFonts w:ascii="Times New Roman"/>
          <w:b w:val="false"/>
          <w:i w:val="false"/>
          <w:color w:val="000000"/>
          <w:sz w:val="28"/>
        </w:rPr>
        <w:t>
      салықтық емес түсімдер – 96 754,9 мың теңге;</w:t>
      </w:r>
      <w:r>
        <w:br/>
      </w:r>
      <w:r>
        <w:rPr>
          <w:rFonts w:ascii="Times New Roman"/>
          <w:b w:val="false"/>
          <w:i w:val="false"/>
          <w:color w:val="000000"/>
          <w:sz w:val="28"/>
        </w:rPr>
        <w:t>
      негізгі капиталды сатудан түсетін түсімдер – 904 115 мың теңге;</w:t>
      </w:r>
      <w:r>
        <w:br/>
      </w:r>
      <w:r>
        <w:rPr>
          <w:rFonts w:ascii="Times New Roman"/>
          <w:b w:val="false"/>
          <w:i w:val="false"/>
          <w:color w:val="000000"/>
          <w:sz w:val="28"/>
        </w:rPr>
        <w:t>
      трансферттер түсімі – 13 437 108,8 мың теңге;</w:t>
      </w:r>
      <w:r>
        <w:br/>
      </w:r>
      <w:r>
        <w:rPr>
          <w:rFonts w:ascii="Times New Roman"/>
          <w:b w:val="false"/>
          <w:i w:val="false"/>
          <w:color w:val="000000"/>
          <w:sz w:val="28"/>
        </w:rPr>
        <w:t>
      2) шығындар – 31 394 345,4 мың теңге;</w:t>
      </w:r>
      <w:r>
        <w:br/>
      </w:r>
      <w:r>
        <w:rPr>
          <w:rFonts w:ascii="Times New Roman"/>
          <w:b w:val="false"/>
          <w:i w:val="false"/>
          <w:color w:val="000000"/>
          <w:sz w:val="28"/>
        </w:rPr>
        <w:t>
      3) таза бюджеттік кредиттеу – 733 237,1 мың теңге, соның ішінде:</w:t>
      </w:r>
      <w:r>
        <w:br/>
      </w:r>
      <w:r>
        <w:rPr>
          <w:rFonts w:ascii="Times New Roman"/>
          <w:b w:val="false"/>
          <w:i w:val="false"/>
          <w:color w:val="000000"/>
          <w:sz w:val="28"/>
        </w:rPr>
        <w:t>
      бюджеттік кредиттер – 740 061 мың теңге;</w:t>
      </w:r>
      <w:r>
        <w:br/>
      </w:r>
      <w:r>
        <w:rPr>
          <w:rFonts w:ascii="Times New Roman"/>
          <w:b w:val="false"/>
          <w:i w:val="false"/>
          <w:color w:val="000000"/>
          <w:sz w:val="28"/>
        </w:rPr>
        <w:t>
      бюджеттік кредиттерді өтеу – 6 823,9 мың теңге;</w:t>
      </w:r>
      <w:r>
        <w:br/>
      </w:r>
      <w:r>
        <w:rPr>
          <w:rFonts w:ascii="Times New Roman"/>
          <w:b w:val="false"/>
          <w:i w:val="false"/>
          <w:color w:val="000000"/>
          <w:sz w:val="28"/>
        </w:rPr>
        <w:t>
      4) қаржы активтерімен операциялар бойынша сальдо – 0 теңге, соның ішінде:</w:t>
      </w:r>
      <w:r>
        <w:br/>
      </w:r>
      <w:r>
        <w:rPr>
          <w:rFonts w:ascii="Times New Roman"/>
          <w:b w:val="false"/>
          <w:i w:val="false"/>
          <w:color w:val="000000"/>
          <w:sz w:val="28"/>
        </w:rPr>
        <w:t>
      қаржылық активтерін сатып алу – 0 теңге;</w:t>
      </w:r>
      <w:r>
        <w:br/>
      </w:r>
      <w:r>
        <w:rPr>
          <w:rFonts w:ascii="Times New Roman"/>
          <w:b w:val="false"/>
          <w:i w:val="false"/>
          <w:color w:val="000000"/>
          <w:sz w:val="28"/>
        </w:rPr>
        <w:t>
      5) бюджет тапшылығы (профициті) – -1 453 539,3 мың теңге;</w:t>
      </w:r>
      <w:r>
        <w:br/>
      </w:r>
      <w:r>
        <w:rPr>
          <w:rFonts w:ascii="Times New Roman"/>
          <w:b w:val="false"/>
          <w:i w:val="false"/>
          <w:color w:val="000000"/>
          <w:sz w:val="28"/>
        </w:rPr>
        <w:t>
      6) бюджет тапшылығын қаржыландыру (профицитін пайдалану) – 1 453 539,3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23.12.2016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Бюджет Кодексінің 52 бабы </w:t>
      </w:r>
      <w:r>
        <w:rPr>
          <w:rFonts w:ascii="Times New Roman"/>
          <w:b w:val="false"/>
          <w:i w:val="false"/>
          <w:color w:val="000000"/>
          <w:sz w:val="28"/>
        </w:rPr>
        <w:t>1 тармағына</w:t>
      </w:r>
      <w:r>
        <w:rPr>
          <w:rFonts w:ascii="Times New Roman"/>
          <w:b w:val="false"/>
          <w:i w:val="false"/>
          <w:color w:val="000000"/>
          <w:sz w:val="28"/>
        </w:rPr>
        <w:t xml:space="preserve">, Ақмола облысы мәслихатының 2015 жылғы 14 желтоқсандағы "2016-2018 жылдарға арналған облыстық бюджет туралы" № 5С-43-2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келесі мөлшерінде белгіленді:</w:t>
      </w:r>
      <w:r>
        <w:br/>
      </w:r>
      <w:r>
        <w:rPr>
          <w:rFonts w:ascii="Times New Roman"/>
          <w:b w:val="false"/>
          <w:i w:val="false"/>
          <w:color w:val="000000"/>
          <w:sz w:val="28"/>
        </w:rPr>
        <w:t>
      </w:t>
      </w:r>
      <w:r>
        <w:rPr>
          <w:rFonts w:ascii="Times New Roman"/>
          <w:b w:val="false"/>
          <w:i w:val="false"/>
          <w:color w:val="000000"/>
          <w:sz w:val="28"/>
        </w:rPr>
        <w:t>1) облыс бюджетіне төлеу көзінен ұсталатын жеке табыс салығы бойынша – 100%;</w:t>
      </w:r>
      <w:r>
        <w:br/>
      </w:r>
      <w:r>
        <w:rPr>
          <w:rFonts w:ascii="Times New Roman"/>
          <w:b w:val="false"/>
          <w:i w:val="false"/>
          <w:color w:val="000000"/>
          <w:sz w:val="28"/>
        </w:rPr>
        <w:t>
      </w:t>
      </w:r>
      <w:r>
        <w:rPr>
          <w:rFonts w:ascii="Times New Roman"/>
          <w:b w:val="false"/>
          <w:i w:val="false"/>
          <w:color w:val="000000"/>
          <w:sz w:val="28"/>
        </w:rPr>
        <w:t>2) облыс бюджетіне төлеу көзінен шет ел азаматтарының табыстарынан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3) Көкшетау қаласының бюджетіне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3. Келесі табыс көздерінің есебінен қалалық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соның ішінде:</w:t>
      </w:r>
      <w:r>
        <w:br/>
      </w:r>
      <w:r>
        <w:rPr>
          <w:rFonts w:ascii="Times New Roman"/>
          <w:b w:val="false"/>
          <w:i w:val="false"/>
          <w:color w:val="000000"/>
          <w:sz w:val="28"/>
        </w:rPr>
        <w:t>
      жеке табыс салығы, төлеу көзінен ұсталатын жеке табыс салығынан басқа, шет ел азаматтарының табыстарынан ұсталатын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ресурстарымен пайдаланғаны үшін алынатын түсімдер;</w:t>
      </w:r>
      <w:r>
        <w:br/>
      </w:r>
      <w:r>
        <w:rPr>
          <w:rFonts w:ascii="Times New Roman"/>
          <w:b w:val="false"/>
          <w:i w:val="false"/>
          <w:color w:val="000000"/>
          <w:sz w:val="28"/>
        </w:rPr>
        <w:t>
      алымдардың басқа түрлері;</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2) салықтық емес түсімдер, соның ішінде:</w:t>
      </w:r>
      <w:r>
        <w:br/>
      </w:r>
      <w:r>
        <w:rPr>
          <w:rFonts w:ascii="Times New Roman"/>
          <w:b w:val="false"/>
          <w:i w:val="false"/>
          <w:color w:val="000000"/>
          <w:sz w:val="28"/>
        </w:rPr>
        <w:t>
      мемлекеттік кәсіпорындарының таза табыстары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несиелер бойынша сыйақылар;</w:t>
      </w:r>
      <w:r>
        <w:br/>
      </w:r>
      <w:r>
        <w:rPr>
          <w:rFonts w:ascii="Times New Roman"/>
          <w:b w:val="false"/>
          <w:i w:val="false"/>
          <w:color w:val="000000"/>
          <w:sz w:val="28"/>
        </w:rPr>
        <w:t>
      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8"/>
        </w:rPr>
        <w:t>
      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4) трансферттер түсімі,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4. Қала бюджетінің шығындарында 11 841 937 мың теңге сомасында облыс бюджетінде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5. 2016 жылға арналған қалалық бюджетте республика бюджетінің қаражаты есебінен білім беру саласына 1 338 704,8 мың теңге сомасында нысаналы трансферттердің қарастырылғандығы ескерілсін, соның ішінде:</w:t>
      </w:r>
      <w:r>
        <w:br/>
      </w:r>
      <w:r>
        <w:rPr>
          <w:rFonts w:ascii="Times New Roman"/>
          <w:b w:val="false"/>
          <w:i w:val="false"/>
          <w:color w:val="000000"/>
          <w:sz w:val="28"/>
        </w:rPr>
        <w:t>
      1) ағымдағы нысаналы трансферттер 1 199 372,8 мың теңге сомасында, соның ішінде:</w:t>
      </w:r>
      <w:r>
        <w:br/>
      </w:r>
      <w:r>
        <w:rPr>
          <w:rFonts w:ascii="Times New Roman"/>
          <w:b w:val="false"/>
          <w:i w:val="false"/>
          <w:color w:val="000000"/>
          <w:sz w:val="28"/>
        </w:rPr>
        <w:t>
      770 557,8 мың теңге – мектепке дейінгі білім беру мекемелерде мемлекеттік тапсырысты жүзеге асыруына;</w:t>
      </w:r>
      <w:r>
        <w:br/>
      </w:r>
      <w:r>
        <w:rPr>
          <w:rFonts w:ascii="Times New Roman"/>
          <w:b w:val="false"/>
          <w:i w:val="false"/>
          <w:color w:val="000000"/>
          <w:sz w:val="28"/>
        </w:rPr>
        <w:t>
      393 815 мың теңге – бастауыш, негізгі орта және жалпы орта білімді жан басына шаққандағы қаржыландыруына;</w:t>
      </w:r>
      <w:r>
        <w:br/>
      </w:r>
      <w:r>
        <w:rPr>
          <w:rFonts w:ascii="Times New Roman"/>
          <w:b w:val="false"/>
          <w:i w:val="false"/>
          <w:color w:val="000000"/>
          <w:sz w:val="28"/>
        </w:rPr>
        <w:t>
      35 000 мың теңге – экономикалық тұрақтылықты қамтамасыз етуге;</w:t>
      </w:r>
      <w:r>
        <w:br/>
      </w:r>
      <w:r>
        <w:rPr>
          <w:rFonts w:ascii="Times New Roman"/>
          <w:b w:val="false"/>
          <w:i w:val="false"/>
          <w:color w:val="000000"/>
          <w:sz w:val="28"/>
        </w:rPr>
        <w:t>
      2) дамытуға 139 332 мың теңге сомасында жіберілген нысаналы трансферттер, соның ішінде:</w:t>
      </w:r>
      <w:r>
        <w:br/>
      </w:r>
      <w:r>
        <w:rPr>
          <w:rFonts w:ascii="Times New Roman"/>
          <w:b w:val="false"/>
          <w:i w:val="false"/>
          <w:color w:val="000000"/>
          <w:sz w:val="28"/>
        </w:rPr>
        <w:t>
      139 332 мың теңге – Ақмола облысы Көкшетау қаласында 280 орынды мектепке дейінгі білім беру мекемесінің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2016 жылға арналған қалалық бюджетте облыстық бюджетінің қаражат есебінен білім беру саласына 351 885,2 мың теңге сомасында нысаналы трансферттері қарастырылғандығы ескерілсін, соның ішінде:</w:t>
      </w:r>
      <w:r>
        <w:br/>
      </w:r>
      <w:r>
        <w:rPr>
          <w:rFonts w:ascii="Times New Roman"/>
          <w:b w:val="false"/>
          <w:i w:val="false"/>
          <w:color w:val="000000"/>
          <w:sz w:val="28"/>
        </w:rPr>
        <w:t>
      1) ағымдағы нысаналы трансферттер 87 099,2 мың теңге сомасында, соның ішінде:</w:t>
      </w:r>
      <w:r>
        <w:br/>
      </w:r>
      <w:r>
        <w:rPr>
          <w:rFonts w:ascii="Times New Roman"/>
          <w:b w:val="false"/>
          <w:i w:val="false"/>
          <w:color w:val="000000"/>
          <w:sz w:val="28"/>
        </w:rPr>
        <w:t>
      5 860 мың теңге – патронатты тәрбиешілерге берілген бала (балалардың) асырауына;</w:t>
      </w:r>
      <w:r>
        <w:br/>
      </w:r>
      <w:r>
        <w:rPr>
          <w:rFonts w:ascii="Times New Roman"/>
          <w:b w:val="false"/>
          <w:i w:val="false"/>
          <w:color w:val="000000"/>
          <w:sz w:val="28"/>
        </w:rPr>
        <w:t>
      1 250 мың теңге – негізгі орташа және жалпы орташа білім беру мемлекеттік мекемелерді электрондық кітаптармен жабдықталуына;</w:t>
      </w:r>
      <w:r>
        <w:br/>
      </w:r>
      <w:r>
        <w:rPr>
          <w:rFonts w:ascii="Times New Roman"/>
          <w:b w:val="false"/>
          <w:i w:val="false"/>
          <w:color w:val="000000"/>
          <w:sz w:val="28"/>
        </w:rPr>
        <w:t>
      61 702 мың теңге – жаңа енгізілетін бiлiм беру объектілерінің материалдық- техникалық базасын нығайтуға;</w:t>
      </w:r>
      <w:r>
        <w:br/>
      </w:r>
      <w:r>
        <w:rPr>
          <w:rFonts w:ascii="Times New Roman"/>
          <w:b w:val="false"/>
          <w:i w:val="false"/>
          <w:color w:val="000000"/>
          <w:sz w:val="28"/>
        </w:rPr>
        <w:t xml:space="preserve">
      18 287,2 мың теңге – Көкшетау қаласының № 6 орта мектебіне "Үздік орта білім беру ұйымы" грантын тағайындау; </w:t>
      </w:r>
      <w:r>
        <w:br/>
      </w:r>
      <w:r>
        <w:rPr>
          <w:rFonts w:ascii="Times New Roman"/>
          <w:b w:val="false"/>
          <w:i w:val="false"/>
          <w:color w:val="000000"/>
          <w:sz w:val="28"/>
        </w:rPr>
        <w:t>
      2) дамытуға 264 786 мың теңге сомасында жіберілген нысаналы трансферттер, соның ішінде:</w:t>
      </w:r>
      <w:r>
        <w:br/>
      </w:r>
      <w:r>
        <w:rPr>
          <w:rFonts w:ascii="Times New Roman"/>
          <w:b w:val="false"/>
          <w:i w:val="false"/>
          <w:color w:val="000000"/>
          <w:sz w:val="28"/>
        </w:rPr>
        <w:t>
      260 786 мың теңге – Көкшетау қаласы Кирпичная, 11 А көшесіндегі 240 орындық мектепке дейінгі білім беру мекемесінің құрылысы (байлам);</w:t>
      </w:r>
      <w:r>
        <w:br/>
      </w:r>
      <w:r>
        <w:rPr>
          <w:rFonts w:ascii="Times New Roman"/>
          <w:b w:val="false"/>
          <w:i w:val="false"/>
          <w:color w:val="000000"/>
          <w:sz w:val="28"/>
        </w:rPr>
        <w:t>
      4000 мың теңге – Көкшетау қаласының Әуезов көшесі, 119 бойынша 280 орындық балабақшаның құрылысы мемлекеттік сараптамадан өтуімен жобалық-сметалық құжаттарын әзірлеуге.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2016 жылға жылға арналған қалалық бюджетте республикалық бюджет қаражаттары есебінен халықты әлеуметтік қамтамасыз етуге ағымдағы нысаналы трансферттер 96 782,8 мың теңге сомасында қарастырылғаны ескерілсін, соның ішінде:</w:t>
      </w:r>
      <w:r>
        <w:br/>
      </w:r>
      <w:r>
        <w:rPr>
          <w:rFonts w:ascii="Times New Roman"/>
          <w:b w:val="false"/>
          <w:i w:val="false"/>
          <w:color w:val="000000"/>
          <w:sz w:val="28"/>
        </w:rPr>
        <w:t>
      8 590,3 мың теңге - Өрлеу жобасы бойынша келісілген қаржылай көмекті енгізуге;</w:t>
      </w:r>
      <w:r>
        <w:br/>
      </w:r>
      <w:r>
        <w:rPr>
          <w:rFonts w:ascii="Times New Roman"/>
          <w:b w:val="false"/>
          <w:i w:val="false"/>
          <w:color w:val="000000"/>
          <w:sz w:val="28"/>
        </w:rPr>
        <w:t>
      11 489 мың теңге - Көкшетау қаласында арнаулы әлеуметтік қызметтер стандарттарын енгізуге;</w:t>
      </w:r>
      <w:r>
        <w:br/>
      </w:r>
      <w:r>
        <w:rPr>
          <w:rFonts w:ascii="Times New Roman"/>
          <w:b w:val="false"/>
          <w:i w:val="false"/>
          <w:color w:val="000000"/>
          <w:sz w:val="28"/>
        </w:rPr>
        <w:t>
      66 059,1 мың теңге – міндетті гигиеналық құралдармен мүгедектерді қамтамасыз ету нормаларын көбейтуге;</w:t>
      </w:r>
      <w:r>
        <w:br/>
      </w:r>
      <w:r>
        <w:rPr>
          <w:rFonts w:ascii="Times New Roman"/>
          <w:b w:val="false"/>
          <w:i w:val="false"/>
          <w:color w:val="000000"/>
          <w:sz w:val="28"/>
        </w:rPr>
        <w:t>
      5 513 мың теңге – "Инватакси" қызметін дамытуға мемлекеттік әлеуметтік тапсырысты орналастыруға;</w:t>
      </w:r>
      <w:r>
        <w:br/>
      </w:r>
      <w:r>
        <w:rPr>
          <w:rFonts w:ascii="Times New Roman"/>
          <w:b w:val="false"/>
          <w:i w:val="false"/>
          <w:color w:val="000000"/>
          <w:sz w:val="28"/>
        </w:rPr>
        <w:t>
      5 131,4 мың теңге – Үкіметтік емес ұйымдарға мемлекеттік әлеуметтік тапсырысты орналастыруға.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облыс бюджетінің қаражаттары есебінен халықты әлеуметтік қамтамасыз етуге ағымдағы нысаналы трансферттер 6 109,4 мың теңге сомасында қарастырылғаны ескерілсін, соның ішінде:</w:t>
      </w:r>
      <w:r>
        <w:br/>
      </w:r>
      <w:r>
        <w:rPr>
          <w:rFonts w:ascii="Times New Roman"/>
          <w:b w:val="false"/>
          <w:i w:val="false"/>
          <w:color w:val="000000"/>
          <w:sz w:val="28"/>
        </w:rPr>
        <w:t>
      1 340 мың теңге - "Инватакси" қызметін дамытуға мемлекеттік әлеуметтік тапсырысты орналастыруға;</w:t>
      </w:r>
      <w:r>
        <w:br/>
      </w:r>
      <w:r>
        <w:rPr>
          <w:rFonts w:ascii="Times New Roman"/>
          <w:b w:val="false"/>
          <w:i w:val="false"/>
          <w:color w:val="000000"/>
          <w:sz w:val="28"/>
        </w:rPr>
        <w:t>
      4 769,4 мың теңге - Ұлы Отан соғысындағы Жеңістің жетпіс бір жылдығына арналған бір жолғы материалдық көмекке төлеуге.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09.08.2016 </w:t>
      </w:r>
      <w:r>
        <w:rPr>
          <w:rFonts w:ascii="Times New Roman"/>
          <w:b w:val="false"/>
          <w:i w:val="false"/>
          <w:color w:val="ff0000"/>
          <w:sz w:val="28"/>
        </w:rPr>
        <w:t>№ С-3/4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бюджетте республикалық бюджет қаражаттары есебінен 6 520 412 мың теңге сомасында нысаналы трансферттердің қарастырылғаны ескерілсін, соның ішінде:</w:t>
      </w:r>
      <w:r>
        <w:br/>
      </w:r>
      <w:r>
        <w:rPr>
          <w:rFonts w:ascii="Times New Roman"/>
          <w:b w:val="false"/>
          <w:i w:val="false"/>
          <w:color w:val="000000"/>
          <w:sz w:val="28"/>
        </w:rPr>
        <w:t>
      1) 5 393 875 мың теңге сомасындағы ағымды нысаналы трансферттер, соның ішінде:</w:t>
      </w:r>
      <w:r>
        <w:br/>
      </w:r>
      <w:r>
        <w:rPr>
          <w:rFonts w:ascii="Times New Roman"/>
          <w:b w:val="false"/>
          <w:i w:val="false"/>
          <w:color w:val="000000"/>
          <w:sz w:val="28"/>
        </w:rPr>
        <w:t>
      1 380 114 мың теңге –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68 296 мың теңге – мемлекеттік әкімшілік қызметшілер еңбекақысының деңгейін арттыруға;</w:t>
      </w:r>
      <w:r>
        <w:br/>
      </w:r>
      <w:r>
        <w:rPr>
          <w:rFonts w:ascii="Times New Roman"/>
          <w:b w:val="false"/>
          <w:i w:val="false"/>
          <w:color w:val="000000"/>
          <w:sz w:val="28"/>
        </w:rPr>
        <w:t>
      417 мың теңге - мүгедектерге қызмет көрсетуге бағдарланған ұйымдар орналасқан жерлерде жол белгілері мен сілтегіштерін орнатуға;</w:t>
      </w:r>
      <w:r>
        <w:br/>
      </w:r>
      <w:r>
        <w:rPr>
          <w:rFonts w:ascii="Times New Roman"/>
          <w:b w:val="false"/>
          <w:i w:val="false"/>
          <w:color w:val="000000"/>
          <w:sz w:val="28"/>
        </w:rPr>
        <w:t>
      1 576 мың теңге –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w:t>
      </w:r>
      <w:r>
        <w:br/>
      </w:r>
      <w:r>
        <w:rPr>
          <w:rFonts w:ascii="Times New Roman"/>
          <w:b w:val="false"/>
          <w:i w:val="false"/>
          <w:color w:val="000000"/>
          <w:sz w:val="28"/>
        </w:rPr>
        <w:t>
      1 558 мың теңге -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7 302 мың теңге – ветеринария саласындағы жергілікті атқарушы органдардың штаттық санын ұстауға;</w:t>
      </w:r>
      <w:r>
        <w:br/>
      </w:r>
      <w:r>
        <w:rPr>
          <w:rFonts w:ascii="Times New Roman"/>
          <w:b w:val="false"/>
          <w:i w:val="false"/>
          <w:color w:val="000000"/>
          <w:sz w:val="28"/>
        </w:rPr>
        <w:t>
      4 753 мың теңге – азаматтық хал актілерін тіркеу саласындағы жергілікті атқарушы органдардың штаттық санын ұлғайтуға;</w:t>
      </w:r>
      <w:r>
        <w:br/>
      </w:r>
      <w:r>
        <w:rPr>
          <w:rFonts w:ascii="Times New Roman"/>
          <w:b w:val="false"/>
          <w:i w:val="false"/>
          <w:color w:val="000000"/>
          <w:sz w:val="28"/>
        </w:rPr>
        <w:t>
      2 729 859 мың теңге – жергілікті бюджеттердің шығындарын өтеуді қамтамасыз етуге;</w:t>
      </w:r>
      <w:r>
        <w:br/>
      </w:r>
      <w:r>
        <w:rPr>
          <w:rFonts w:ascii="Times New Roman"/>
          <w:b w:val="false"/>
          <w:i w:val="false"/>
          <w:color w:val="000000"/>
          <w:sz w:val="28"/>
        </w:rPr>
        <w:t>
      1 200 000 мың теңге – экономикалық тұрақтылықты қамтамасыз етуге;</w:t>
      </w:r>
      <w:r>
        <w:br/>
      </w:r>
      <w:r>
        <w:rPr>
          <w:rFonts w:ascii="Times New Roman"/>
          <w:b w:val="false"/>
          <w:i w:val="false"/>
          <w:color w:val="000000"/>
          <w:sz w:val="28"/>
        </w:rPr>
        <w:t>
      2) дамытуға нысаналы трансферттер 1 126 537 мың теңге сомасында, соның ішінде:</w:t>
      </w:r>
      <w:r>
        <w:br/>
      </w:r>
      <w:r>
        <w:rPr>
          <w:rFonts w:ascii="Times New Roman"/>
          <w:b w:val="false"/>
          <w:i w:val="false"/>
          <w:color w:val="000000"/>
          <w:sz w:val="28"/>
        </w:rPr>
        <w:t>
      419 157 мың теңге – жас отбасыларға тұрғын үй құрылысына;</w:t>
      </w:r>
      <w:r>
        <w:br/>
      </w:r>
      <w:r>
        <w:rPr>
          <w:rFonts w:ascii="Times New Roman"/>
          <w:b w:val="false"/>
          <w:i w:val="false"/>
          <w:color w:val="000000"/>
          <w:sz w:val="28"/>
        </w:rPr>
        <w:t>
      707 380 мың теңге -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23.12.2016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бюджетте облыстық бюджет қаражаттары есебінен 5 123 214,6 мың теңге сомасында нысаналы трансферттердің қарастырылғаны ескерілсін, соның ішінде:</w:t>
      </w:r>
      <w:r>
        <w:br/>
      </w:r>
      <w:r>
        <w:rPr>
          <w:rFonts w:ascii="Times New Roman"/>
          <w:b w:val="false"/>
          <w:i w:val="false"/>
          <w:color w:val="000000"/>
          <w:sz w:val="28"/>
        </w:rPr>
        <w:t>
      1) 3 432 298,1 мың теңге сомасындағы ағымдағы нысаналы трансферттер, соның ішінде:</w:t>
      </w:r>
      <w:r>
        <w:br/>
      </w:r>
      <w:r>
        <w:rPr>
          <w:rFonts w:ascii="Times New Roman"/>
          <w:b w:val="false"/>
          <w:i w:val="false"/>
          <w:color w:val="000000"/>
          <w:sz w:val="28"/>
        </w:rPr>
        <w:t>
      6 531 мың теңге - эпизоотияға қарсы іс-шараларды жүргізуге;</w:t>
      </w:r>
      <w:r>
        <w:br/>
      </w:r>
      <w:r>
        <w:rPr>
          <w:rFonts w:ascii="Times New Roman"/>
          <w:b w:val="false"/>
          <w:i w:val="false"/>
          <w:color w:val="000000"/>
          <w:sz w:val="28"/>
        </w:rPr>
        <w:t>
      150 мың теңге – 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8"/>
        </w:rPr>
        <w:t>
      285 000 мың теңге - аула аумағының жөндеуіне;</w:t>
      </w:r>
      <w:r>
        <w:br/>
      </w:r>
      <w:r>
        <w:rPr>
          <w:rFonts w:ascii="Times New Roman"/>
          <w:b w:val="false"/>
          <w:i w:val="false"/>
          <w:color w:val="000000"/>
          <w:sz w:val="28"/>
        </w:rPr>
        <w:t>
      199 867,1 мың теңге – мемлекеттiк қажеттiлiктер үшiн жер учаскелерiн, жылжымайтын мүлiктi алып қоюына;</w:t>
      </w:r>
      <w:r>
        <w:br/>
      </w:r>
      <w:r>
        <w:rPr>
          <w:rFonts w:ascii="Times New Roman"/>
          <w:b w:val="false"/>
          <w:i w:val="false"/>
          <w:color w:val="000000"/>
          <w:sz w:val="28"/>
        </w:rPr>
        <w:t>
      107 354,9 мың теңге - лифт шаруашылығын қалпына келтіруіне;</w:t>
      </w:r>
      <w:r>
        <w:br/>
      </w:r>
      <w:r>
        <w:rPr>
          <w:rFonts w:ascii="Times New Roman"/>
          <w:b w:val="false"/>
          <w:i w:val="false"/>
          <w:color w:val="000000"/>
          <w:sz w:val="28"/>
        </w:rPr>
        <w:t>
      1 157 873 мың теңге - Көкшетау қаласының автомобиль жолдарының жөндеуіне;</w:t>
      </w:r>
      <w:r>
        <w:br/>
      </w:r>
      <w:r>
        <w:rPr>
          <w:rFonts w:ascii="Times New Roman"/>
          <w:b w:val="false"/>
          <w:i w:val="false"/>
          <w:color w:val="000000"/>
          <w:sz w:val="28"/>
        </w:rPr>
        <w:t>
      20 512 мың теңге – балалар мен жасөспірімдердің спорттық мектептері шығындарының облыстық бюджеттен қалалық бюджетке ауыстырылуына байланысты;</w:t>
      </w:r>
      <w:r>
        <w:br/>
      </w:r>
      <w:r>
        <w:rPr>
          <w:rFonts w:ascii="Times New Roman"/>
          <w:b w:val="false"/>
          <w:i w:val="false"/>
          <w:color w:val="000000"/>
          <w:sz w:val="28"/>
        </w:rPr>
        <w:t>
      966 240 мың теңге – төменгі бюджеттердің шығындарына өтемақы;</w:t>
      </w:r>
      <w:r>
        <w:br/>
      </w:r>
      <w:r>
        <w:rPr>
          <w:rFonts w:ascii="Times New Roman"/>
          <w:b w:val="false"/>
          <w:i w:val="false"/>
          <w:color w:val="000000"/>
          <w:sz w:val="28"/>
        </w:rPr>
        <w:t>
      32 372 мың теңге – Көкшетау қаласының № 2 аудандық қазандықтың реконструкциясына техникалық-экономикалық негіздемесін әзірлеуге;</w:t>
      </w:r>
      <w:r>
        <w:br/>
      </w:r>
      <w:r>
        <w:rPr>
          <w:rFonts w:ascii="Times New Roman"/>
          <w:b w:val="false"/>
          <w:i w:val="false"/>
          <w:color w:val="000000"/>
          <w:sz w:val="28"/>
        </w:rPr>
        <w:t>
      162 796,1 мың теңге – Көкшетау қаласын абаттандыруға және санитариясына;</w:t>
      </w:r>
      <w:r>
        <w:br/>
      </w:r>
      <w:r>
        <w:rPr>
          <w:rFonts w:ascii="Times New Roman"/>
          <w:b w:val="false"/>
          <w:i w:val="false"/>
          <w:color w:val="000000"/>
          <w:sz w:val="28"/>
        </w:rPr>
        <w:t xml:space="preserve">
      481 000 мың теңге – жылумен жабдықтайтын кәсіпорындардың жылу беру мезгіліне дайындалу және өткізу үшін; </w:t>
      </w:r>
      <w:r>
        <w:br/>
      </w:r>
      <w:r>
        <w:rPr>
          <w:rFonts w:ascii="Times New Roman"/>
          <w:b w:val="false"/>
          <w:i w:val="false"/>
          <w:color w:val="000000"/>
          <w:sz w:val="28"/>
        </w:rPr>
        <w:t>
      12 602 мың теңге – Қазақстан Республикасының Тәуелсіздік Күнінің жиырма бес жылдығына орай бір жолғы төлемдерге;</w:t>
      </w:r>
      <w:r>
        <w:br/>
      </w:r>
      <w:r>
        <w:rPr>
          <w:rFonts w:ascii="Times New Roman"/>
          <w:b w:val="false"/>
          <w:i w:val="false"/>
          <w:color w:val="000000"/>
          <w:sz w:val="28"/>
        </w:rPr>
        <w:t>
      2) дамытуға нысаналы трансферттер 1 690 916,5 мың теңге сомасында, соның ішінде:</w:t>
      </w:r>
      <w:r>
        <w:br/>
      </w:r>
      <w:r>
        <w:rPr>
          <w:rFonts w:ascii="Times New Roman"/>
          <w:b w:val="false"/>
          <w:i w:val="false"/>
          <w:color w:val="000000"/>
          <w:sz w:val="28"/>
        </w:rPr>
        <w:t>
      322 000 мың теңге – Көкшетау қаласында Неке қию сарайы ғимаратының құрылысына;</w:t>
      </w:r>
      <w:r>
        <w:br/>
      </w:r>
      <w:r>
        <w:rPr>
          <w:rFonts w:ascii="Times New Roman"/>
          <w:b w:val="false"/>
          <w:i w:val="false"/>
          <w:color w:val="000000"/>
          <w:sz w:val="28"/>
        </w:rPr>
        <w:t>
      96 354,3 мың теңге – Көкшетау қаласында екі тұрғын жапсаржайымен тоғыз қабатты қырық бес пәтерлі бес тұрғын үйдің (байлам) құрылысына (14 позиция);</w:t>
      </w:r>
      <w:r>
        <w:br/>
      </w:r>
      <w:r>
        <w:rPr>
          <w:rFonts w:ascii="Times New Roman"/>
          <w:b w:val="false"/>
          <w:i w:val="false"/>
          <w:color w:val="000000"/>
          <w:sz w:val="28"/>
        </w:rPr>
        <w:t>
      96 296,7 мың теңге – Көкшетау қаласында екі тұрғын жапсаржаймен тоғыз қабатты қырық бес пәтерлі бес тұрғын үйдің (байлам) құрылысына (15 позиция);</w:t>
      </w:r>
      <w:r>
        <w:br/>
      </w:r>
      <w:r>
        <w:rPr>
          <w:rFonts w:ascii="Times New Roman"/>
          <w:b w:val="false"/>
          <w:i w:val="false"/>
          <w:color w:val="000000"/>
          <w:sz w:val="28"/>
        </w:rPr>
        <w:t>
      139 133,3 мың теңге – Көкшетау қаласында екі тұрғын жапсаржайымен тоғыз қабатты қырық бес пәтерлі бес тұрғын үйдің (байлам) құрылысына (16 позиция);</w:t>
      </w:r>
      <w:r>
        <w:br/>
      </w:r>
      <w:r>
        <w:rPr>
          <w:rFonts w:ascii="Times New Roman"/>
          <w:b w:val="false"/>
          <w:i w:val="false"/>
          <w:color w:val="000000"/>
          <w:sz w:val="28"/>
        </w:rPr>
        <w:t>
      156 817,6 мың теңге – Көкшетау қаласында екі тұрғын жапсаржаймен тоғыз қабатты қырық бес пәтерлі бес тұрғын үйдің (байлам) құрылысына (17 позиция);</w:t>
      </w:r>
      <w:r>
        <w:br/>
      </w:r>
      <w:r>
        <w:rPr>
          <w:rFonts w:ascii="Times New Roman"/>
          <w:b w:val="false"/>
          <w:i w:val="false"/>
          <w:color w:val="000000"/>
          <w:sz w:val="28"/>
        </w:rPr>
        <w:t>
      92 541,2 мың теңге – Көкшетау қаласында екі тұрғын жапсаржаймен тоғыз қабатты қырық бес пәтерлі бес тұрғын үйдің (байлам) құрылысына (29 позиция);</w:t>
      </w:r>
      <w:r>
        <w:br/>
      </w:r>
      <w:r>
        <w:rPr>
          <w:rFonts w:ascii="Times New Roman"/>
          <w:b w:val="false"/>
          <w:i w:val="false"/>
          <w:color w:val="000000"/>
          <w:sz w:val="28"/>
        </w:rPr>
        <w:t>
      40 720 мың теңге – Көкшетау қаласында он көппәтерлі тұрғын үйлердің құрылысына жобалау-сметалық құжаттаманы әзірлеуге;</w:t>
      </w:r>
      <w:r>
        <w:br/>
      </w:r>
      <w:r>
        <w:rPr>
          <w:rFonts w:ascii="Times New Roman"/>
          <w:b w:val="false"/>
          <w:i w:val="false"/>
          <w:color w:val="000000"/>
          <w:sz w:val="28"/>
        </w:rPr>
        <w:t>
      276 446 мың теңге – Көкшетау қаласында болашақ құрылыс аудандарына және Горький көшесі бойындағы тұрғын үй құрылыстарына (соның ішінде "Жансая" тұрғын кешені) инженерлік желілерінің құрылысына;</w:t>
      </w:r>
      <w:r>
        <w:br/>
      </w:r>
      <w:r>
        <w:rPr>
          <w:rFonts w:ascii="Times New Roman"/>
          <w:b w:val="false"/>
          <w:i w:val="false"/>
          <w:color w:val="000000"/>
          <w:sz w:val="28"/>
        </w:rPr>
        <w:t>
      34 861 мың теңге – Көкшетау қаласында Көктем мөлтекауданының солтүстігіне қарай (аумағы 38,6 га учаскесінде) магистралды инженерлік желілердің құрылысына жобалау-сметалық құжаттаманы әзірлеуге;</w:t>
      </w:r>
      <w:r>
        <w:br/>
      </w:r>
      <w:r>
        <w:rPr>
          <w:rFonts w:ascii="Times New Roman"/>
          <w:b w:val="false"/>
          <w:i w:val="false"/>
          <w:color w:val="000000"/>
          <w:sz w:val="28"/>
        </w:rPr>
        <w:t>
      60 605,2 мың теңге – Көкшетау қаласында Сары арка мөлтекауданында (аумағы 88,5 га учаскесінде) магистралды инженерлік желілердің құрылысына жобалау-сметалық құжаттаманы әзірлеуге;</w:t>
      </w:r>
      <w:r>
        <w:br/>
      </w:r>
      <w:r>
        <w:rPr>
          <w:rFonts w:ascii="Times New Roman"/>
          <w:b w:val="false"/>
          <w:i w:val="false"/>
          <w:color w:val="000000"/>
          <w:sz w:val="28"/>
        </w:rPr>
        <w:t>
      7 000 мың теңге – Көкшетау қаласында Центральный мөлтек- ауданындағы екі қырық бес пәтерлі тұрғын үйлерге инженерлік желілердің құрылысына жобалау-сметалық құжаттаманы әзірлеуге;</w:t>
      </w:r>
      <w:r>
        <w:br/>
      </w:r>
      <w:r>
        <w:rPr>
          <w:rFonts w:ascii="Times New Roman"/>
          <w:b w:val="false"/>
          <w:i w:val="false"/>
          <w:color w:val="000000"/>
          <w:sz w:val="28"/>
        </w:rPr>
        <w:t>
      5 371,6 мың теңге – Көкшетау қаласында Көктем мөлтекауданындағы қырық бес пәтерлі тұрғын үйлерге инженерлік желілердің құрылысына жобалау-сметалық құжаттаманы әзірлеуге;</w:t>
      </w:r>
      <w:r>
        <w:br/>
      </w:r>
      <w:r>
        <w:rPr>
          <w:rFonts w:ascii="Times New Roman"/>
          <w:b w:val="false"/>
          <w:i w:val="false"/>
          <w:color w:val="000000"/>
          <w:sz w:val="28"/>
        </w:rPr>
        <w:t>
      63 200 мың теңге – Көкшетау қаласының Жастардың бос уақытын өткізу орталығына инженерлік желілердің құрылысына;</w:t>
      </w:r>
      <w:r>
        <w:br/>
      </w:r>
      <w:r>
        <w:rPr>
          <w:rFonts w:ascii="Times New Roman"/>
          <w:b w:val="false"/>
          <w:i w:val="false"/>
          <w:color w:val="000000"/>
          <w:sz w:val="28"/>
        </w:rPr>
        <w:t>
      4 284 мың теңге – Көкшетау қаласында Васильковский мөлтекауданының солтүстігіндегі қырық бес пәтерлі тоғыз қабатты тұрғын үйге екі тұрғын үй жапсаржайымен абаттандыру және сыртқы инженерлік желілер құрылысына (14, 15, 16, 17, 29, 6, 7 позициялары);</w:t>
      </w:r>
      <w:r>
        <w:br/>
      </w:r>
      <w:r>
        <w:rPr>
          <w:rFonts w:ascii="Times New Roman"/>
          <w:b w:val="false"/>
          <w:i w:val="false"/>
          <w:color w:val="000000"/>
          <w:sz w:val="28"/>
        </w:rPr>
        <w:t>
      62 532 мың теңге – Көкшетау қаласындағы үш отыз пәтерлі тұрғын үйдің (байлам) құрылысына (1, 2, 3 позициялары);</w:t>
      </w:r>
      <w:r>
        <w:br/>
      </w:r>
      <w:r>
        <w:rPr>
          <w:rFonts w:ascii="Times New Roman"/>
          <w:b w:val="false"/>
          <w:i w:val="false"/>
          <w:color w:val="000000"/>
          <w:sz w:val="28"/>
        </w:rPr>
        <w:t>
      4 326 мың теңге – Көкшетау қаласындағы Васильковский мөлтекауданының солтүстігінде магистральді және ішкі кварталдық желілер құрылысына (33,5 га жер учаске аумағында) екінші кезең (үшінші кезек);</w:t>
      </w:r>
      <w:r>
        <w:br/>
      </w:r>
      <w:r>
        <w:rPr>
          <w:rFonts w:ascii="Times New Roman"/>
          <w:b w:val="false"/>
          <w:i w:val="false"/>
          <w:color w:val="000000"/>
          <w:sz w:val="28"/>
        </w:rPr>
        <w:t>
      27 629,2 мың теңге – Көкшетау қаласының Бірлік мөлтекауданындағы сумен қамтамасыз ету инженерлік желілерінің құрылысына;</w:t>
      </w:r>
      <w:r>
        <w:br/>
      </w:r>
      <w:r>
        <w:rPr>
          <w:rFonts w:ascii="Times New Roman"/>
          <w:b w:val="false"/>
          <w:i w:val="false"/>
          <w:color w:val="000000"/>
          <w:sz w:val="28"/>
        </w:rPr>
        <w:t>
      15 319,8 мың теңге – Көкшетау қаласы Біржан Сал-Менжинский- Құсайынов-Солнечный көшелер кварталында балалар темір жолы ауданындағы тұрғын үйлерге жылу желілерінің құрылысына;</w:t>
      </w:r>
      <w:r>
        <w:br/>
      </w:r>
      <w:r>
        <w:rPr>
          <w:rFonts w:ascii="Times New Roman"/>
          <w:b w:val="false"/>
          <w:i w:val="false"/>
          <w:color w:val="000000"/>
          <w:sz w:val="28"/>
        </w:rPr>
        <w:t>
      5 380,4 мың теңге – Көкшетау қаласы Васильковский мөлтекауданының солтүстігінде абаттандыру және вертикалды желілер құрылысына (13 га жер учаскесі аумағында);</w:t>
      </w:r>
      <w:r>
        <w:br/>
      </w:r>
      <w:r>
        <w:rPr>
          <w:rFonts w:ascii="Times New Roman"/>
          <w:b w:val="false"/>
          <w:i w:val="false"/>
          <w:color w:val="000000"/>
          <w:sz w:val="28"/>
        </w:rPr>
        <w:t>
      26 078,1 мың теңге – Көкшетау қаласы Көктем мөлтекауданының солтүстігіндегі он бір көп пәтерлі тұрғын үйлерге абаттандыру және сыртқы инженерлік желілер құрылысына мемлекеттік сараптамадан өткізумен қатар жобалау-сметалық құжаттама әзірлеуге;</w:t>
      </w:r>
      <w:r>
        <w:br/>
      </w:r>
      <w:r>
        <w:rPr>
          <w:rFonts w:ascii="Times New Roman"/>
          <w:b w:val="false"/>
          <w:i w:val="false"/>
          <w:color w:val="000000"/>
          <w:sz w:val="28"/>
        </w:rPr>
        <w:t>
      59 873 мың теңге – Көкшетау қаласындағы 514 га жер учаскесі ауданында инженерлік желілер құрылысына жобалау-сметалық құжаттама әзірлеуге;</w:t>
      </w:r>
      <w:r>
        <w:br/>
      </w:r>
      <w:r>
        <w:rPr>
          <w:rFonts w:ascii="Times New Roman"/>
          <w:b w:val="false"/>
          <w:i w:val="false"/>
          <w:color w:val="000000"/>
          <w:sz w:val="28"/>
        </w:rPr>
        <w:t>
      35 918,1 мың теңге – Көкшетау қаласы Станционный ауылының оңтүстігіндегі 60 га жер учаскесі аумағындағы инженерлік желілер құрылысына мемлекеттік сараптама өткізумен жобалау-сметалық құжаттама әзірлеуге;</w:t>
      </w:r>
      <w:r>
        <w:br/>
      </w:r>
      <w:r>
        <w:rPr>
          <w:rFonts w:ascii="Times New Roman"/>
          <w:b w:val="false"/>
          <w:i w:val="false"/>
          <w:color w:val="000000"/>
          <w:sz w:val="28"/>
        </w:rPr>
        <w:t>
      605 мың теңге – Көкшетау қаласында он екі көппәтерлі тұрғын үйлерді құруға жобалық-сметалық құжаттаманы әзірлеуге;</w:t>
      </w:r>
      <w:r>
        <w:br/>
      </w:r>
      <w:r>
        <w:rPr>
          <w:rFonts w:ascii="Times New Roman"/>
          <w:b w:val="false"/>
          <w:i w:val="false"/>
          <w:color w:val="000000"/>
          <w:sz w:val="28"/>
        </w:rPr>
        <w:t>
      100 мың теңге – Көкшетау қаласының Красный Яр селосында сыртқы жылу желілерін құруға жобалық-сметалық құжаттаманы әзірлеуге;</w:t>
      </w:r>
      <w:r>
        <w:br/>
      </w:r>
      <w:r>
        <w:rPr>
          <w:rFonts w:ascii="Times New Roman"/>
          <w:b w:val="false"/>
          <w:i w:val="false"/>
          <w:color w:val="000000"/>
          <w:sz w:val="28"/>
        </w:rPr>
        <w:t>
      20 000 мың теңге – "Төңкеріс күрескерлері" саябағын қайта құруға;</w:t>
      </w:r>
      <w:r>
        <w:br/>
      </w:r>
      <w:r>
        <w:rPr>
          <w:rFonts w:ascii="Times New Roman"/>
          <w:b w:val="false"/>
          <w:i w:val="false"/>
          <w:color w:val="000000"/>
          <w:sz w:val="28"/>
        </w:rPr>
        <w:t>
      2 524 мың теңге – Көкшетау қаласында "Төңкеріс күрескерлері" саябағында шаңғыроллердік трассамен мәдениет және демалыс саябағының құрылысына жобалық-сметалық құжаттаманы түзетуге;</w:t>
      </w:r>
      <w:r>
        <w:br/>
      </w:r>
      <w:r>
        <w:rPr>
          <w:rFonts w:ascii="Times New Roman"/>
          <w:b w:val="false"/>
          <w:i w:val="false"/>
          <w:color w:val="000000"/>
          <w:sz w:val="28"/>
        </w:rPr>
        <w:t>
      34 439,1 мың теңге – Көкшетау қаласында Боровской мөлтек ауданындағы алпыс пәтерлі тұрғын үйге ішкі кварталды желілерін (электр, жылу, сумен жабдықтау және кәріз) құру және абаттандыруға;</w:t>
      </w:r>
      <w:r>
        <w:br/>
      </w:r>
      <w:r>
        <w:rPr>
          <w:rFonts w:ascii="Times New Roman"/>
          <w:b w:val="false"/>
          <w:i w:val="false"/>
          <w:color w:val="000000"/>
          <w:sz w:val="28"/>
        </w:rPr>
        <w:t>
      560,9 мың теңге – Көкшетау қаласында Боровской мөлтек ауданында алпыс пәтерлі тұрғын үйге ішкі кварталды сыртқы газбен жабдықтау желілерін құруға.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Көкшетау қалалық мәслихатының 23.12.2016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2016 жылға 340 000 мың теңге сомасында жергілікті атқарушы органның резервін бекіту.</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Көкшетау қалалық мәслихатының 23.12.2016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 2016 жылға арналған қалалық бюджетте 1 271 714 мың теңге сомасында бюджеттік кредиттер қарастырылғаны ескерілсін, соның ішінде:</w:t>
      </w:r>
      <w:r>
        <w:br/>
      </w:r>
      <w:r>
        <w:rPr>
          <w:rFonts w:ascii="Times New Roman"/>
          <w:b w:val="false"/>
          <w:i w:val="false"/>
          <w:color w:val="000000"/>
          <w:sz w:val="28"/>
        </w:rPr>
        <w:t>
      1) республикалық бюджет қаражаттары есебінен 12 726 мың теңге мамандарға әлеуметтік көмек көрсету шараларын жүзеге асыру.</w:t>
      </w:r>
      <w:r>
        <w:br/>
      </w:r>
      <w:r>
        <w:rPr>
          <w:rFonts w:ascii="Times New Roman"/>
          <w:b w:val="false"/>
          <w:i w:val="false"/>
          <w:color w:val="000000"/>
          <w:sz w:val="28"/>
        </w:rPr>
        <w:t>
      2) облыстық бюджет қаражаттарын 1 258 988 мың теңге сомасында кредиттік тұрғын үйлердің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Көкшетау қалалық мәслихатының 09.08.2016 </w:t>
      </w:r>
      <w:r>
        <w:rPr>
          <w:rFonts w:ascii="Times New Roman"/>
          <w:b w:val="false"/>
          <w:i w:val="false"/>
          <w:color w:val="ff0000"/>
          <w:sz w:val="28"/>
        </w:rPr>
        <w:t>№ С-3/4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 2016 жылға арналған қалалық бюджетте Қазақстан Республикасының Ұлттық қорынан берілетін нысаналы трансферті есебінен 727 335 мың теңге сомасында бюджеттік несиелер қарастырылғаны ескерілсін, соның ішінде:</w:t>
      </w:r>
      <w:r>
        <w:br/>
      </w:r>
      <w:r>
        <w:rPr>
          <w:rFonts w:ascii="Times New Roman"/>
          <w:b w:val="false"/>
          <w:i w:val="false"/>
          <w:color w:val="000000"/>
          <w:sz w:val="28"/>
        </w:rPr>
        <w:t>
      727 335 мың теңге – жылу, сумен жабдықтау және су қайтару жүйлерінің жаңартуына және құрылысына.</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Көкшетау қалалық мәслихатының 26.04.2016 </w:t>
      </w:r>
      <w:r>
        <w:rPr>
          <w:rFonts w:ascii="Times New Roman"/>
          <w:b w:val="false"/>
          <w:i w:val="false"/>
          <w:color w:val="ff0000"/>
          <w:sz w:val="28"/>
        </w:rPr>
        <w:t>№ С-2/5</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14. 2016 жылға арналған қалалық бюджет шығындарында, тұрғын-үй құрылысына бөлінген 539 558 мың теңге сомасындағы кредиттерді қайтару ескерілсін.</w:t>
      </w:r>
      <w:r>
        <w:br/>
      </w:r>
      <w:r>
        <w:rPr>
          <w:rFonts w:ascii="Times New Roman"/>
          <w:b w:val="false"/>
          <w:i w:val="false"/>
          <w:color w:val="000000"/>
          <w:sz w:val="28"/>
        </w:rPr>
        <w:t>
      </w:t>
      </w:r>
      <w:r>
        <w:rPr>
          <w:rFonts w:ascii="Times New Roman"/>
          <w:b w:val="false"/>
          <w:i w:val="false"/>
          <w:color w:val="000000"/>
          <w:sz w:val="28"/>
        </w:rPr>
        <w:t>15. 2016 жылға арналған қалалық бюджетінің шығындарында 2010, 2011, 2012, 2013, 2014 және 2015 жылдары мамандарды әлеуметтік қолдау шараларын іске асыру үшін берілген бюджеттік несиелердің негізгі қарызын өтеу 6 823,9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16. 2016 жылға арналған қалалық бюджеттің шығындарында 620,9 мың теңге сомасында республикалық бюджет кредиттері бойынша сыйақыларды төлеу ескерілсін, оның ішінде:</w:t>
      </w:r>
      <w:r>
        <w:br/>
      </w:r>
      <w:r>
        <w:rPr>
          <w:rFonts w:ascii="Times New Roman"/>
          <w:b w:val="false"/>
          <w:i w:val="false"/>
          <w:color w:val="000000"/>
          <w:sz w:val="28"/>
        </w:rPr>
        <w:t>
      177,5 мың теңге сомасында тұрғын үйлердің құрылысына;</w:t>
      </w:r>
      <w:r>
        <w:br/>
      </w:r>
      <w:r>
        <w:rPr>
          <w:rFonts w:ascii="Times New Roman"/>
          <w:b w:val="false"/>
          <w:i w:val="false"/>
          <w:color w:val="000000"/>
          <w:sz w:val="28"/>
        </w:rPr>
        <w:t>
      10,2 мың теңге сомасында мамандарды әлеуметтік қолдау шараларын іске асыру үшін;</w:t>
      </w:r>
      <w:r>
        <w:br/>
      </w:r>
      <w:r>
        <w:rPr>
          <w:rFonts w:ascii="Times New Roman"/>
          <w:b w:val="false"/>
          <w:i w:val="false"/>
          <w:color w:val="000000"/>
          <w:sz w:val="28"/>
        </w:rPr>
        <w:t>
      228 мың теңге сомасында кондоминиум объектілерінің жалпы мүлкіне жөндеу жүргізуге;</w:t>
      </w:r>
      <w:r>
        <w:br/>
      </w:r>
      <w:r>
        <w:rPr>
          <w:rFonts w:ascii="Times New Roman"/>
          <w:b w:val="false"/>
          <w:i w:val="false"/>
          <w:color w:val="000000"/>
          <w:sz w:val="28"/>
        </w:rPr>
        <w:t>
      205,2 мың теңге сомасында жылу, сумен жабдықтау және су қайтару жүйлерінің жаңартуына және құрылысына.</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17. 2016 жылға арналған қалалық бюджетінің шығындарында облыс бюджетіне 48 540 мың теңге сомасында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қарастырылған шығындарды тапсыруға байланысты, нысаналы трансферттерінің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Көкшетау қалалық мәслихатының 26.04.2016 </w:t>
      </w:r>
      <w:r>
        <w:rPr>
          <w:rFonts w:ascii="Times New Roman"/>
          <w:b w:val="false"/>
          <w:i w:val="false"/>
          <w:color w:val="ff0000"/>
          <w:sz w:val="28"/>
        </w:rPr>
        <w:t>№ С-2/5</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18.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xml:space="preserve">19. 2016 жылға арналған қалалық бюджеттi атқару процесiнде секвестрлеуге жатпайтын қалалық бюджеттiк бағдарламалардың тiзбесi осы шешiмнiң </w:t>
      </w:r>
      <w:r>
        <w:rPr>
          <w:rFonts w:ascii="Times New Roman"/>
          <w:b w:val="false"/>
          <w:i w:val="false"/>
          <w:color w:val="000000"/>
          <w:sz w:val="28"/>
        </w:rPr>
        <w:t>4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20. Қаладағы аудан, аудандық маңызы бар қала, кент, ауыл, ауылдық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және жергілікті өзін-өзі басқару органдары 2016 жылға арналған трансферттерді аудандық маңызы бар қала, кент, ауыл, ауылдық округтің арасында </w:t>
      </w:r>
      <w:r>
        <w:rPr>
          <w:rFonts w:ascii="Times New Roman"/>
          <w:b w:val="false"/>
          <w:i w:val="false"/>
          <w:color w:val="000000"/>
          <w:sz w:val="28"/>
        </w:rPr>
        <w:t>6 қосымшаға</w:t>
      </w:r>
      <w:r>
        <w:rPr>
          <w:rFonts w:ascii="Times New Roman"/>
          <w:b w:val="false"/>
          <w:i w:val="false"/>
          <w:color w:val="000000"/>
          <w:sz w:val="28"/>
        </w:rPr>
        <w:t xml:space="preserve"> сәйкес бөлсін.</w:t>
      </w:r>
      <w:r>
        <w:br/>
      </w:r>
      <w:r>
        <w:rPr>
          <w:rFonts w:ascii="Times New Roman"/>
          <w:b w:val="false"/>
          <w:i w:val="false"/>
          <w:color w:val="000000"/>
          <w:sz w:val="28"/>
        </w:rPr>
        <w:t>
      </w:t>
      </w:r>
      <w:r>
        <w:rPr>
          <w:rFonts w:ascii="Times New Roman"/>
          <w:b w:val="false"/>
          <w:i w:val="false"/>
          <w:color w:val="000000"/>
          <w:sz w:val="28"/>
        </w:rPr>
        <w:t>21. Осы шешім Көкшетау қаласының Әділет басқармасында мемлекеттік тіркеуден өткеннен кейін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Бесінші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кезекті 44-ші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С.Рахымжанов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Бесінші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"24"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С-44/3 шешіміне</w:t>
            </w:r>
            <w:r>
              <w:br/>
            </w:r>
            <w:r>
              <w:rPr>
                <w:rFonts w:ascii="Times New Roman"/>
                <w:b w:val="false"/>
                <w:i w:val="false"/>
                <w:color w:val="000000"/>
                <w:sz w:val="20"/>
              </w:rPr>
              <w:t>1 қосымша</w:t>
            </w:r>
          </w:p>
        </w:tc>
      </w:tr>
    </w:tbl>
    <w:bookmarkStart w:name="z45" w:id="0"/>
    <w:p>
      <w:pPr>
        <w:spacing w:after="0"/>
        <w:ind w:left="0"/>
        <w:jc w:val="left"/>
      </w:pPr>
      <w:r>
        <w:rPr>
          <w:rFonts w:ascii="Times New Roman"/>
          <w:b/>
          <w:i w:val="false"/>
          <w:color w:val="000000"/>
        </w:rPr>
        <w:t xml:space="preserve"> 2016 жылға арналған қалалық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Көкшетау қалалық мәслихатының 23.12.2016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2"/>
        <w:gridCol w:w="636"/>
        <w:gridCol w:w="6530"/>
        <w:gridCol w:w="3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30674043,2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16236064,5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829168,0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829168,0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4801022,5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4801022,5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1474751,0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815486,0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8798144,0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8441186,0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332979,0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332979,0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96754,9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несиелер бойынша сыйақылар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904115,0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13437108,8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13437108,8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13437108,8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42"/>
        <w:gridCol w:w="1042"/>
        <w:gridCol w:w="2"/>
        <w:gridCol w:w="6320"/>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31394345,4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638378,2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149214,1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146168,1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36702,8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29474,6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28943,6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44226,2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1603513,3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1603513,3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109196,3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91944,2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91944,2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7209708,4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2031285,0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1260727,2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770557,8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419049,9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419049,9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4363683,9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4100174,0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36163,6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36163,6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328059,3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84908,4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708251,4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36994,3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513021,1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58245,4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144272,4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126936,2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147787,5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6134982,0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338249,9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220316,8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116046,2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3795074,9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1832749,4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1376698,4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585427,1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52921,3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21258,7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1908161,4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235576,6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868973,3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785216,4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484724,7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171426,5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171426,5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76246,7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104775,6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53447,3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44197,5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115806,8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48855,3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66951,5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1517823,7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1512620,7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681168,6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800040,1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12368743,5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12368743,5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733237,1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740061,0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-1453539,3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1453539,3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С-44/3 шешіміне</w:t>
            </w:r>
            <w:r>
              <w:br/>
            </w:r>
            <w:r>
              <w:rPr>
                <w:rFonts w:ascii="Times New Roman"/>
                <w:b w:val="false"/>
                <w:i w:val="false"/>
                <w:color w:val="000000"/>
                <w:sz w:val="20"/>
              </w:rPr>
              <w:t>2 қосымша</w:t>
            </w:r>
          </w:p>
        </w:tc>
      </w:tr>
    </w:tbl>
    <w:bookmarkStart w:name="z47" w:id="1"/>
    <w:p>
      <w:pPr>
        <w:spacing w:after="0"/>
        <w:ind w:left="0"/>
        <w:jc w:val="left"/>
      </w:pPr>
      <w:r>
        <w:rPr>
          <w:rFonts w:ascii="Times New Roman"/>
          <w:b/>
          <w:i w:val="false"/>
          <w:color w:val="000000"/>
        </w:rPr>
        <w:t xml:space="preserve"> 2017 жылға арналған қалалық бюджет</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30"/>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20354289,1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17240886,0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1547308,0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1547308,0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1612344,0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965266,0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8095618,0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7654387,0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627616,0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627616,0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2137852,1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2137852,1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2137852,1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231"/>
        <w:gridCol w:w="1232"/>
        <w:gridCol w:w="5234"/>
        <w:gridCol w:w="3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20354289,1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698567,0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4895901,0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3170095,0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2961469,0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296957,0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542778,0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2640338,1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920937,1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722937,1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992959,0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адамдары жерлеу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10261989,0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10261989,0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10182609,0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С-44/3 шешіміне</w:t>
            </w:r>
            <w:r>
              <w:br/>
            </w:r>
            <w:r>
              <w:rPr>
                <w:rFonts w:ascii="Times New Roman"/>
                <w:b w:val="false"/>
                <w:i w:val="false"/>
                <w:color w:val="000000"/>
                <w:sz w:val="20"/>
              </w:rPr>
              <w:t>3 қосымша</w:t>
            </w:r>
          </w:p>
        </w:tc>
      </w:tr>
    </w:tbl>
    <w:bookmarkStart w:name="z49" w:id="2"/>
    <w:p>
      <w:pPr>
        <w:spacing w:after="0"/>
        <w:ind w:left="0"/>
        <w:jc w:val="left"/>
      </w:pPr>
      <w:r>
        <w:rPr>
          <w:rFonts w:ascii="Times New Roman"/>
          <w:b/>
          <w:i w:val="false"/>
          <w:color w:val="000000"/>
        </w:rPr>
        <w:t xml:space="preserve"> 2018 жылға арналған қалалық бюджет</w:t>
      </w:r>
    </w:p>
    <w:bookmarkEnd w:id="2"/>
    <w:p>
      <w:pPr>
        <w:spacing w:after="0"/>
        <w:ind w:left="0"/>
        <w:jc w:val="left"/>
      </w:pPr>
      <w:r>
        <w:rPr>
          <w:rFonts w:ascii="Times New Roman"/>
          <w:b w:val="false"/>
          <w:i w:val="false"/>
          <w:color w:val="ff0000"/>
          <w:sz w:val="28"/>
        </w:rPr>
        <w:t xml:space="preserve">      Ескерту. 3-қосымша жаңа редакцияда - Ақмола облысы Көкшетау қалалық мәслихатының 25.11.2016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30"/>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18255880,0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1616937,0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1616937,0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5693597,0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5693597,0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1684935,0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1008710,0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8604551,0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8143221,0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353930,0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231"/>
        <w:gridCol w:w="1232"/>
        <w:gridCol w:w="5234"/>
        <w:gridCol w:w="3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19724500,0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5131066,0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987484,0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987484,0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3194995,0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1529539,0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1168959,0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10962060,0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10962060,0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10882680,0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С-44/3 шешіміне</w:t>
            </w:r>
            <w:r>
              <w:br/>
            </w:r>
            <w:r>
              <w:rPr>
                <w:rFonts w:ascii="Times New Roman"/>
                <w:b w:val="false"/>
                <w:i w:val="false"/>
                <w:color w:val="000000"/>
                <w:sz w:val="20"/>
              </w:rPr>
              <w:t>4 қосымша</w:t>
            </w:r>
          </w:p>
        </w:tc>
      </w:tr>
    </w:tbl>
    <w:bookmarkStart w:name="z51" w:id="3"/>
    <w:p>
      <w:pPr>
        <w:spacing w:after="0"/>
        <w:ind w:left="0"/>
        <w:jc w:val="left"/>
      </w:pPr>
      <w:r>
        <w:rPr>
          <w:rFonts w:ascii="Times New Roman"/>
          <w:b/>
          <w:i w:val="false"/>
          <w:color w:val="000000"/>
        </w:rPr>
        <w:t xml:space="preserve"> 2016 жылға арналған қалалық бюджет процессінің орындауында секвестірлеуге жатпайтын бюджеттік бағдарламаларының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3020"/>
        <w:gridCol w:w="3020"/>
        <w:gridCol w:w="46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С-44/3 шешіміне</w:t>
            </w:r>
            <w:r>
              <w:br/>
            </w:r>
            <w:r>
              <w:rPr>
                <w:rFonts w:ascii="Times New Roman"/>
                <w:b w:val="false"/>
                <w:i w:val="false"/>
                <w:color w:val="000000"/>
                <w:sz w:val="20"/>
              </w:rPr>
              <w:t>5 қосымша</w:t>
            </w:r>
          </w:p>
        </w:tc>
      </w:tr>
    </w:tbl>
    <w:bookmarkStart w:name="z53" w:id="4"/>
    <w:p>
      <w:pPr>
        <w:spacing w:after="0"/>
        <w:ind w:left="0"/>
        <w:jc w:val="left"/>
      </w:pPr>
      <w:r>
        <w:rPr>
          <w:rFonts w:ascii="Times New Roman"/>
          <w:b/>
          <w:i w:val="false"/>
          <w:color w:val="000000"/>
        </w:rPr>
        <w:t xml:space="preserve"> 2016 жылға арналған қаладағы аудан, аудандық маңызы бар қала, кент, ауыл, ауылдық селолық округінің бюджеттік бағдарламалар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Көкшетау қалалық мәслихатының 23.12.2016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37"/>
        <w:gridCol w:w="1437"/>
        <w:gridCol w:w="4901"/>
        <w:gridCol w:w="35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селолық округі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117520,4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Станционный поселкесі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С-44/3 шешіміне</w:t>
            </w:r>
            <w:r>
              <w:br/>
            </w:r>
            <w:r>
              <w:rPr>
                <w:rFonts w:ascii="Times New Roman"/>
                <w:b w:val="false"/>
                <w:i w:val="false"/>
                <w:color w:val="000000"/>
                <w:sz w:val="20"/>
              </w:rPr>
              <w:t>6 қосымша</w:t>
            </w:r>
          </w:p>
        </w:tc>
      </w:tr>
    </w:tbl>
    <w:bookmarkStart w:name="z55" w:id="5"/>
    <w:p>
      <w:pPr>
        <w:spacing w:after="0"/>
        <w:ind w:left="0"/>
        <w:jc w:val="left"/>
      </w:pPr>
      <w:r>
        <w:rPr>
          <w:rFonts w:ascii="Times New Roman"/>
          <w:b/>
          <w:i w:val="false"/>
          <w:color w:val="000000"/>
        </w:rPr>
        <w:t xml:space="preserve"> 2016 жылға арналған аудандық маңызы бар қала, кент, ауыл, ауылдық селолық округінің арасында жергілікті өзін-өзі басқару органдарына берілетін трансферттерді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0"/>
        <w:gridCol w:w="4730"/>
      </w:tblGrid>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27 652</w:t>
            </w: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селолық округі әкімінің аппараты</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23 254</w:t>
            </w: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басқарудың міндеттерін аудандық маңызы бар қала, кент, ауыл, ауылдық селолық округінің әкімдерімен жүзеге асыруға</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23 254</w:t>
            </w: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Станционный поселкесі әкімінің аппараты</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басқарудың міндеттерін аудандық маңызы бар қала, кент, ауыл, ауылдық селолық округінің әкімдерімен жүзеге асыруға</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