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28c4" w14:textId="2ff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2015 жылғы 8 желтоқсандағы № А-12/2081 қаулысы. Ақмола облысының Әділет департаментінде 2016 жылғы 8 қаңтарда № 5184 болып тіркелді. Күші жойылды - Ақмола облысы Көкшетау қаласы әкімдігінің 2017 жылғы 18 қыркүйектегі № А-9/3497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(Нормативтік құқықтық актілерді мемлекеттік тіркеу тізілімінде №-1-1-138 болып тіркелген, 2011 жылдың 2 наурызында "Степной маяк" және "Көкшетау"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 аппаратының басшысы Е.Ш. Тушановқа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міндеттерін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аймақтық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12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"08"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А-12/2081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985"/>
        <w:gridCol w:w="6047"/>
        <w:gridCol w:w="2287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орындар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тумбалар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мөлтек ауданы, 39, "Бакалея"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60, "Тігін фабрикасы"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173, "Базар"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селосы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22,"Темирлан"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селосы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Симферопольский көшесі, 1, "Наурыз"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Станционный кенті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18, "Синегорье"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 мөлтек ауданы, 34, "Сырымбет"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191, "Достық"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2 А, Жібек Жолы базарының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көшесі, 1, "РИО" сауда ойын-сауық кешенінің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Рахымбек Сабатаев көшесі, 1, "Ақмола облыстық ауруханасы"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көшесі, 35,№ 14 орта мектептің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124, "Истоки" мәдениет сарайының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83, "Бурабай спорт кешені"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170, ауыл шаруашылығы институты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"08"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А-12/2081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004"/>
        <w:gridCol w:w="10012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10, Көкшетау қаласының мәдениет және тілдерді дамыту бөлімінің жанындағы "Достар" мәдениет сарайы мемлекеттік коммуналдық қазыналық кәсіпорнының мәжіліс залы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Ақмола облысы әкімі аппаратының жанындағы "Қоғамдық келісім"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90, Ақмола облысының мәдениет басқармасы жанындағы "Көкшетау" мәдениет сарайы мемлекеттік коммуналдық қазыналық кәсіпорнының көрермендер залы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216, Ақмола облысының мәдениет басқармасы жанындағы "Шахмет Құсайынов атындағы облыстық қазақ музыкалық драма театры" мемлекеттік коммуналдық қазыналық кәсіпорнының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