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a782" w14:textId="fad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 2015 жылғы 6 қаңтардағы № А-1/10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10 желтоқсандағы № А-12/2092 қаулысы. Ақмола облысының Әділет департаментінде 2016 жылғы 6 қаңтарда № 5174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 43-1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Көкшетау қаласы әкімдігінің 2015 жылғы 6 қаңтардағы № А-1/10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4636 болып тіркелген, «Степной маяк» және «Көкшетау» газеттерінде 2015 жылдың 4 ақпанында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Қ.Қ.Жылқабаевқа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Ш.Сәдуақасов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А-12/2092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141"/>
        <w:gridCol w:w="1873"/>
        <w:gridCol w:w="1747"/>
        <w:gridCol w:w="1739"/>
        <w:gridCol w:w="1845"/>
        <w:gridCol w:w="1211"/>
        <w:gridCol w:w="1196"/>
        <w:gridCol w:w="1439"/>
      </w:tblGrid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66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903"/>
        <w:gridCol w:w="2024"/>
        <w:gridCol w:w="1825"/>
        <w:gridCol w:w="1903"/>
        <w:gridCol w:w="1903"/>
        <w:gridCol w:w="1365"/>
        <w:gridCol w:w="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ең жоғары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45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мешік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66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