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8d15" w14:textId="4ca8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2013 жылғы 27 тамыздағы № С-19/4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2015 жылғы 22 қыркүйектегі № С-41/5 шешімі. Ақмола облысының Әділет департаментінде 2015 жылғы 16 қазанда № 5015 болып тіркелді. Күші жойылды - Ақмола облысы Көкшетау қалалық мәслихатының 2016 жылғы 26 сәуірдегі № С-2/7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1998 жылғы 24 наурыздағы "Нормативтік құқықтық актілер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2013 жылғы 27 тамыздағы № С-19/4 (Нормативтік құқықтық актілерді мемлекеттік тіркеу тізілімінде № 3804 тіркелген, 2013 жылғы 19 қыркүйекте "Көкшетау" газетінде және 2013 жылғы 19 қыркүйекте "Степной Маяк"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Көкшетау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"8. Әлеуметтiк көмек көрсету үшiн атаулы және мереке күндерiнiң тiзбесi:</w:t>
      </w:r>
      <w:r>
        <w:br/>
      </w:r>
      <w:r>
        <w:rPr>
          <w:rFonts w:ascii="Times New Roman"/>
          <w:b w:val="false"/>
          <w:i w:val="false"/>
          <w:color w:val="000000"/>
          <w:sz w:val="28"/>
        </w:rPr>
        <w:t>
      </w:t>
      </w:r>
      <w:r>
        <w:rPr>
          <w:rFonts w:ascii="Times New Roman"/>
          <w:b w:val="false"/>
          <w:i w:val="false"/>
          <w:color w:val="000000"/>
          <w:sz w:val="28"/>
        </w:rPr>
        <w:t>1) 15 ақпан - Ауғанстаннан әскерді шығарған күні;</w:t>
      </w:r>
      <w:r>
        <w:br/>
      </w:r>
      <w:r>
        <w:rPr>
          <w:rFonts w:ascii="Times New Roman"/>
          <w:b w:val="false"/>
          <w:i w:val="false"/>
          <w:color w:val="000000"/>
          <w:sz w:val="28"/>
        </w:rPr>
        <w:t>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w:t>
      </w:r>
      <w:r>
        <w:rPr>
          <w:rFonts w:ascii="Times New Roman"/>
          <w:b w:val="false"/>
          <w:i w:val="false"/>
          <w:color w:val="000000"/>
          <w:sz w:val="28"/>
        </w:rPr>
        <w:t>3) 26 сәуір - Чернобыль атом электростанциясындағы апатты жоюға қатысушылар мен мүгедектерді еске алу күні;</w:t>
      </w:r>
      <w:r>
        <w:br/>
      </w:r>
      <w:r>
        <w:rPr>
          <w:rFonts w:ascii="Times New Roman"/>
          <w:b w:val="false"/>
          <w:i w:val="false"/>
          <w:color w:val="000000"/>
          <w:sz w:val="28"/>
        </w:rPr>
        <w:t>
      </w:t>
      </w:r>
      <w:r>
        <w:rPr>
          <w:rFonts w:ascii="Times New Roman"/>
          <w:b w:val="false"/>
          <w:i w:val="false"/>
          <w:color w:val="000000"/>
          <w:sz w:val="28"/>
        </w:rPr>
        <w:t>4) 9 мамыр - Жеңiс күнi;</w:t>
      </w:r>
      <w:r>
        <w:br/>
      </w:r>
      <w:r>
        <w:rPr>
          <w:rFonts w:ascii="Times New Roman"/>
          <w:b w:val="false"/>
          <w:i w:val="false"/>
          <w:color w:val="000000"/>
          <w:sz w:val="28"/>
        </w:rPr>
        <w:t>
      </w:t>
      </w:r>
      <w:r>
        <w:rPr>
          <w:rFonts w:ascii="Times New Roman"/>
          <w:b w:val="false"/>
          <w:i w:val="false"/>
          <w:color w:val="000000"/>
          <w:sz w:val="28"/>
        </w:rPr>
        <w:t>5)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6) 1 маусым - Балаларды қорғау күнi;</w:t>
      </w:r>
      <w:r>
        <w:br/>
      </w:r>
      <w:r>
        <w:rPr>
          <w:rFonts w:ascii="Times New Roman"/>
          <w:b w:val="false"/>
          <w:i w:val="false"/>
          <w:color w:val="000000"/>
          <w:sz w:val="28"/>
        </w:rPr>
        <w:t>
      </w:t>
      </w:r>
      <w:r>
        <w:rPr>
          <w:rFonts w:ascii="Times New Roman"/>
          <w:b w:val="false"/>
          <w:i w:val="false"/>
          <w:color w:val="000000"/>
          <w:sz w:val="28"/>
        </w:rPr>
        <w:t>7) 1 қазан - Қарттар күнi.";</w:t>
      </w:r>
      <w:r>
        <w:br/>
      </w:r>
      <w:r>
        <w:rPr>
          <w:rFonts w:ascii="Times New Roman"/>
          <w:b w:val="false"/>
          <w:i w:val="false"/>
          <w:color w:val="000000"/>
          <w:sz w:val="28"/>
        </w:rPr>
        <w:t>
      </w:t>
      </w:r>
      <w:r>
        <w:rPr>
          <w:rFonts w:ascii="Times New Roman"/>
          <w:b w:val="false"/>
          <w:i w:val="false"/>
          <w:color w:val="000000"/>
          <w:sz w:val="28"/>
        </w:rPr>
        <w:t>10 тармақ келесі мазмұндағы</w:t>
      </w:r>
      <w:r>
        <w:rPr>
          <w:rFonts w:ascii="Times New Roman"/>
          <w:b w:val="false"/>
          <w:i w:val="false"/>
          <w:color w:val="000000"/>
          <w:sz w:val="28"/>
        </w:rPr>
        <w:t xml:space="preserve"> 11)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"11) жоғарғы медициналық оқу мекемелерінде оқитын студенттерге оқуды аяқтағаннан кейін Көкшетау қаласында жұмыспен өтеу есебімен. Төлем оқу құнының 100% мөлшерінде білім беру мекемесімен жасасқан келісім шарттың нотариалды куәландырылған көшірмесі,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 Көкшетау</w:t>
            </w:r>
            <w:r>
              <w:br/>
            </w:r>
            <w:r>
              <w:rPr>
                <w:rFonts w:ascii="Times New Roman"/>
                <w:b w:val="false"/>
                <w:i/>
                <w:color w:val="000000"/>
                <w:sz w:val="20"/>
              </w:rPr>
              <w:t>қалалық мәслихатының 41-ші</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С.Рахымжанов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"22" қыркүйек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