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ccf3" w14:textId="eebc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 2015 жылға өсімдік шаруашылығының шығымдылығына және өнім сапасын арттыруға, жанар-жағармай материалдарының және қажетті басқа да тауарлық-материалдық құндылықтардың құнына субсидиялар алуға арналған өтінімді ұсыну мерзімдерін және субсидияланатын басым ауыл шаруашылық дақылдарын себудің оңтайлы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2015 жылғы 13 тамыздағы № А-8/1367 қаулысы. Ақмола облысының Әділет департаментінде 2015 жылғы 14 қыркүйекте № 4976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министрінің міндетін атқарушының 2015 жылғы 27 ақпандағы № 4-3/177 «Басым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«А.И.Бараев атындағы астық шаруашылығы ғылыми-өндірістік орталығы» жауапкершілігі шектеулі серіктестігінің 2015 жылғы 22 мамырдағы № 302 қорытындысының негізінде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қаласында 2015 жылға өсімдік шаруашылығының шығымдылығына және өнім сапасын арттыруға, жанар-жағармай материалдарының және қажетті басқа да тауарлық-материалдық құндылықтардың құнына субсидиялар алуға арналған өтінімді ұсыну мерзімдері және субсидияланатын басым ауыл шаруашылық дақылдарын себудің оңтайлы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2015 жылғы 1 мамырда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А.Смайылов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«13» 08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А-8/1367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Көкшетау қаласында 2015 жылға өсімдік шаруашылығының шығымдылығына және өнім сапасын арттыруға, жанар-жағармай материалдарының және қажетті басқа да тауарлық-материалдық құндылықтардың құнына субсидиялар алуға арналған өтінімді ұсыну мерзімдері және субсидияланатын басым ауыл шаруашылық дақылдарын себудің оңтайлы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4543"/>
        <w:gridCol w:w="4631"/>
        <w:gridCol w:w="3822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түрлері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оңтайлы себу мерзімдері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арналған өтінімдерді ұсыну мерзімдері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4 маусымға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бастап 7 маусымға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бастап 7 маусымға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30 мамырға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31 мамырға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бастап 25 мамырға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31 мамырға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мамырдан бастап 31 мамырға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31 мамырға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30 мамырға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бастап 25 мамырға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 тұқымға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бастап 25 мамырға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 тарысы, судан шөбі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10 маусымға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Қызылша, сәбіз, қырыққабат, қызанақ, қияр, асқабақ, кәді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20 маусымға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көктемде себілетін көп дәнді және бұршақ тұқымдас шөптер (мықын, жоңышқа, еркекшөп, эспарцет)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егістікке алғашқы шығу мүмкіндігі болғаннан 30 сәуірге дейін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7 шілдеге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