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c28d" w14:textId="857c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2015 жылғы 6 тамыздағы № С-40/4 шешімі. Ақмола облысының Әділет департаментінде 2015 жылғы 14 қыркүйекте № 4975 болып тіркелді. Күші жойылды - Ақмола облысы Көкшетау қалалық мәслихатының 2017 жылғы 18 сәуірдегі № С-9/9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Көкшетау қалалық мәслихатының 18.04.2017 </w:t>
      </w:r>
      <w:r>
        <w:rPr>
          <w:rFonts w:ascii="Times New Roman"/>
          <w:b w:val="false"/>
          <w:i w:val="false"/>
          <w:color w:val="ff0000"/>
          <w:sz w:val="28"/>
        </w:rPr>
        <w:t>№ С-9/9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Көкшетау қаласы бойынша коммуналдық қалдықтардың пайда болу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Көкшетау қалалық мәслихатының "Көкшетау қаласы бойынша коммуналдық қалдықтардың пайда болу және жинақталу нормаларын бекіту туралы" 2013 жылғы 26 қыркүйектегі № С-20/3 (Нормативтік құқықтық актілерді мемлекеттік тіркеу тізілімінде № 3872 болып тіркелген, 2013 жылғы 07 қарашада "Көкшетау" газетінде және 2013 жылғы 07 қарашада "Степной 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Бесінші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40-шы кезекті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"06"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қоры мен тұрғын емес үй-жайлар объектілерінің түрлері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4796"/>
        <w:gridCol w:w="2538"/>
        <w:gridCol w:w="3250"/>
      </w:tblGrid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жинақталу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