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56ae" w14:textId="0475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w:t>
      </w:r>
    </w:p>
    <w:p>
      <w:pPr>
        <w:spacing w:after="0"/>
        <w:ind w:left="0"/>
        <w:jc w:val="both"/>
      </w:pPr>
      <w:r>
        <w:rPr>
          <w:rFonts w:ascii="Times New Roman"/>
          <w:b w:val="false"/>
          <w:i w:val="false"/>
          <w:color w:val="000000"/>
          <w:sz w:val="28"/>
        </w:rPr>
        <w:t>Ақмола облысы Көкшетау қалалық мәслихатының 2015 жылғы 6 наурыздағы № С-35/4 шешімі. Ақмола облысының Әділет департаментінде 2015 жылғы 3 сәуірде 4729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Көкшетау қалалық мәслихатының 23.12.2022 </w:t>
      </w:r>
      <w:r>
        <w:rPr>
          <w:rFonts w:ascii="Times New Roman"/>
          <w:b w:val="false"/>
          <w:i w:val="false"/>
          <w:color w:val="ff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Көкшетау қалалық мәслихатының 29.08.2023 </w:t>
      </w:r>
      <w:r>
        <w:rPr>
          <w:rFonts w:ascii="Times New Roman"/>
          <w:b w:val="false"/>
          <w:i w:val="false"/>
          <w:color w:val="ff0000"/>
          <w:sz w:val="28"/>
        </w:rPr>
        <w:t>№ С-5/9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23.12.2022 </w:t>
      </w:r>
      <w:r>
        <w:rPr>
          <w:rFonts w:ascii="Times New Roman"/>
          <w:b w:val="false"/>
          <w:i w:val="false"/>
          <w:color w:val="00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Көкшетау қалалық мәслихатының 23.12.2022 </w:t>
      </w:r>
      <w:r>
        <w:rPr>
          <w:rFonts w:ascii="Times New Roman"/>
          <w:b w:val="false"/>
          <w:i w:val="false"/>
          <w:color w:val="00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Бесінші шақырылған Көкшетау</w:t>
            </w:r>
          </w:p>
          <w:p>
            <w:pPr>
              <w:spacing w:after="20"/>
              <w:ind w:left="20"/>
              <w:jc w:val="both"/>
            </w:pPr>
          </w:p>
          <w:p>
            <w:pPr>
              <w:spacing w:after="20"/>
              <w:ind w:left="20"/>
              <w:jc w:val="both"/>
            </w:pPr>
            <w:r>
              <w:rPr>
                <w:rFonts w:ascii="Times New Roman"/>
                <w:b w:val="false"/>
                <w:i/>
                <w:color w:val="000000"/>
                <w:sz w:val="20"/>
              </w:rPr>
              <w:t>қалалық мәслихатының 35-ші</w:t>
            </w:r>
          </w:p>
          <w:p>
            <w:pPr>
              <w:spacing w:after="20"/>
              <w:ind w:left="20"/>
              <w:jc w:val="both"/>
            </w:pP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Бесінші шақыралған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жылғы "06"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6 наурыздағы</w:t>
            </w:r>
            <w:r>
              <w:br/>
            </w:r>
            <w:r>
              <w:rPr>
                <w:rFonts w:ascii="Times New Roman"/>
                <w:b w:val="false"/>
                <w:i w:val="false"/>
                <w:color w:val="000000"/>
                <w:sz w:val="20"/>
              </w:rPr>
              <w:t>№ С-35/4 мәслихаттың</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Ақмола облысы Көкшетау қалалық мәслихатының 23.12.2022 </w:t>
      </w:r>
      <w:r>
        <w:rPr>
          <w:rFonts w:ascii="Times New Roman"/>
          <w:b w:val="false"/>
          <w:i w:val="false"/>
          <w:color w:val="ff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 енгізілді - Ақмола облысы Көкшетау қалалық мәслихатының 29.08.2023 </w:t>
      </w:r>
      <w:r>
        <w:rPr>
          <w:rFonts w:ascii="Times New Roman"/>
          <w:b w:val="false"/>
          <w:i w:val="false"/>
          <w:color w:val="ff0000"/>
          <w:sz w:val="28"/>
        </w:rPr>
        <w:t>№ С-5/9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0" w:id="4"/>
    <w:p>
      <w:pPr>
        <w:spacing w:after="0"/>
        <w:ind w:left="0"/>
        <w:jc w:val="both"/>
      </w:pPr>
      <w:r>
        <w:rPr>
          <w:rFonts w:ascii="Times New Roman"/>
          <w:b w:val="false"/>
          <w:i w:val="false"/>
          <w:color w:val="000000"/>
          <w:sz w:val="28"/>
        </w:rPr>
        <w:t xml:space="preserve">
      1. Осы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1" w:id="5"/>
    <w:p>
      <w:pPr>
        <w:spacing w:after="0"/>
        <w:ind w:left="0"/>
        <w:jc w:val="both"/>
      </w:pPr>
      <w:r>
        <w:rPr>
          <w:rFonts w:ascii="Times New Roman"/>
          <w:b w:val="false"/>
          <w:i w:val="false"/>
          <w:color w:val="000000"/>
          <w:sz w:val="28"/>
        </w:rPr>
        <w:t>
      2. Мүгедектігі бар балалар қатарындағы кемтар балалардың жеке оқыту жоспары бойынша үйде оқытуға жұмсаған шығындарды өндіріп алу (бұдан әрі-оқытуға жұмсаған шығындарын өндіріп алу) мүгедектігі бар балалардың үйде оқу фактісін растайтын оқу орнының анықтамасы негізінде "Көкшетау қаласының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11.06.2025 </w:t>
      </w:r>
      <w:r>
        <w:rPr>
          <w:rFonts w:ascii="Times New Roman"/>
          <w:b w:val="false"/>
          <w:i w:val="false"/>
          <w:color w:val="ff0000"/>
          <w:sz w:val="28"/>
        </w:rPr>
        <w:t>№ С-23/4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3"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4" w:id="8"/>
    <w:p>
      <w:pPr>
        <w:spacing w:after="0"/>
        <w:ind w:left="0"/>
        <w:jc w:val="both"/>
      </w:pPr>
      <w:r>
        <w:rPr>
          <w:rFonts w:ascii="Times New Roman"/>
          <w:b w:val="false"/>
          <w:i w:val="false"/>
          <w:color w:val="000000"/>
          <w:sz w:val="28"/>
        </w:rPr>
        <w:t>
      5. Оқытуға жұмсаған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Көкшетау қаласынан тыс жерлерге тұрақты тұру үшін кетуі, мүгедектігі бар баланың қайтыс болуы) төлемдер тиісті жағдайлар туындағаннан кейінгі айдан бастап тоқтатылады.</w:t>
      </w:r>
    </w:p>
    <w:bookmarkEnd w:id="8"/>
    <w:bookmarkStart w:name="z15"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6" w:id="10"/>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 сайын алты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Кокшетауского городского маслихата Акмолинской области от 29.08.2023 </w:t>
      </w:r>
      <w:r>
        <w:rPr>
          <w:rFonts w:ascii="Times New Roman"/>
          <w:b w:val="false"/>
          <w:i w:val="false"/>
          <w:color w:val="000000"/>
          <w:sz w:val="28"/>
        </w:rPr>
        <w:t>№ С-5/9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8.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