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2214" w14:textId="6d12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2011 жылғы 25 ақпандағы № А-2/386 "Үгіт баспа материалдарын орналастыру үшін орындарды белгілеу және кандидаттарға сайлаушылармен кездесуі үшін үй-жай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2015 жылғы 20 наурыздағы № А-3/397 қаулысы. Ақмола облысының Әділет департаментінде 2015 жылғы 1 сәуірде № 4717 болып тіркелді. Күші жойылды - Ақмола облысы Көкшетау қаласы әкімдігінің 2017 жылғы 18 қыркүйектегі № А-9/3497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қаласы әкімдігінің 18.09.2017 </w:t>
      </w:r>
      <w:r>
        <w:rPr>
          <w:rFonts w:ascii="Times New Roman"/>
          <w:b w:val="false"/>
          <w:i w:val="false"/>
          <w:color w:val="ff0000"/>
          <w:sz w:val="28"/>
        </w:rPr>
        <w:t>№ А-9/3497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 әкімдігінің 2011 жылғы 25 ақпандағы № А-2/386 "Үгіт баспа материалдарын орналастыру үшін орындарды белгілеу және кандидаттарға сайлаушылармен кездесуі үшін үй-жай беру туралы" (Нормативтік құқықтық актілерді мемлекеттік тіркеу тізілімінде № 1-1-138 болып тіркелген, 2011 жылдың 2 наурызында "Степной маяк" және "Көкшетау"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А.Б. Әміреноваға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03.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"20"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А-3/397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1233"/>
        <w:gridCol w:w="6887"/>
        <w:gridCol w:w="2605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үшін орындар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үшін объектінің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тумбалар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 мөлтек ауданы, 39, "Бакалея" дүкенінің ауданы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тумба-витрина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көшесі, 60, "Тігін фабрикасы" аялдамасының ауданы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тумба-витрина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173, "Базар" аялдамасының ауданы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тумба-витрина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"20"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А-3/397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004"/>
        <w:gridCol w:w="10012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кездесуі үшін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көшесі, 10, Көкшетау қаласының мәдениет және тілдерді дамыту бөлімінің жанындағы "Достар" мәдениет сарайы мемлекеттік коммуналдық қазыналық кәсіпорнының мәжіліс залы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көшесі, Ақмола облысы әкімі аппаратының жанындағы "Қоғамдық келісім"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90, Ақмола облысының мәдениет басқармасы жанындағы "Көкшетау" мәдениет сарайы мемлекеттік коммуналдық қазыналық кәсіпорнының көрермендер залы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216, Ақмола облысының мәдениет басқармасы жанындағы "Шахмет Құсайынов атындағы облыстық қазақ музыкалық драма театры" мемлекеттік коммуналдық қазыналық кәсіпорнының көрермендер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