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4037" w14:textId="3d24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2013 жылғы 27 тамыздағы № С-19/4 "Көкшетау қаласының жекелеген санаттарындағы мұқтаж азаматтарының тізбесін анықтау, мөлшерін белгілеу және әлеуметтік көмек көрсету Ережесін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2015 жылғы 16 ақпандағы № С-34/3 шешімі. Ақмола облысының Әділет департаментінде 2015 жылғы 5 наурызда № 4676 болып тіркелді. Күші жойылды - Ақмола облысы Көкшетау қалалық мәслихатының 2016 жылғы 26 сәуірдегі № С-2/7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Көкшетау қалалық мәслихатының 26.04.2016 </w:t>
      </w:r>
      <w:r>
        <w:rPr>
          <w:rFonts w:ascii="Times New Roman"/>
          <w:b w:val="false"/>
          <w:i w:val="false"/>
          <w:color w:val="ff0000"/>
          <w:sz w:val="28"/>
        </w:rPr>
        <w:t>№ С-2/7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Көкшетау қалалық мәслихатының 2013 жылғы 27 тамыздағы № С-19/4 "Көкшетау қаласының жекелеген санаттарындағы мұқтаж азаматтарының тізбесін анықтау, мөлшерін белгілеу және әлеуметтік көмек көрсету Ережесін бекіту туралы" (Нормативтік құқықтық актілерді мемлекеттік тіркеу тізілімінде № 3804 тіркелген, 2013 жылғы 19 қыркүйекте "Көкшетау" газетінде және 2013 жылғы 19 қыркүйекте "Степной Маяк"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тараудың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"9) уәкілетті ұйым – "Қазақстан Республикасының Денсаулық сақтау және әлеуметтік даму министрлігінің Зейнетақы төлеу жөніндегі мемлекеттік орталығы" республикалық мемлекеттік қазыналық кәсіпорыны".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Бесінші шақырылған Көкшетау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мәслихатының 34–ші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Бесінші шақырылған Көкшетау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жылғы "_____" ақпан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