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a29f" w14:textId="c86a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w:t>
      </w:r>
    </w:p>
    <w:p>
      <w:pPr>
        <w:spacing w:after="0"/>
        <w:ind w:left="0"/>
        <w:jc w:val="both"/>
      </w:pPr>
      <w:r>
        <w:rPr>
          <w:rFonts w:ascii="Times New Roman"/>
          <w:b w:val="false"/>
          <w:i w:val="false"/>
          <w:color w:val="000000"/>
          <w:sz w:val="28"/>
        </w:rPr>
        <w:t>Ақмола облыстық мәслихатының 2015 жылғы 14 желтоқсандағы № 5С-43-2 шешімі. Ақмола облысының Әділет департаментінде 2015 жылғы 28 желтоқсанда № 5147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кодексiнiң 8-бабы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1) кірістер – 157 969 320,2 мың теңге, оның ішінде:</w:t>
      </w:r>
      <w:r>
        <w:br/>
      </w:r>
      <w:r>
        <w:rPr>
          <w:rFonts w:ascii="Times New Roman"/>
          <w:b w:val="false"/>
          <w:i w:val="false"/>
          <w:color w:val="000000"/>
          <w:sz w:val="28"/>
        </w:rPr>
        <w:t>
      салықтық түсімдер – 17 653 051,5 мың теңге;</w:t>
      </w:r>
      <w:r>
        <w:br/>
      </w:r>
      <w:r>
        <w:rPr>
          <w:rFonts w:ascii="Times New Roman"/>
          <w:b w:val="false"/>
          <w:i w:val="false"/>
          <w:color w:val="000000"/>
          <w:sz w:val="28"/>
        </w:rPr>
        <w:t>
      салықтық емес түсімдер – 2 023 501,6 мың теңге;</w:t>
      </w:r>
      <w:r>
        <w:br/>
      </w:r>
      <w:r>
        <w:rPr>
          <w:rFonts w:ascii="Times New Roman"/>
          <w:b w:val="false"/>
          <w:i w:val="false"/>
          <w:color w:val="000000"/>
          <w:sz w:val="28"/>
        </w:rPr>
        <w:t>
      негізгі капиталды сатудан түсетін түсімдер – 11 109,7 мың теңге;</w:t>
      </w:r>
      <w:r>
        <w:br/>
      </w:r>
      <w:r>
        <w:rPr>
          <w:rFonts w:ascii="Times New Roman"/>
          <w:b w:val="false"/>
          <w:i w:val="false"/>
          <w:color w:val="000000"/>
          <w:sz w:val="28"/>
        </w:rPr>
        <w:t>
      трансферттер түсімі – 138 281 657,4 мың теңге;</w:t>
      </w:r>
      <w:r>
        <w:br/>
      </w:r>
      <w:r>
        <w:rPr>
          <w:rFonts w:ascii="Times New Roman"/>
          <w:b w:val="false"/>
          <w:i w:val="false"/>
          <w:color w:val="000000"/>
          <w:sz w:val="28"/>
        </w:rPr>
        <w:t>
      2) шығындар – 157 543 490,0 мың теңге;</w:t>
      </w:r>
      <w:r>
        <w:br/>
      </w:r>
      <w:r>
        <w:rPr>
          <w:rFonts w:ascii="Times New Roman"/>
          <w:b w:val="false"/>
          <w:i w:val="false"/>
          <w:color w:val="000000"/>
          <w:sz w:val="28"/>
        </w:rPr>
        <w:t>
      3) таза бюджеттік кредиттеу – 7 488 295,7 мың теңге, оның ішінде:</w:t>
      </w:r>
      <w:r>
        <w:br/>
      </w:r>
      <w:r>
        <w:rPr>
          <w:rFonts w:ascii="Times New Roman"/>
          <w:b w:val="false"/>
          <w:i w:val="false"/>
          <w:color w:val="000000"/>
          <w:sz w:val="28"/>
        </w:rPr>
        <w:t>
      бюджеттік кредиттер – 8 382 733,0 мың теңге;</w:t>
      </w:r>
      <w:r>
        <w:br/>
      </w:r>
      <w:r>
        <w:rPr>
          <w:rFonts w:ascii="Times New Roman"/>
          <w:b w:val="false"/>
          <w:i w:val="false"/>
          <w:color w:val="000000"/>
          <w:sz w:val="28"/>
        </w:rPr>
        <w:t>
      бюджеттік кредиттерді өтеу – 894 437,3 мың теңге;</w:t>
      </w:r>
      <w:r>
        <w:br/>
      </w:r>
      <w:r>
        <w:rPr>
          <w:rFonts w:ascii="Times New Roman"/>
          <w:b w:val="false"/>
          <w:i w:val="false"/>
          <w:color w:val="000000"/>
          <w:sz w:val="28"/>
        </w:rPr>
        <w:t>
      4) қаржы активтерiмен операциялар бойынша сальдо – 496 671,9 мың теңге, оның ішінде:</w:t>
      </w:r>
      <w:r>
        <w:br/>
      </w:r>
      <w:r>
        <w:rPr>
          <w:rFonts w:ascii="Times New Roman"/>
          <w:b w:val="false"/>
          <w:i w:val="false"/>
          <w:color w:val="000000"/>
          <w:sz w:val="28"/>
        </w:rPr>
        <w:t>
      қаржы активтерiн сатып алу - 500 000,0 мың теңге;</w:t>
      </w:r>
      <w:r>
        <w:br/>
      </w:r>
      <w:r>
        <w:rPr>
          <w:rFonts w:ascii="Times New Roman"/>
          <w:b w:val="false"/>
          <w:i w:val="false"/>
          <w:color w:val="000000"/>
          <w:sz w:val="28"/>
        </w:rPr>
        <w:t>
      мемлекеттің қаржы активтерін сатудан түсетін түсімдер – 3 328,1 мың теңге;</w:t>
      </w:r>
      <w:r>
        <w:br/>
      </w:r>
      <w:r>
        <w:rPr>
          <w:rFonts w:ascii="Times New Roman"/>
          <w:b w:val="false"/>
          <w:i w:val="false"/>
          <w:color w:val="000000"/>
          <w:sz w:val="28"/>
        </w:rPr>
        <w:t>
      5) бюджет тапшылығы (профицит) – -7 559 137,4 мың теңге;</w:t>
      </w:r>
      <w:r>
        <w:br/>
      </w:r>
      <w:r>
        <w:rPr>
          <w:rFonts w:ascii="Times New Roman"/>
          <w:b w:val="false"/>
          <w:i w:val="false"/>
          <w:color w:val="000000"/>
          <w:sz w:val="28"/>
        </w:rPr>
        <w:t>
      6) бюджет тапшылығын қаржыландыру (профицитті пайдалану) – 7 559 137,4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Ақмола облыстық мәслихатының 12.12.2016 </w:t>
      </w:r>
      <w:r>
        <w:rPr>
          <w:rFonts w:ascii="Times New Roman"/>
          <w:b w:val="false"/>
          <w:i w:val="false"/>
          <w:color w:val="ff0000"/>
          <w:sz w:val="28"/>
        </w:rPr>
        <w:t>№ 6С-7-3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Облыстық бюджетке, аудандар және Көкшетау мен Степногорск қалаларының бюджеттеріне кірістерді бөлудің нормативтері келесі мөлшерде белгіленсін:</w:t>
      </w:r>
      <w:r>
        <w:br/>
      </w:r>
      <w:r>
        <w:rPr>
          <w:rFonts w:ascii="Times New Roman"/>
          <w:b w:val="false"/>
          <w:i w:val="false"/>
          <w:color w:val="000000"/>
          <w:sz w:val="28"/>
        </w:rPr>
        <w:t>
      </w:t>
      </w:r>
      <w:r>
        <w:rPr>
          <w:rFonts w:ascii="Times New Roman"/>
          <w:b w:val="false"/>
          <w:i w:val="false"/>
          <w:color w:val="000000"/>
          <w:sz w:val="28"/>
        </w:rPr>
        <w:t>1) облыстық бюджетке төлем көзінен ұсталатын табыстан жеке табыс салығы бойынша – 100%;</w:t>
      </w:r>
      <w:r>
        <w:br/>
      </w:r>
      <w:r>
        <w:rPr>
          <w:rFonts w:ascii="Times New Roman"/>
          <w:b w:val="false"/>
          <w:i w:val="false"/>
          <w:color w:val="000000"/>
          <w:sz w:val="28"/>
        </w:rPr>
        <w:t>
      </w:t>
      </w:r>
      <w:r>
        <w:rPr>
          <w:rFonts w:ascii="Times New Roman"/>
          <w:b w:val="false"/>
          <w:i w:val="false"/>
          <w:color w:val="000000"/>
          <w:sz w:val="28"/>
        </w:rPr>
        <w:t>2) облыстық бюджетке төлем көзінен салынатын шетелдік азаматтардың табыстарынан ұсталатын жеке табыс салығы – 100%;</w:t>
      </w:r>
      <w:r>
        <w:br/>
      </w:r>
      <w:r>
        <w:rPr>
          <w:rFonts w:ascii="Times New Roman"/>
          <w:b w:val="false"/>
          <w:i w:val="false"/>
          <w:color w:val="000000"/>
          <w:sz w:val="28"/>
        </w:rPr>
        <w:t>
      </w:t>
      </w:r>
      <w:r>
        <w:rPr>
          <w:rFonts w:ascii="Times New Roman"/>
          <w:b w:val="false"/>
          <w:i w:val="false"/>
          <w:color w:val="000000"/>
          <w:sz w:val="28"/>
        </w:rPr>
        <w:t>3) аудандар және Көкшетау мен Степногорск қалаларының бюджеттеріне әлеуметтік салық бойынша – 100%.</w:t>
      </w:r>
      <w:r>
        <w:br/>
      </w:r>
      <w:r>
        <w:rPr>
          <w:rFonts w:ascii="Times New Roman"/>
          <w:b w:val="false"/>
          <w:i w:val="false"/>
          <w:color w:val="000000"/>
          <w:sz w:val="28"/>
        </w:rPr>
        <w:t>
      </w:t>
      </w:r>
      <w:r>
        <w:rPr>
          <w:rFonts w:ascii="Times New Roman"/>
          <w:b w:val="false"/>
          <w:i w:val="false"/>
          <w:color w:val="000000"/>
          <w:sz w:val="28"/>
        </w:rPr>
        <w:t>3. 2016 жылға арналған облыстық бюджетте Көкшетау қаласының бюджетінен 11 841 937 мың теңге сомасында және Степногорск қаласының бюджетінен 301 859 мың теңге сомасында бюджеттік алып қоюлардың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4. 2016 жылға арналған облыстық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белгіленеді.</w:t>
      </w:r>
      <w:r>
        <w:br/>
      </w:r>
      <w:r>
        <w:rPr>
          <w:rFonts w:ascii="Times New Roman"/>
          <w:b w:val="false"/>
          <w:i w:val="false"/>
          <w:color w:val="000000"/>
          <w:sz w:val="28"/>
        </w:rPr>
        <w:t>
      </w:t>
      </w:r>
      <w:r>
        <w:rPr>
          <w:rFonts w:ascii="Times New Roman"/>
          <w:b w:val="false"/>
          <w:i w:val="false"/>
          <w:color w:val="000000"/>
          <w:sz w:val="28"/>
        </w:rPr>
        <w:t>5. 2016 жылға арналған облыстық бюджетте аудандардың (облыстық маңызы бар қалалардың) бюджеттеріне облыстық бюджеттен берiлетiн 19 233 260 мың теңге сомасындағы субвенциялар көлемi көзделгені ескерілсін, оның iшiнде:</w:t>
      </w:r>
      <w:r>
        <w:br/>
      </w:r>
      <w:r>
        <w:rPr>
          <w:rFonts w:ascii="Times New Roman"/>
          <w:b w:val="false"/>
          <w:i w:val="false"/>
          <w:color w:val="000000"/>
          <w:sz w:val="28"/>
        </w:rPr>
        <w:t>
      Ақкөл – 1 003 467 мың теңге;</w:t>
      </w:r>
      <w:r>
        <w:br/>
      </w:r>
      <w:r>
        <w:rPr>
          <w:rFonts w:ascii="Times New Roman"/>
          <w:b w:val="false"/>
          <w:i w:val="false"/>
          <w:color w:val="000000"/>
          <w:sz w:val="28"/>
        </w:rPr>
        <w:t>
      Аршалы – 982 838 мың теңге;</w:t>
      </w:r>
      <w:r>
        <w:br/>
      </w:r>
      <w:r>
        <w:rPr>
          <w:rFonts w:ascii="Times New Roman"/>
          <w:b w:val="false"/>
          <w:i w:val="false"/>
          <w:color w:val="000000"/>
          <w:sz w:val="28"/>
        </w:rPr>
        <w:t>
      Астрахан – 1 231 267 мың теңге;</w:t>
      </w:r>
      <w:r>
        <w:br/>
      </w:r>
      <w:r>
        <w:rPr>
          <w:rFonts w:ascii="Times New Roman"/>
          <w:b w:val="false"/>
          <w:i w:val="false"/>
          <w:color w:val="000000"/>
          <w:sz w:val="28"/>
        </w:rPr>
        <w:t>
      Атбасар – 1 035 037 мың теңге;</w:t>
      </w:r>
      <w:r>
        <w:br/>
      </w:r>
      <w:r>
        <w:rPr>
          <w:rFonts w:ascii="Times New Roman"/>
          <w:b w:val="false"/>
          <w:i w:val="false"/>
          <w:color w:val="000000"/>
          <w:sz w:val="28"/>
        </w:rPr>
        <w:t>
      Бұланды – 1 531 037 мың теңге;</w:t>
      </w:r>
      <w:r>
        <w:br/>
      </w:r>
      <w:r>
        <w:rPr>
          <w:rFonts w:ascii="Times New Roman"/>
          <w:b w:val="false"/>
          <w:i w:val="false"/>
          <w:color w:val="000000"/>
          <w:sz w:val="28"/>
        </w:rPr>
        <w:t>
      Бурабай – 285 988 мың теңге;</w:t>
      </w:r>
      <w:r>
        <w:br/>
      </w:r>
      <w:r>
        <w:rPr>
          <w:rFonts w:ascii="Times New Roman"/>
          <w:b w:val="false"/>
          <w:i w:val="false"/>
          <w:color w:val="000000"/>
          <w:sz w:val="28"/>
        </w:rPr>
        <w:t>
      Егіндікөл – 647 184 мың теңге;</w:t>
      </w:r>
      <w:r>
        <w:br/>
      </w:r>
      <w:r>
        <w:rPr>
          <w:rFonts w:ascii="Times New Roman"/>
          <w:b w:val="false"/>
          <w:i w:val="false"/>
          <w:color w:val="000000"/>
          <w:sz w:val="28"/>
        </w:rPr>
        <w:t>
      Еңбекшілдер – 967 675 мың теңге;</w:t>
      </w:r>
      <w:r>
        <w:br/>
      </w:r>
      <w:r>
        <w:rPr>
          <w:rFonts w:ascii="Times New Roman"/>
          <w:b w:val="false"/>
          <w:i w:val="false"/>
          <w:color w:val="000000"/>
          <w:sz w:val="28"/>
        </w:rPr>
        <w:t>
      Ерейментау – 1 259 833 мың теңге;</w:t>
      </w:r>
      <w:r>
        <w:br/>
      </w:r>
      <w:r>
        <w:rPr>
          <w:rFonts w:ascii="Times New Roman"/>
          <w:b w:val="false"/>
          <w:i w:val="false"/>
          <w:color w:val="000000"/>
          <w:sz w:val="28"/>
        </w:rPr>
        <w:t>
      Есіл – 1 165 452 мың теңге;</w:t>
      </w:r>
      <w:r>
        <w:br/>
      </w:r>
      <w:r>
        <w:rPr>
          <w:rFonts w:ascii="Times New Roman"/>
          <w:b w:val="false"/>
          <w:i w:val="false"/>
          <w:color w:val="000000"/>
          <w:sz w:val="28"/>
        </w:rPr>
        <w:t>
      Жақсы – 1 416 817 мың теңге;</w:t>
      </w:r>
      <w:r>
        <w:br/>
      </w:r>
      <w:r>
        <w:rPr>
          <w:rFonts w:ascii="Times New Roman"/>
          <w:b w:val="false"/>
          <w:i w:val="false"/>
          <w:color w:val="000000"/>
          <w:sz w:val="28"/>
        </w:rPr>
        <w:t>
      Жарқайың – 1 346 199 мың теңге;</w:t>
      </w:r>
      <w:r>
        <w:br/>
      </w:r>
      <w:r>
        <w:rPr>
          <w:rFonts w:ascii="Times New Roman"/>
          <w:b w:val="false"/>
          <w:i w:val="false"/>
          <w:color w:val="000000"/>
          <w:sz w:val="28"/>
        </w:rPr>
        <w:t>
      Зеренді – 749 672 мың теңге;</w:t>
      </w:r>
      <w:r>
        <w:br/>
      </w:r>
      <w:r>
        <w:rPr>
          <w:rFonts w:ascii="Times New Roman"/>
          <w:b w:val="false"/>
          <w:i w:val="false"/>
          <w:color w:val="000000"/>
          <w:sz w:val="28"/>
        </w:rPr>
        <w:t>
      Қорғалжын – 1 132 944 мың теңге;</w:t>
      </w:r>
      <w:r>
        <w:br/>
      </w:r>
      <w:r>
        <w:rPr>
          <w:rFonts w:ascii="Times New Roman"/>
          <w:b w:val="false"/>
          <w:i w:val="false"/>
          <w:color w:val="000000"/>
          <w:sz w:val="28"/>
        </w:rPr>
        <w:t>
      Сандықтау – 1 119 282 мың теңге;</w:t>
      </w:r>
      <w:r>
        <w:br/>
      </w:r>
      <w:r>
        <w:rPr>
          <w:rFonts w:ascii="Times New Roman"/>
          <w:b w:val="false"/>
          <w:i w:val="false"/>
          <w:color w:val="000000"/>
          <w:sz w:val="28"/>
        </w:rPr>
        <w:t>
      Целиноград – 2 351 360 мың теңге;</w:t>
      </w:r>
      <w:r>
        <w:br/>
      </w:r>
      <w:r>
        <w:rPr>
          <w:rFonts w:ascii="Times New Roman"/>
          <w:b w:val="false"/>
          <w:i w:val="false"/>
          <w:color w:val="000000"/>
          <w:sz w:val="28"/>
        </w:rPr>
        <w:t>
      Шортанды – 1 007 208 мың теңге.</w:t>
      </w:r>
      <w:r>
        <w:br/>
      </w:r>
      <w:r>
        <w:rPr>
          <w:rFonts w:ascii="Times New Roman"/>
          <w:b w:val="false"/>
          <w:i w:val="false"/>
          <w:color w:val="000000"/>
          <w:sz w:val="28"/>
        </w:rPr>
        <w:t>
      </w:t>
      </w:r>
      <w:r>
        <w:rPr>
          <w:rFonts w:ascii="Times New Roman"/>
          <w:b w:val="false"/>
          <w:i w:val="false"/>
          <w:color w:val="000000"/>
          <w:sz w:val="28"/>
        </w:rPr>
        <w:t xml:space="preserve">6. 2016 жылға арналған облыстық бюджеттің шығыстарының құрамында аудандардың (облыстық маңызы бар қалалардың) бюджеттерiне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трансферттердің көзделгені ескерiлсiн.</w:t>
      </w:r>
      <w:r>
        <w:br/>
      </w:r>
      <w:r>
        <w:rPr>
          <w:rFonts w:ascii="Times New Roman"/>
          <w:b w:val="false"/>
          <w:i w:val="false"/>
          <w:color w:val="000000"/>
          <w:sz w:val="28"/>
        </w:rPr>
        <w:t>
      Нысаналы трансферттердің көрсетiлген сомаларын бөлу облыс әкiмдiгiнің қаулысымен белгіленеді.</w:t>
      </w:r>
      <w:r>
        <w:br/>
      </w:r>
      <w:r>
        <w:rPr>
          <w:rFonts w:ascii="Times New Roman"/>
          <w:b w:val="false"/>
          <w:i w:val="false"/>
          <w:color w:val="000000"/>
          <w:sz w:val="28"/>
        </w:rPr>
        <w:t>
      </w:t>
      </w:r>
      <w:r>
        <w:rPr>
          <w:rFonts w:ascii="Times New Roman"/>
          <w:b w:val="false"/>
          <w:i w:val="false"/>
          <w:color w:val="000000"/>
          <w:sz w:val="28"/>
        </w:rPr>
        <w:t>7. Жергілікті атқарушы органдардың функциялары мен өкiлеттiктерiн беруге байланысты, облыстық бюджетте республикалық бюджетке қаражаттарды қайтару көзделгені ескерілсін, оның ішінде:</w:t>
      </w:r>
      <w:r>
        <w:br/>
      </w:r>
      <w:r>
        <w:rPr>
          <w:rFonts w:ascii="Times New Roman"/>
          <w:b w:val="false"/>
          <w:i w:val="false"/>
          <w:color w:val="000000"/>
          <w:sz w:val="28"/>
        </w:rPr>
        <w:t>
      облыстың ішкі істер департаментінің оқыту орталығын ұстауға;</w:t>
      </w:r>
      <w:r>
        <w:br/>
      </w:r>
      <w:r>
        <w:rPr>
          <w:rFonts w:ascii="Times New Roman"/>
          <w:b w:val="false"/>
          <w:i w:val="false"/>
          <w:color w:val="000000"/>
          <w:sz w:val="28"/>
        </w:rPr>
        <w:t>
      орта білім беруде 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білім беру процесін жүзеге асыруға.</w:t>
      </w:r>
      <w:r>
        <w:br/>
      </w:r>
      <w:r>
        <w:rPr>
          <w:rFonts w:ascii="Times New Roman"/>
          <w:b w:val="false"/>
          <w:i w:val="false"/>
          <w:color w:val="000000"/>
          <w:sz w:val="28"/>
        </w:rPr>
        <w:t>
      </w:t>
      </w:r>
      <w:r>
        <w:rPr>
          <w:rFonts w:ascii="Times New Roman"/>
          <w:b w:val="false"/>
          <w:i w:val="false"/>
          <w:color w:val="000000"/>
          <w:sz w:val="28"/>
        </w:rPr>
        <w:t>8. 2016 жылға арналған облыстық бюджетте республикалық бюджетке 836 661,3 мың теңге сомасында бюджеттік несиелердi өтеу қарастырылғаны ескерiлсiн, соның ішінде: жергiлiктi атқарушы органның жоғары тұрған бюджет алдындағы борышын өтеу – 786 312,6 мың теңге, республикалық бюджеттен бөлінген пайдаланылмаған бюджеттік кредиттерді қайтару - 50 348,7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облыстық мәслихатының 04.11.2016 </w:t>
      </w:r>
      <w:r>
        <w:rPr>
          <w:rFonts w:ascii="Times New Roman"/>
          <w:b w:val="false"/>
          <w:i w:val="false"/>
          <w:color w:val="ff0000"/>
          <w:sz w:val="28"/>
        </w:rPr>
        <w:t>№ 6С-6-2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2016 жылға арналған облыстық жергілікті атқарушы органның резерві 107 259,6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облыстық мәслихатының 04.11.2016 </w:t>
      </w:r>
      <w:r>
        <w:rPr>
          <w:rFonts w:ascii="Times New Roman"/>
          <w:b w:val="false"/>
          <w:i w:val="false"/>
          <w:color w:val="ff0000"/>
          <w:sz w:val="28"/>
        </w:rPr>
        <w:t>№ 6С-6-2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 2016 жылға арналған облыстың жергiлiктi атқарушы органы қарызының лимитi 18 130 657,3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облыстық мәслихатының 20.07.2016 </w:t>
      </w:r>
      <w:r>
        <w:rPr>
          <w:rFonts w:ascii="Times New Roman"/>
          <w:b w:val="false"/>
          <w:i w:val="false"/>
          <w:color w:val="ff0000"/>
          <w:sz w:val="28"/>
        </w:rPr>
        <w:t>№ 6С-4-2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2016 жылға арналған облыстық бюджетте ақысыз донорларға айлық есептiк көрсеткiштiң 0,75 мөлшерiнде қосымша марапаттау сыйақысын беруге қаражат көзделгені ескерілсін.</w:t>
      </w:r>
      <w:r>
        <w:br/>
      </w:r>
      <w:r>
        <w:rPr>
          <w:rFonts w:ascii="Times New Roman"/>
          <w:b w:val="false"/>
          <w:i w:val="false"/>
          <w:color w:val="000000"/>
          <w:sz w:val="28"/>
        </w:rPr>
        <w:t>
      </w:t>
      </w:r>
      <w:r>
        <w:rPr>
          <w:rFonts w:ascii="Times New Roman"/>
          <w:b w:val="false"/>
          <w:i w:val="false"/>
          <w:color w:val="000000"/>
          <w:sz w:val="28"/>
        </w:rPr>
        <w:t>12. 2016 жылға арналған облыстық бюджетте денсаулық сақтау қызметкерлерiнiң жүрiп-тұру сипатындағы қызметiне байланысты көлiк шығыстарын өтеуге қаражат көзделгені ескерілсін</w:t>
      </w:r>
      <w:r>
        <w:br/>
      </w:r>
      <w:r>
        <w:rPr>
          <w:rFonts w:ascii="Times New Roman"/>
          <w:b w:val="false"/>
          <w:i w:val="false"/>
          <w:color w:val="000000"/>
          <w:sz w:val="28"/>
        </w:rPr>
        <w:t>
      </w:t>
      </w:r>
      <w:r>
        <w:rPr>
          <w:rFonts w:ascii="Times New Roman"/>
          <w:b w:val="false"/>
          <w:i w:val="false"/>
          <w:color w:val="000000"/>
          <w:sz w:val="28"/>
        </w:rPr>
        <w:t>13.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облыстық мәслихатпен келiсiлген тiзбеге сәйкес белгiленсiн.</w:t>
      </w:r>
      <w:r>
        <w:br/>
      </w:r>
      <w:r>
        <w:rPr>
          <w:rFonts w:ascii="Times New Roman"/>
          <w:b w:val="false"/>
          <w:i w:val="false"/>
          <w:color w:val="000000"/>
          <w:sz w:val="28"/>
        </w:rPr>
        <w:t>
      </w:t>
      </w:r>
      <w:r>
        <w:rPr>
          <w:rFonts w:ascii="Times New Roman"/>
          <w:b w:val="false"/>
          <w:i w:val="false"/>
          <w:color w:val="000000"/>
          <w:sz w:val="28"/>
        </w:rPr>
        <w:t xml:space="preserve">14. 2016 жылға арналған облыстық бюджеттi атқару процесiнде секвестрлеуге жатпайтын облыстық бюджеттiк бағдарламалардың тiзбесi </w:t>
      </w:r>
      <w:r>
        <w:rPr>
          <w:rFonts w:ascii="Times New Roman"/>
          <w:b w:val="false"/>
          <w:i w:val="false"/>
          <w:color w:val="000000"/>
          <w:sz w:val="28"/>
        </w:rPr>
        <w:t>6-қосымшаға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15. 2016 жылға арналған аудандық бюджеттердi атқару процесiнде секвестрлеуге жатпайтын аудандық бюджеттiк бағдарламалардың тiзбесi </w:t>
      </w:r>
      <w:r>
        <w:rPr>
          <w:rFonts w:ascii="Times New Roman"/>
          <w:b w:val="false"/>
          <w:i w:val="false"/>
          <w:color w:val="000000"/>
          <w:sz w:val="28"/>
        </w:rPr>
        <w:t>7-қосымшаға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16. Осы шешiм Ақмола облысының Әдiлет департаментiнде мемлекеттiк тiркелген күннен бастап күшiне енедi және 2016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Е.Мащинская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14.12.2015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14.12.2015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1 қосымша</w:t>
            </w:r>
          </w:p>
        </w:tc>
      </w:tr>
    </w:tbl>
    <w:bookmarkStart w:name="z28" w:id="0"/>
    <w:p>
      <w:pPr>
        <w:spacing w:after="0"/>
        <w:ind w:left="0"/>
        <w:jc w:val="left"/>
      </w:pPr>
      <w:r>
        <w:rPr>
          <w:rFonts w:ascii="Times New Roman"/>
          <w:b/>
          <w:i w:val="false"/>
          <w:color w:val="000000"/>
        </w:rPr>
        <w:t xml:space="preserve"> 2016 жылға арналған облыстық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облыстық мәслихатының 12.12.2016 </w:t>
      </w:r>
      <w:r>
        <w:rPr>
          <w:rFonts w:ascii="Times New Roman"/>
          <w:b w:val="false"/>
          <w:i w:val="false"/>
          <w:color w:val="ff0000"/>
          <w:sz w:val="28"/>
        </w:rPr>
        <w:t>№ 6С-7-3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86"/>
        <w:gridCol w:w="517"/>
        <w:gridCol w:w="7051"/>
        <w:gridCol w:w="3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157 969 320,2</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17 653 051,5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15 908 373,1</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15 908 373,1</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1 744 678,4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1 744 678,4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2 023 501,6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68 302,4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4 107,2</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37 523,9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22 388,9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918 229,7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918 229,7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1 035 516,5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1 035 516,5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138 281 657,4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12 868 509,4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12 868 509,4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125 413 148,0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125 413 148,0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78"/>
        <w:gridCol w:w="878"/>
        <w:gridCol w:w="6745"/>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157 543 490,0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2 355 988,8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99 647,2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78 214,2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926 053,2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793 384,9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799 383,4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130 550,0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126 791,9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126 791,9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104 277,0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100 377,0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78 200,9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47 509,1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221 535,2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221 535,2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238 944,9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169 538,9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54 524,3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83 528,6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42 054,2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27 351,8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5 740 308,8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5 696 562,8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4 845 146,8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758 295,9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Әкiмшiлiк тәртiппен тұтқындалған адамдарды ұстауды ұйымдастыру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18 674,4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35 038,4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19 394 622,8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16 866 271,0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129 682,8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983 193,1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94 012,7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оқу-әдiстемелiк кешендерді сатып алу және жеткізу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66 931,6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664 046,7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178 653,0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214 415,4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7 047 574,3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4 815 879,0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725 098,0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712 873,2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1 156 553,6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441 212,8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668 753,1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46 587,7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1 120 167,2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854 816,9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ұйымдарында спорттағы дарынды балаларға жалпы бiлiм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265 350,3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28 046 983,0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27 104 253,0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562 781,0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111 813,5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298 743,6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3 845 880,8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598 527,6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764 603,3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339 789,0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514 473,0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378 427,0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1 067 463,0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882 713,2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14 545 174,0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664 145,2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1 308 430,0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942 730,0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объектiлерiн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885 456,9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4 543 625,0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2 660 619,7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111 541,7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582 801,7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274 827,0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954 324,3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226 277,1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15 336,5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172 877,0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65 929,6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33 226,6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1 220 775,5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1 173 502,4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91 015,8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91 015,8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8 194 047,4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71 197,9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71 197,9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4 284 688,8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1 318 665,0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1 940 055,2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335 304,5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690 664,1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3 756 724,1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66 965,2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9 915,3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281 964,0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226 174,0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925 942,0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2 204 265,6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5 871 828,9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280 811,0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1 169 048,1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198 516,7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530 323,2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556 389,4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169 664,2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386 656,3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89 263,9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38 045,5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51 218,4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231 546,1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230 180,4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192 956,1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53 022,2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134 930,9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3 267 135,0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2 799 566,1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29 441,3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824 865,8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302 345,8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301 979,7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33 673 911,1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1 188 604,6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85 246,5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749 477,3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221 735,0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31 434 530,0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246 817,2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Пестицидтердi (улы химикаттарды) залалсыздандыру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149 103,2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8 380 460,6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1 383 288,5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163 347,0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2 423 386,6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130 449,5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6 447 192,0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10 274 723,0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1 518 526,0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945 172,2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763 903,7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55 257,1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788 620,2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688 028,9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611 417,0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52 282,1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45 682,1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5 717 801,1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5 656 247,1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62 711,4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773 186,0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1 519 242,0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580 762,7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361 137,0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1 988 615,1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20 665 671,2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18 469 491,3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107 259,6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1 055 126,2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11 892 966,5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85 014,1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85 014,1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771 469,0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631 612,0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741 705,7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741 705,7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566 279,2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566 279,2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21 484 541,6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21 484 541,6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19 233 260,0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142 763,1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300 095,0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7 488 295,7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8 382 733,0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6 520 996,0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1 258 988,0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1 258 988,0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894 437,3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894 437,3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894 437,3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кредиттердiң сомаларын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50 348,7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496 671,9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-7 559 137,4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7 559 137,4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2 қосымша</w:t>
            </w:r>
          </w:p>
        </w:tc>
      </w:tr>
    </w:tbl>
    <w:bookmarkStart w:name="z30" w:id="1"/>
    <w:p>
      <w:pPr>
        <w:spacing w:after="0"/>
        <w:ind w:left="0"/>
        <w:jc w:val="left"/>
      </w:pPr>
      <w:r>
        <w:rPr>
          <w:rFonts w:ascii="Times New Roman"/>
          <w:b/>
          <w:i w:val="false"/>
          <w:color w:val="000000"/>
        </w:rPr>
        <w:t xml:space="preserve"> 2017 жылға арналған облыстық бюджет</w:t>
      </w:r>
    </w:p>
    <w:bookmarkEnd w:id="1"/>
    <w:p>
      <w:pPr>
        <w:spacing w:after="0"/>
        <w:ind w:left="0"/>
        <w:jc w:val="left"/>
      </w:pPr>
      <w:r>
        <w:rPr>
          <w:rFonts w:ascii="Times New Roman"/>
          <w:b w:val="false"/>
          <w:i w:val="false"/>
          <w:color w:val="ff0000"/>
          <w:sz w:val="28"/>
        </w:rPr>
        <w:t xml:space="preserve">      Ескерту. 2-қосымша жаңа редакцияда - Ақмола облыстық мәслихатының 04.11.2016 </w:t>
      </w:r>
      <w:r>
        <w:rPr>
          <w:rFonts w:ascii="Times New Roman"/>
          <w:b w:val="false"/>
          <w:i w:val="false"/>
          <w:color w:val="ff0000"/>
          <w:sz w:val="28"/>
        </w:rPr>
        <w:t>№ 6С-6-2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3"/>
        <w:gridCol w:w="529"/>
        <w:gridCol w:w="7220"/>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95 263 905,0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16 918 739,0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15 075 429,0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15 075 429,0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450 349,0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77 893 817,0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10 182 609,0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10 182 609,0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67 711 208,0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67 711 208,0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97"/>
        <w:gridCol w:w="897"/>
        <w:gridCol w:w="6890"/>
        <w:gridCol w:w="2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95 309 181,0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74 773,0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74 773,0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791 508,0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125 146,0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121 519,0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103 542,0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103 542,0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1 044 883,0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1 012 145,0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891 781,0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5 793 992,0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5 630 933,0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5 163 133,0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Әкiмшiлiк тәртiппен тұтқындалған адамдарды ұстауды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9 664 434,0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8 014 663,0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812 659,0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оқу-әдiстемелiк кешендерді сатып алу және жеткізу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560 556,0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5 439 925,0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118 053,0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388 801,0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1 022 449,0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798 539,0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ұйымдарында спорттағы дарынды балаларға жалпы 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8 229 987,0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8 229 987,0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79 493,0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170 745,0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3 462 214,0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482 271,0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766 406,0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105 956,0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68 593,0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673 144,0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731 570,0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209 104,0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3 141 310,0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1 847 494,0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84 018,0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498 065,0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255 844,0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812 126,0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1 074 201,0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1 037 267,0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5 061 373,3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2 612 393,3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708 931,3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1 574 398,0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329 064,0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2 448 980,0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54 283,0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1 760 609,0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5 055 243,0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828 133,0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184 896,0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503 582,0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44 868,0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150 217,0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2 671 620,0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2 254 420,0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275 898,0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16 895 992,0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366 924,0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960 528,0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557 237,0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300 858,0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14 778 147,0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114 937,0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605 377,0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5 450 090,0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3 016 243,0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1 576 762,0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3 678 741,0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786 084,0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848 149,0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810 089,0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3 854 245,0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3 854 245,0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708 313,0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1 883 221,0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14 741 216,7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14 350 637,7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14 150 637,7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19 471 120,0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19 471 120,0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19 471 120,0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691 959,0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3 қосымша</w:t>
            </w:r>
          </w:p>
        </w:tc>
      </w:tr>
    </w:tbl>
    <w:bookmarkStart w:name="z32" w:id="2"/>
    <w:p>
      <w:pPr>
        <w:spacing w:after="0"/>
        <w:ind w:left="0"/>
        <w:jc w:val="left"/>
      </w:pPr>
      <w:r>
        <w:rPr>
          <w:rFonts w:ascii="Times New Roman"/>
          <w:b/>
          <w:i w:val="false"/>
          <w:color w:val="000000"/>
        </w:rPr>
        <w:t xml:space="preserve"> 2018 жылға арналған облыстық бюджет</w:t>
      </w:r>
    </w:p>
    <w:bookmarkEnd w:id="2"/>
    <w:p>
      <w:pPr>
        <w:spacing w:after="0"/>
        <w:ind w:left="0"/>
        <w:jc w:val="left"/>
      </w:pPr>
      <w:r>
        <w:rPr>
          <w:rFonts w:ascii="Times New Roman"/>
          <w:b w:val="false"/>
          <w:i w:val="false"/>
          <w:color w:val="ff0000"/>
          <w:sz w:val="28"/>
        </w:rPr>
        <w:t xml:space="preserve">      Ескерту. 3-қосымша жаңа редакцияда - Ақмола облыстық мәслихатының 04.11.2016 </w:t>
      </w:r>
      <w:r>
        <w:rPr>
          <w:rFonts w:ascii="Times New Roman"/>
          <w:b w:val="false"/>
          <w:i w:val="false"/>
          <w:color w:val="ff0000"/>
          <w:sz w:val="28"/>
        </w:rPr>
        <w:t>№ 6С-6-2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3"/>
        <w:gridCol w:w="529"/>
        <w:gridCol w:w="7220"/>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96 046 259,0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17 588 343,0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15 690 083,0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15 690 083,0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1 898 260,0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1 898 260,0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466 110,0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365 433,0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365 433,0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77 089,0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77 089,0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77 990 806,0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10 882 680,0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10 882 680,0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67 108 126,0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67 108 126,0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97"/>
        <w:gridCol w:w="897"/>
        <w:gridCol w:w="6890"/>
        <w:gridCol w:w="2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96 071 343,0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1 547 288,0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880 507,0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819 046,0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127 840,0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124 154,0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1 090 240,0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1 056 029,0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931 937,0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5 626 711,0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5 626 711,0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5 212 801,0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300 530,0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Әкiмшiлiк тәртiппен тұтқындалған адамдарды ұстауды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9 509 716,0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8 091 211,0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114 473,0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825 738,0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оқу-әдiстемелiк кешендерді сатып алу және жеткізу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77 466,0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572 303,0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155 397,0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5 486 900,0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88 988,0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1 041 924,0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813 715,0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ұйымдарында спорттағы дарынды балаларға жалпы 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228 209,0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8 588 655,0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8 417 655,0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364 339,0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128 057,0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559 168,0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3 533 078,0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486 469,0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800 894,0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673 144,0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739 131,0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122 862,0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объектiлерiн салу және қайта жаңғырту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3 071 226,0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1 884 757,0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510 896,0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267 358,0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829 263,0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1 097 138,0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1 059 555,0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4 124 451,0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1 872 079,0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720 694,0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642 385,0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2 252 372,0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1 566 957,0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5 081 855,0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261 248,0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840 228,0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157 836,0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187 431,0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523 783,0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408 777,0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2 777 126,0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2 352 086,0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280 861,0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16 908 337,0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967 871,0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75 197,0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561 375,0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302 108,0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14 780 591,0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632 619,0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5 695 344,0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164 361,0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3 016 243,0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1 647 716,0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72 258,0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3 324 881,0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787 332,0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506 624,0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467 678,0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2 879 795,0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2 879 795,0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708 313,0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849 640,0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17 871 470,0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17 394 833,0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17 194 833,0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78 185,0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78 185,0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19 238 781,0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19 238 781,0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19 238 781,0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-915 430,0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628 404,0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890 346,0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-890 346,0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4 қосымша</w:t>
            </w:r>
          </w:p>
        </w:tc>
      </w:tr>
    </w:tbl>
    <w:bookmarkStart w:name="z34" w:id="3"/>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бюджеттік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облыстық мәслихатының 04.11.2016 </w:t>
      </w:r>
      <w:r>
        <w:rPr>
          <w:rFonts w:ascii="Times New Roman"/>
          <w:b w:val="false"/>
          <w:i w:val="false"/>
          <w:color w:val="ff0000"/>
          <w:sz w:val="28"/>
        </w:rPr>
        <w:t>№ 6С-6-2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79 829 774,0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67 188 300,0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3 479 744,0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шығындарын өтеуді қамтамасыз етуге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2 729 859,0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15 130 362,0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1 352 964,0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бөлімдерінің штат санын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398 846,0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56 980,0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шартты ақшалай көмекті енгізуге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көрсету стандарттарын енгізуге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ұлғайту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153 766,0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сөйлеу процессорларын ауыстыру және теңшеу жөніндегі көрсетілетін қызметтерге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бiлiм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7 002 086,0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4 815 879,0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ұйымдарында мамандарды даярлауға арналған мемлекеттік білім беру тапсырысын ұлғайтуға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169 194,0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434 321,0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 беру ұйымдарының жан басына шаққандағы қаржыландыруды сынамалауға, 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725 098,0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қаңтары мен тамыз аралығында орта білім беру ұйымдарының 10-11 сыныптарында жан басына шаққандағы қаржыландыруды сынамалауын өткізуге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184 473,0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1 қыркүйегінен бастап орта білім беру ұйымдарының 1-11 сыныптарында жан басына шаққандағы қаржыландыруды сынамалауын өткізуге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540 625,0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беру инфрақұрылымын құруға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181 536,0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17 820 916,0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3 157 126,0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Онкогологиялық науқастарға медициналық көмек көрсетуге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1 193 074,0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және амбулаториялық-емханалық көмек көрсететін денсаулық сақтау субьектілерінің халыққа медициналық көмек көрсетуіне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13 325 216,0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Жаңалықтық телехабарларды трансляциялауда сурдоаудармалардың ілеспесін қамтамсыз етуге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шаруашылық-ауыз сумен жабдықтау үшін жерасты суларына іздестіру-барлау жұмыстарын ұйымдастыруға және жүргізуге </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362 235,0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359 079,0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664 856,0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қаржыландыруға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660 137,0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мұқтаждықтары үшін жер учаскелерін алып қоюға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771 469,0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Өңiрлерде жеке кәсiпкерлiктi қолдауға, оның iшiнде: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771 469,0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кредиттері бойынша пайыздық мөлшерлемені субсидиялау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631 612,0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жобаларды іске асыру үшін банктердің кредиттері бойынша кепілдік беру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117 857,0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өндірістерді дамытуға гранттар беру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16 626 340,0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163 347,0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10 274 723,0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1 518 526,0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2 299 582,0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салымдар кезінде агроөнеркәсіптік кешен субьектісі шеккен шығыстардың бір бөлігін өтеуге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2 308 942,0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агроөнеркәсіптік кешен бөлімшелерін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129 272,0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агроөнеркәсіптік кешен бөлімшелерін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129 272,0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Жердің пайдаланылуы мен қорғалуын бақылау жөніндегі уәкілетті органның штат санын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5 517 729,0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2 973 913,0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салуға және қайта жаңғыртуға, соның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139 332,0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139 332,0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жүйесін дамытуға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239 142,0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жобалауға және (немесе) салуға, реконструкциялауға, соның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688 202,0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кезекте тұрғандар үшін тұрғын үй салуға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269 045,0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 отбасылар үшін тұрғын үй салуға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419 157,0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 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1 195 959,0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1 195 959,0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 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711 278,0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711 278,0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1 025 074,0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 жүйесін дамытуға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172 900,0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 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552 174,0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552 174,0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1 518 742,0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Көліктік инфрақұрылымды дамытуға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1 518 742,0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7 123 745,0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бюджеттiк жоспарлау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құрылысына, соның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1 164 989,0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кәсіпкерліктің дамуына жәрдемдесуге, 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5-қосымша</w:t>
            </w:r>
          </w:p>
        </w:tc>
      </w:tr>
    </w:tbl>
    <w:bookmarkStart w:name="z36" w:id="4"/>
    <w:p>
      <w:pPr>
        <w:spacing w:after="0"/>
        <w:ind w:left="0"/>
        <w:jc w:val="left"/>
      </w:pPr>
      <w:r>
        <w:rPr>
          <w:rFonts w:ascii="Times New Roman"/>
          <w:b/>
          <w:i w:val="false"/>
          <w:color w:val="000000"/>
        </w:rPr>
        <w:t xml:space="preserve"> 2016 жылға арналған аудандар (облыстық маңызы бар қалалар) бюджеттерiне облыстық бюджеттен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облыстық мәслихатының 12.12.2016 </w:t>
      </w:r>
      <w:r>
        <w:rPr>
          <w:rFonts w:ascii="Times New Roman"/>
          <w:b w:val="false"/>
          <w:i w:val="false"/>
          <w:color w:val="ff0000"/>
          <w:sz w:val="28"/>
        </w:rPr>
        <w:t>№ 6С-7-3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5107"/>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12 449 071,3</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8 071 536,5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бiлiм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289 886,0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объектілерінің күрделі жөндеуіне және материалдық- техникалық базасын нығайтуға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147 082,5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Мектептерге арнап электрондық оқулықтар сатып алуға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90 142,3</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 ЕЦ-166/11 мекемесінде жазасын өтеп жүрген сотталғандардың орта білім алуына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қаласындағы №6 ОМ "Үздік орта білім беру ұйымына" гранты беруге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қаласындағы жаңадан енгізілген 200 орындық мектепті ұстауға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333 810,0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ауданында футбол алаңы және жеңіл атлетика жолақтары үшін жасанды жабынды, көрермендерге трибун сатып алуға және орнатуға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Астрахан с. стадионының ағымдағы жөндеуін және көгалдандыруын жүргізуге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Шантөбе а. БМЖС әкімшілік комплекстің ағымдағы жөндеуін өткізуге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және әлеуметтік бағдарламаларды үйлестіру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38 556,6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 жылдығына орай бір жолғы материалдық көмек төлеуге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33 226,6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2 000 914,1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 және күтіп ұстауға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1 988 615,1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2 204 265,6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2 045 421,9</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жабдықтауды жөндеуге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158 843,7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763 903,7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75 220,2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9 587,5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2 420 726,0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бюджеттердің ысырабын өтеуге арналған</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1 754 040,0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Тәуелсіздігінің 25-жылдық күніне орай бір жолғы төлемдер</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666 686,0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19 474,5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объектілердің материалды-техникалық базасын нығайтуға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4 377 534,8</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3 973 617,1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салуға және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301 880,8</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объектілерін салуға және реконструкциялауға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668 753,1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96 162,5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744 096,2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690 664,1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ауданында әкімшілік ғимараттардың құрылысына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203 693,0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бос уақытта инфрақұрылымын, демалыс орындарын және әлеуметтік саланы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407 724,0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230 180,4</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375 517,7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252 274,0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109 064,0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Жарғылық капиталының үлкейту</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6-қосымша</w:t>
            </w:r>
          </w:p>
        </w:tc>
      </w:tr>
    </w:tbl>
    <w:bookmarkStart w:name="z38" w:id="5"/>
    <w:p>
      <w:pPr>
        <w:spacing w:after="0"/>
        <w:ind w:left="0"/>
        <w:jc w:val="left"/>
      </w:pPr>
      <w:r>
        <w:rPr>
          <w:rFonts w:ascii="Times New Roman"/>
          <w:b/>
          <w:i w:val="false"/>
          <w:color w:val="000000"/>
        </w:rPr>
        <w:t xml:space="preserve"> 2016 жылға арналған облыстық бюджеттің атқарылу процесінде секвестрленуге жатпайтын облыстық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білім беру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7-қосымша</w:t>
            </w:r>
          </w:p>
        </w:tc>
      </w:tr>
    </w:tbl>
    <w:bookmarkStart w:name="z40" w:id="6"/>
    <w:p>
      <w:pPr>
        <w:spacing w:after="0"/>
        <w:ind w:left="0"/>
        <w:jc w:val="left"/>
      </w:pPr>
      <w:r>
        <w:rPr>
          <w:rFonts w:ascii="Times New Roman"/>
          <w:b/>
          <w:i w:val="false"/>
          <w:color w:val="000000"/>
        </w:rPr>
        <w:t xml:space="preserve"> 2016 жылға арналған аудандық бюджеттердің атқарылу процесінде секвестрленуге жатпайтын аудандық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