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e5886" w14:textId="38e58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әкімдігінің 2015 жылғы 23 қазандағы № А-11/495 қаулысы. Ақмола облысының Әділет департаментінде 2015 жылғы 25 қарашада № 5077 болып тіркелді. Күші жойылды - Ақмола облысы әкімдігінің 2020 жылғы 3 ақпандағы № А-2/40 қаулысымен</w:t>
      </w:r>
    </w:p>
    <w:p>
      <w:pPr>
        <w:spacing w:after="0"/>
        <w:ind w:left="0"/>
        <w:jc w:val="both"/>
      </w:pPr>
      <w:r>
        <w:rPr>
          <w:rFonts w:ascii="Times New Roman"/>
          <w:b w:val="false"/>
          <w:i w:val="false"/>
          <w:color w:val="ff0000"/>
          <w:sz w:val="28"/>
        </w:rPr>
        <w:t xml:space="preserve">
      Ескерту. Күші жойылды - Ақмола облысы әкімдігінің 03.02.2020 </w:t>
      </w:r>
      <w:r>
        <w:rPr>
          <w:rFonts w:ascii="Times New Roman"/>
          <w:b w:val="false"/>
          <w:i w:val="false"/>
          <w:color w:val="ff0000"/>
          <w:sz w:val="28"/>
        </w:rPr>
        <w:t>№ А-2/40</w:t>
      </w:r>
      <w:r>
        <w:rPr>
          <w:rFonts w:ascii="Times New Roman"/>
          <w:b w:val="false"/>
          <w:i w:val="false"/>
          <w:color w:val="ff0000"/>
          <w:sz w:val="28"/>
        </w:rPr>
        <w:t xml:space="preserve">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16-бабындағы </w:t>
      </w:r>
      <w:r>
        <w:rPr>
          <w:rFonts w:ascii="Times New Roman"/>
          <w:b w:val="false"/>
          <w:i w:val="false"/>
          <w:color w:val="000000"/>
          <w:sz w:val="28"/>
        </w:rPr>
        <w:t>3-тармағына</w:t>
      </w:r>
      <w:r>
        <w:rPr>
          <w:rFonts w:ascii="Times New Roman"/>
          <w:b w:val="false"/>
          <w:i w:val="false"/>
          <w:color w:val="000000"/>
          <w:sz w:val="28"/>
        </w:rPr>
        <w:t xml:space="preserve"> сәйкес, Ақмола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ұсынылып отырған:</w:t>
      </w:r>
    </w:p>
    <w:bookmarkEnd w:id="1"/>
    <w:bookmarkStart w:name="z3" w:id="2"/>
    <w:p>
      <w:pPr>
        <w:spacing w:after="0"/>
        <w:ind w:left="0"/>
        <w:jc w:val="both"/>
      </w:pPr>
      <w:r>
        <w:rPr>
          <w:rFonts w:ascii="Times New Roman"/>
          <w:b w:val="false"/>
          <w:i w:val="false"/>
          <w:color w:val="000000"/>
          <w:sz w:val="28"/>
        </w:rPr>
        <w:t xml:space="preserve">
      1) "Адамдарға жұмыспен қамтуға жәрдемдесудің белсенді нысандарына қатысуға жолдамалар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"Жұмыссыз азаматтарды тіркеу және есепке қою"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"Жұмыссыз азаматтарға анықтама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4) "Медициналық-әлеуметтік мекемелерде (ұйымдарда) арнаулы әлеуметтік қызмет көрсетуге құжаттар ресімдеу"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xml:space="preserve">
      5) "Оралман мәртебесін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p>
    <w:bookmarkEnd w:id="6"/>
    <w:bookmarkStart w:name="z8" w:id="7"/>
    <w:p>
      <w:pPr>
        <w:spacing w:after="0"/>
        <w:ind w:left="0"/>
        <w:jc w:val="both"/>
      </w:pPr>
      <w:r>
        <w:rPr>
          <w:rFonts w:ascii="Times New Roman"/>
          <w:b w:val="false"/>
          <w:i w:val="false"/>
          <w:color w:val="000000"/>
          <w:sz w:val="28"/>
        </w:rPr>
        <w:t xml:space="preserve">
      6)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Ақмола облысы әкімдігінің 28.04.2017 </w:t>
      </w:r>
      <w:r>
        <w:rPr>
          <w:rFonts w:ascii="Times New Roman"/>
          <w:b w:val="false"/>
          <w:i w:val="false"/>
          <w:color w:val="000000"/>
          <w:sz w:val="28"/>
        </w:rPr>
        <w:t>№ А-4/175</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Осы қаулының орындауын бақылау Ақмола облысы әкімінің орынбасары Д.З.Әділбековке жүктелсін.</w:t>
      </w:r>
    </w:p>
    <w:bookmarkEnd w:id="8"/>
    <w:bookmarkStart w:name="z10" w:id="9"/>
    <w:p>
      <w:pPr>
        <w:spacing w:after="0"/>
        <w:ind w:left="0"/>
        <w:jc w:val="both"/>
      </w:pPr>
      <w:r>
        <w:rPr>
          <w:rFonts w:ascii="Times New Roman"/>
          <w:b w:val="false"/>
          <w:i w:val="false"/>
          <w:color w:val="000000"/>
          <w:sz w:val="28"/>
        </w:rPr>
        <w:t>
      3. Облыс әкімдігінің осы қаулысы Ақмола облысының Әділет департаментінде мемлекеттік тіркелген күнінен бастап күшіне енеді және оны ресми жарияланған күнінен кейін он күнтізбелік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Облыс</w:t>
            </w:r>
            <w:r>
              <w:rPr>
                <w:rFonts w:ascii="Times New Roman"/>
                <w:b w:val="false"/>
                <w:i w:val="false"/>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С.Кулагин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қазандағы</w:t>
            </w:r>
            <w:r>
              <w:br/>
            </w:r>
            <w:r>
              <w:rPr>
                <w:rFonts w:ascii="Times New Roman"/>
                <w:b w:val="false"/>
                <w:i w:val="false"/>
                <w:color w:val="000000"/>
                <w:sz w:val="20"/>
              </w:rPr>
              <w:t>№ А-11/495 қаулысымен</w:t>
            </w:r>
            <w:r>
              <w:br/>
            </w:r>
            <w:r>
              <w:rPr>
                <w:rFonts w:ascii="Times New Roman"/>
                <w:b w:val="false"/>
                <w:i w:val="false"/>
                <w:color w:val="000000"/>
                <w:sz w:val="20"/>
              </w:rPr>
              <w:t>бекітілді</w:t>
            </w:r>
          </w:p>
        </w:tc>
      </w:tr>
    </w:tbl>
    <w:bookmarkStart w:name="z12" w:id="10"/>
    <w:p>
      <w:pPr>
        <w:spacing w:after="0"/>
        <w:ind w:left="0"/>
        <w:jc w:val="left"/>
      </w:pPr>
      <w:r>
        <w:rPr>
          <w:rFonts w:ascii="Times New Roman"/>
          <w:b/>
          <w:i w:val="false"/>
          <w:color w:val="000000"/>
        </w:rPr>
        <w:t xml:space="preserve"> "Адамдарға жұмыспен қамтуға жәрдемдесудің белсенді нысандарына қатысуға жолдамалар беру" мемлекеттік көрсетілетін қызмет регламенті</w:t>
      </w:r>
      <w:r>
        <w:br/>
      </w:r>
      <w:r>
        <w:rPr>
          <w:rFonts w:ascii="Times New Roman"/>
          <w:b/>
          <w:i w:val="false"/>
          <w:color w:val="000000"/>
        </w:rPr>
        <w:t>1. Жалпы ережелер</w:t>
      </w:r>
    </w:p>
    <w:bookmarkEnd w:id="10"/>
    <w:bookmarkStart w:name="z14" w:id="11"/>
    <w:p>
      <w:pPr>
        <w:spacing w:after="0"/>
        <w:ind w:left="0"/>
        <w:jc w:val="both"/>
      </w:pPr>
      <w:r>
        <w:rPr>
          <w:rFonts w:ascii="Times New Roman"/>
          <w:b w:val="false"/>
          <w:i w:val="false"/>
          <w:color w:val="000000"/>
          <w:sz w:val="28"/>
        </w:rPr>
        <w:t>
      1. "Адамдарға жұмыспен қамтуға жәрдемдесудің белсенді нысандарына қатысуға жолдамалар беру" мемлекеттік көрсетілетін қызмет (бұдан әрі – мемлекеттік көрсетілетін қызмет) аудандардың, Көкшетау және Степногорск қалаларының жұмыспен қамту және әлеуметтік бағдарламалар бөлімдерімен (бұдан әрі – көрсетілетін қызметті беруші) көрсетіледі.</w:t>
      </w:r>
    </w:p>
    <w:bookmarkEnd w:id="11"/>
    <w:p>
      <w:pPr>
        <w:spacing w:after="0"/>
        <w:ind w:left="0"/>
        <w:jc w:val="both"/>
      </w:pPr>
      <w:r>
        <w:rPr>
          <w:rFonts w:ascii="Times New Roman"/>
          <w:b w:val="false"/>
          <w:i w:val="false"/>
          <w:color w:val="000000"/>
          <w:sz w:val="28"/>
        </w:rPr>
        <w:t>
      Мемлекеттік қызметті көрсетудің өтінішін қабылдау және нәтижесін беру:</w:t>
      </w:r>
    </w:p>
    <w:bookmarkStart w:name="z15" w:id="12"/>
    <w:p>
      <w:pPr>
        <w:spacing w:after="0"/>
        <w:ind w:left="0"/>
        <w:jc w:val="both"/>
      </w:pPr>
      <w:r>
        <w:rPr>
          <w:rFonts w:ascii="Times New Roman"/>
          <w:b w:val="false"/>
          <w:i w:val="false"/>
          <w:color w:val="000000"/>
          <w:sz w:val="28"/>
        </w:rPr>
        <w:t>
      1) "электрондық үкімет": www.egov.kz веб-порталы (бұдан әрі - Портал);</w:t>
      </w:r>
    </w:p>
    <w:bookmarkEnd w:id="12"/>
    <w:bookmarkStart w:name="z16" w:id="13"/>
    <w:p>
      <w:pPr>
        <w:spacing w:after="0"/>
        <w:ind w:left="0"/>
        <w:jc w:val="both"/>
      </w:pPr>
      <w:r>
        <w:rPr>
          <w:rFonts w:ascii="Times New Roman"/>
          <w:b w:val="false"/>
          <w:i w:val="false"/>
          <w:color w:val="000000"/>
          <w:sz w:val="28"/>
        </w:rPr>
        <w:t>
      2) көрсетілетін қызметті беруші арқылы жүзеге асырылады.</w:t>
      </w:r>
    </w:p>
    <w:bookmarkEnd w:id="13"/>
    <w:bookmarkStart w:name="z17" w:id="14"/>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14"/>
    <w:bookmarkStart w:name="z18" w:id="15"/>
    <w:p>
      <w:pPr>
        <w:spacing w:after="0"/>
        <w:ind w:left="0"/>
        <w:jc w:val="both"/>
      </w:pPr>
      <w:r>
        <w:rPr>
          <w:rFonts w:ascii="Times New Roman"/>
          <w:b w:val="false"/>
          <w:i w:val="false"/>
          <w:color w:val="000000"/>
          <w:sz w:val="28"/>
        </w:rPr>
        <w:t>
      3. Адамдарға жұмыспен қамтуға жәрдемдесудің белсенді іс-шараларына қатысуға жолдама беру мемлекеттік қызмет көрсету нәтижесі болып табылады, ол мыналарды қамтиды:</w:t>
      </w:r>
    </w:p>
    <w:bookmarkEnd w:id="15"/>
    <w:bookmarkStart w:name="z19" w:id="16"/>
    <w:p>
      <w:pPr>
        <w:spacing w:after="0"/>
        <w:ind w:left="0"/>
        <w:jc w:val="both"/>
      </w:pPr>
      <w:r>
        <w:rPr>
          <w:rFonts w:ascii="Times New Roman"/>
          <w:b w:val="false"/>
          <w:i w:val="false"/>
          <w:color w:val="000000"/>
          <w:sz w:val="28"/>
        </w:rPr>
        <w:t>
      1) жұмысқа орналасуға жолдама;</w:t>
      </w:r>
    </w:p>
    <w:bookmarkEnd w:id="16"/>
    <w:bookmarkStart w:name="z20" w:id="17"/>
    <w:p>
      <w:pPr>
        <w:spacing w:after="0"/>
        <w:ind w:left="0"/>
        <w:jc w:val="both"/>
      </w:pPr>
      <w:r>
        <w:rPr>
          <w:rFonts w:ascii="Times New Roman"/>
          <w:b w:val="false"/>
          <w:i w:val="false"/>
          <w:color w:val="000000"/>
          <w:sz w:val="28"/>
        </w:rPr>
        <w:t>
      2) қоғамдық жұмыстарға жолдама;</w:t>
      </w:r>
    </w:p>
    <w:bookmarkEnd w:id="17"/>
    <w:bookmarkStart w:name="z21" w:id="18"/>
    <w:p>
      <w:pPr>
        <w:spacing w:after="0"/>
        <w:ind w:left="0"/>
        <w:jc w:val="both"/>
      </w:pPr>
      <w:r>
        <w:rPr>
          <w:rFonts w:ascii="Times New Roman"/>
          <w:b w:val="false"/>
          <w:i w:val="false"/>
          <w:color w:val="000000"/>
          <w:sz w:val="28"/>
        </w:rPr>
        <w:t>
      3) адамдарға кәсіби даярлауға, қайта даярлауға және бiлiктiлiктi арттыруға жолдама;</w:t>
      </w:r>
    </w:p>
    <w:bookmarkEnd w:id="18"/>
    <w:bookmarkStart w:name="z22" w:id="19"/>
    <w:p>
      <w:pPr>
        <w:spacing w:after="0"/>
        <w:ind w:left="0"/>
        <w:jc w:val="both"/>
      </w:pPr>
      <w:r>
        <w:rPr>
          <w:rFonts w:ascii="Times New Roman"/>
          <w:b w:val="false"/>
          <w:i w:val="false"/>
          <w:color w:val="000000"/>
          <w:sz w:val="28"/>
        </w:rPr>
        <w:t>
      4) әлеуметтік жұмыс орындарына жұмысқа орналасуға жолдама;</w:t>
      </w:r>
    </w:p>
    <w:bookmarkEnd w:id="19"/>
    <w:bookmarkStart w:name="z23" w:id="20"/>
    <w:p>
      <w:pPr>
        <w:spacing w:after="0"/>
        <w:ind w:left="0"/>
        <w:jc w:val="both"/>
      </w:pPr>
      <w:r>
        <w:rPr>
          <w:rFonts w:ascii="Times New Roman"/>
          <w:b w:val="false"/>
          <w:i w:val="false"/>
          <w:color w:val="000000"/>
          <w:sz w:val="28"/>
        </w:rPr>
        <w:t>
      5) жастар тәжірибесіне жолдама;</w:t>
      </w:r>
    </w:p>
    <w:bookmarkEnd w:id="20"/>
    <w:bookmarkStart w:name="z24" w:id="21"/>
    <w:p>
      <w:pPr>
        <w:spacing w:after="0"/>
        <w:ind w:left="0"/>
        <w:jc w:val="both"/>
      </w:pPr>
      <w:r>
        <w:rPr>
          <w:rFonts w:ascii="Times New Roman"/>
          <w:b w:val="false"/>
          <w:i w:val="false"/>
          <w:color w:val="000000"/>
          <w:sz w:val="28"/>
        </w:rPr>
        <w:t>
      6) адамдарға кәсiби бағдарлануға тегiн қызметтер көрсету (бұдан әрі - жолдама).</w:t>
      </w:r>
    </w:p>
    <w:bookmarkEnd w:id="21"/>
    <w:p>
      <w:pPr>
        <w:spacing w:after="0"/>
        <w:ind w:left="0"/>
        <w:jc w:val="both"/>
      </w:pPr>
      <w:r>
        <w:rPr>
          <w:rFonts w:ascii="Times New Roman"/>
          <w:b w:val="false"/>
          <w:i w:val="false"/>
          <w:color w:val="000000"/>
          <w:sz w:val="28"/>
        </w:rPr>
        <w:t>
      Мемлекеттік қызмет көрсету нәтижесін беру нысаны – электрондық және (немесе) қағаз түрінде.</w:t>
      </w:r>
    </w:p>
    <w:bookmarkStart w:name="z25" w:id="22"/>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22"/>
    <w:bookmarkStart w:name="z26" w:id="23"/>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2015 жылғы 28 сәуірдегі № 279 бұйрығымен бекітілген "Адамдарға жұмыспен қамтуға жәрдемдесудің белсенді нысандарына қатысуға жолдамалар беру"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мемлекеттік қызметті көрсету жөніндегі рәсімді (іс-қимылды) бастау үшін негіз болып табылады.</w:t>
      </w:r>
    </w:p>
    <w:bookmarkEnd w:id="23"/>
    <w:bookmarkStart w:name="z27" w:id="24"/>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әрбір құрылымдық бөлімшелердің тұрғысында орындаудың ұзақтығы:</w:t>
      </w:r>
    </w:p>
    <w:bookmarkEnd w:id="24"/>
    <w:bookmarkStart w:name="z28" w:id="25"/>
    <w:p>
      <w:pPr>
        <w:spacing w:after="0"/>
        <w:ind w:left="0"/>
        <w:jc w:val="both"/>
      </w:pPr>
      <w:r>
        <w:rPr>
          <w:rFonts w:ascii="Times New Roman"/>
          <w:b w:val="false"/>
          <w:i w:val="false"/>
          <w:color w:val="000000"/>
          <w:sz w:val="28"/>
        </w:rPr>
        <w:t>
      1) кеңсенің қызметкері құжаттарды қабылдауды және тіркеуді жүзеге асырады және басшыға жолдайды – 30 минут;</w:t>
      </w:r>
    </w:p>
    <w:bookmarkEnd w:id="25"/>
    <w:bookmarkStart w:name="z29" w:id="26"/>
    <w:p>
      <w:pPr>
        <w:spacing w:after="0"/>
        <w:ind w:left="0"/>
        <w:jc w:val="both"/>
      </w:pPr>
      <w:r>
        <w:rPr>
          <w:rFonts w:ascii="Times New Roman"/>
          <w:b w:val="false"/>
          <w:i w:val="false"/>
          <w:color w:val="000000"/>
          <w:sz w:val="28"/>
        </w:rPr>
        <w:t>
      2) басшы құжаттарды қарайды және жауапты орындаушыны белгілейді - 20 минут;</w:t>
      </w:r>
    </w:p>
    <w:bookmarkEnd w:id="26"/>
    <w:bookmarkStart w:name="z30" w:id="27"/>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және жұмыспен қамтуға жәрдемдесудің белсенді іс-шараларына қатысуға жолдаманы даярлайды – 30 минут;</w:t>
      </w:r>
    </w:p>
    <w:bookmarkEnd w:id="27"/>
    <w:bookmarkStart w:name="z31" w:id="28"/>
    <w:p>
      <w:pPr>
        <w:spacing w:after="0"/>
        <w:ind w:left="0"/>
        <w:jc w:val="both"/>
      </w:pPr>
      <w:r>
        <w:rPr>
          <w:rFonts w:ascii="Times New Roman"/>
          <w:b w:val="false"/>
          <w:i w:val="false"/>
          <w:color w:val="000000"/>
          <w:sz w:val="28"/>
        </w:rPr>
        <w:t>
      4) басшы жолдамаға қол қояды – 20 минут;</w:t>
      </w:r>
    </w:p>
    <w:bookmarkEnd w:id="28"/>
    <w:bookmarkStart w:name="z32" w:id="29"/>
    <w:p>
      <w:pPr>
        <w:spacing w:after="0"/>
        <w:ind w:left="0"/>
        <w:jc w:val="both"/>
      </w:pPr>
      <w:r>
        <w:rPr>
          <w:rFonts w:ascii="Times New Roman"/>
          <w:b w:val="false"/>
          <w:i w:val="false"/>
          <w:color w:val="000000"/>
          <w:sz w:val="28"/>
        </w:rPr>
        <w:t>
      5) кеңсенің қызметкері тіркейді және көрсетілетін қызметті алушыға мемлекеттік көрсетілетін қызметтің нәтижесін береді – 30 минут.</w:t>
      </w:r>
    </w:p>
    <w:bookmarkEnd w:id="29"/>
    <w:bookmarkStart w:name="z33" w:id="30"/>
    <w:p>
      <w:pPr>
        <w:spacing w:after="0"/>
        <w:ind w:left="0"/>
        <w:jc w:val="both"/>
      </w:pPr>
      <w:r>
        <w:rPr>
          <w:rFonts w:ascii="Times New Roman"/>
          <w:b w:val="false"/>
          <w:i w:val="false"/>
          <w:color w:val="000000"/>
          <w:sz w:val="28"/>
        </w:rPr>
        <w:t>
      6. Келесі рәсімді (іс-қимылды) орындау үшін негіз болып табылатын мемлекеттік қызметті көрсету бойынша рәсімнің (іс-қимылдың) нәтижесі:</w:t>
      </w:r>
    </w:p>
    <w:bookmarkEnd w:id="30"/>
    <w:bookmarkStart w:name="z34" w:id="31"/>
    <w:p>
      <w:pPr>
        <w:spacing w:after="0"/>
        <w:ind w:left="0"/>
        <w:jc w:val="both"/>
      </w:pPr>
      <w:r>
        <w:rPr>
          <w:rFonts w:ascii="Times New Roman"/>
          <w:b w:val="false"/>
          <w:i w:val="false"/>
          <w:color w:val="000000"/>
          <w:sz w:val="28"/>
        </w:rPr>
        <w:t>
      1) құжаттарды қабылдау және тіркеу;</w:t>
      </w:r>
    </w:p>
    <w:bookmarkEnd w:id="31"/>
    <w:bookmarkStart w:name="z35" w:id="32"/>
    <w:p>
      <w:pPr>
        <w:spacing w:after="0"/>
        <w:ind w:left="0"/>
        <w:jc w:val="both"/>
      </w:pPr>
      <w:r>
        <w:rPr>
          <w:rFonts w:ascii="Times New Roman"/>
          <w:b w:val="false"/>
          <w:i w:val="false"/>
          <w:color w:val="000000"/>
          <w:sz w:val="28"/>
        </w:rPr>
        <w:t>
      2) жауапты орындаушыны белгілеу;</w:t>
      </w:r>
    </w:p>
    <w:bookmarkEnd w:id="32"/>
    <w:bookmarkStart w:name="z36" w:id="33"/>
    <w:p>
      <w:pPr>
        <w:spacing w:after="0"/>
        <w:ind w:left="0"/>
        <w:jc w:val="both"/>
      </w:pPr>
      <w:r>
        <w:rPr>
          <w:rFonts w:ascii="Times New Roman"/>
          <w:b w:val="false"/>
          <w:i w:val="false"/>
          <w:color w:val="000000"/>
          <w:sz w:val="28"/>
        </w:rPr>
        <w:t>
      3) хабарламаны даярлау;</w:t>
      </w:r>
    </w:p>
    <w:bookmarkEnd w:id="33"/>
    <w:bookmarkStart w:name="z37" w:id="34"/>
    <w:p>
      <w:pPr>
        <w:spacing w:after="0"/>
        <w:ind w:left="0"/>
        <w:jc w:val="both"/>
      </w:pPr>
      <w:r>
        <w:rPr>
          <w:rFonts w:ascii="Times New Roman"/>
          <w:b w:val="false"/>
          <w:i w:val="false"/>
          <w:color w:val="000000"/>
          <w:sz w:val="28"/>
        </w:rPr>
        <w:t>
      4) хабарламаға қол қою;</w:t>
      </w:r>
    </w:p>
    <w:bookmarkEnd w:id="34"/>
    <w:bookmarkStart w:name="z38" w:id="35"/>
    <w:p>
      <w:pPr>
        <w:spacing w:after="0"/>
        <w:ind w:left="0"/>
        <w:jc w:val="both"/>
      </w:pPr>
      <w:r>
        <w:rPr>
          <w:rFonts w:ascii="Times New Roman"/>
          <w:b w:val="false"/>
          <w:i w:val="false"/>
          <w:color w:val="000000"/>
          <w:sz w:val="28"/>
        </w:rPr>
        <w:t>
      5) хабарламаны беру.</w:t>
      </w:r>
    </w:p>
    <w:bookmarkEnd w:id="35"/>
    <w:bookmarkStart w:name="z39" w:id="36"/>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6"/>
    <w:bookmarkStart w:name="z40" w:id="37"/>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7"/>
    <w:bookmarkStart w:name="z41" w:id="38"/>
    <w:p>
      <w:pPr>
        <w:spacing w:after="0"/>
        <w:ind w:left="0"/>
        <w:jc w:val="both"/>
      </w:pPr>
      <w:r>
        <w:rPr>
          <w:rFonts w:ascii="Times New Roman"/>
          <w:b w:val="false"/>
          <w:i w:val="false"/>
          <w:color w:val="000000"/>
          <w:sz w:val="28"/>
        </w:rPr>
        <w:t>
      1) кеңсенің қызметкері;</w:t>
      </w:r>
    </w:p>
    <w:bookmarkEnd w:id="38"/>
    <w:bookmarkStart w:name="z42" w:id="39"/>
    <w:p>
      <w:pPr>
        <w:spacing w:after="0"/>
        <w:ind w:left="0"/>
        <w:jc w:val="both"/>
      </w:pPr>
      <w:r>
        <w:rPr>
          <w:rFonts w:ascii="Times New Roman"/>
          <w:b w:val="false"/>
          <w:i w:val="false"/>
          <w:color w:val="000000"/>
          <w:sz w:val="28"/>
        </w:rPr>
        <w:t>
      2) басшы;</w:t>
      </w:r>
    </w:p>
    <w:bookmarkEnd w:id="39"/>
    <w:bookmarkStart w:name="z43" w:id="40"/>
    <w:p>
      <w:pPr>
        <w:spacing w:after="0"/>
        <w:ind w:left="0"/>
        <w:jc w:val="both"/>
      </w:pPr>
      <w:r>
        <w:rPr>
          <w:rFonts w:ascii="Times New Roman"/>
          <w:b w:val="false"/>
          <w:i w:val="false"/>
          <w:color w:val="000000"/>
          <w:sz w:val="28"/>
        </w:rPr>
        <w:t>
      3) жауапты орындаушы.</w:t>
      </w:r>
    </w:p>
    <w:bookmarkEnd w:id="40"/>
    <w:bookmarkStart w:name="z44" w:id="41"/>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(іс-қимылдың) реттілігін сипаттау:</w:t>
      </w:r>
    </w:p>
    <w:bookmarkEnd w:id="41"/>
    <w:bookmarkStart w:name="z45" w:id="42"/>
    <w:p>
      <w:pPr>
        <w:spacing w:after="0"/>
        <w:ind w:left="0"/>
        <w:jc w:val="both"/>
      </w:pPr>
      <w:r>
        <w:rPr>
          <w:rFonts w:ascii="Times New Roman"/>
          <w:b w:val="false"/>
          <w:i w:val="false"/>
          <w:color w:val="000000"/>
          <w:sz w:val="28"/>
        </w:rPr>
        <w:t>
      1) кеңсенің қызметкері құжаттарды қабылдауды және тіркеуді жүзеге асырады және басшыға жолдайды – 30 минут;</w:t>
      </w:r>
    </w:p>
    <w:bookmarkEnd w:id="42"/>
    <w:bookmarkStart w:name="z46" w:id="43"/>
    <w:p>
      <w:pPr>
        <w:spacing w:after="0"/>
        <w:ind w:left="0"/>
        <w:jc w:val="both"/>
      </w:pPr>
      <w:r>
        <w:rPr>
          <w:rFonts w:ascii="Times New Roman"/>
          <w:b w:val="false"/>
          <w:i w:val="false"/>
          <w:color w:val="000000"/>
          <w:sz w:val="28"/>
        </w:rPr>
        <w:t>
      2) басшы құжаттарды қарайды және жауапты орындаушыны белгілейді - 20 минут;</w:t>
      </w:r>
    </w:p>
    <w:bookmarkEnd w:id="43"/>
    <w:bookmarkStart w:name="z47" w:id="44"/>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және жұмыспен қамтуға жәрдемдесудің белсенді іс-шараларына қатысуға жолдаманы даярлайды – 30 минут;</w:t>
      </w:r>
    </w:p>
    <w:bookmarkEnd w:id="44"/>
    <w:bookmarkStart w:name="z48" w:id="45"/>
    <w:p>
      <w:pPr>
        <w:spacing w:after="0"/>
        <w:ind w:left="0"/>
        <w:jc w:val="both"/>
      </w:pPr>
      <w:r>
        <w:rPr>
          <w:rFonts w:ascii="Times New Roman"/>
          <w:b w:val="false"/>
          <w:i w:val="false"/>
          <w:color w:val="000000"/>
          <w:sz w:val="28"/>
        </w:rPr>
        <w:t>
      4) басшы жолдамаға қол қояды – 20 минут;</w:t>
      </w:r>
    </w:p>
    <w:bookmarkEnd w:id="45"/>
    <w:bookmarkStart w:name="z49" w:id="46"/>
    <w:p>
      <w:pPr>
        <w:spacing w:after="0"/>
        <w:ind w:left="0"/>
        <w:jc w:val="both"/>
      </w:pPr>
      <w:r>
        <w:rPr>
          <w:rFonts w:ascii="Times New Roman"/>
          <w:b w:val="false"/>
          <w:i w:val="false"/>
          <w:color w:val="000000"/>
          <w:sz w:val="28"/>
        </w:rPr>
        <w:t>
      5) кеңсенің қызметкері тіркейді және көрсетілетін қызметті алушыға мемлекеттік көрсетілетін қызметтің нәтижесін береді – 30 минут.</w:t>
      </w:r>
    </w:p>
    <w:bookmarkEnd w:id="46"/>
    <w:bookmarkStart w:name="z50" w:id="47"/>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47"/>
    <w:bookmarkStart w:name="z51" w:id="48"/>
    <w:p>
      <w:pPr>
        <w:spacing w:after="0"/>
        <w:ind w:left="0"/>
        <w:jc w:val="both"/>
      </w:pPr>
      <w:r>
        <w:rPr>
          <w:rFonts w:ascii="Times New Roman"/>
          <w:b w:val="false"/>
          <w:i w:val="false"/>
          <w:color w:val="000000"/>
          <w:sz w:val="28"/>
        </w:rPr>
        <w:t>
      9. Портал арқылы мемлекеттік қызмет көрсету кезінде көрсетілетін қызметті берушінің және көрсетілетін қызметті алушының жүгіну тәртібін және рәсімдерінің (іс-қимылының) реттілігін сипаттау:</w:t>
      </w:r>
    </w:p>
    <w:bookmarkEnd w:id="48"/>
    <w:p>
      <w:pPr>
        <w:spacing w:after="0"/>
        <w:ind w:left="0"/>
        <w:jc w:val="both"/>
      </w:pPr>
      <w:r>
        <w:rPr>
          <w:rFonts w:ascii="Times New Roman"/>
          <w:b w:val="false"/>
          <w:i w:val="false"/>
          <w:color w:val="000000"/>
          <w:sz w:val="28"/>
        </w:rPr>
        <w:t>
      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қызмет алушылар үшін іске асырылады) көмегімен порталда тіркелуді жүзеге асырады;</w:t>
      </w:r>
    </w:p>
    <w:p>
      <w:pPr>
        <w:spacing w:after="0"/>
        <w:ind w:left="0"/>
        <w:jc w:val="both"/>
      </w:pPr>
      <w:r>
        <w:rPr>
          <w:rFonts w:ascii="Times New Roman"/>
          <w:b w:val="false"/>
          <w:i w:val="false"/>
          <w:color w:val="000000"/>
          <w:sz w:val="28"/>
        </w:rPr>
        <w:t>
      1-процесс – көрсетілетін қызметті алушы көрсетілетін қызметті алу үшін порталға ЖСН/БСН және паролін (авторизациялау процесі) енгізеді;</w:t>
      </w:r>
    </w:p>
    <w:p>
      <w:pPr>
        <w:spacing w:after="0"/>
        <w:ind w:left="0"/>
        <w:jc w:val="both"/>
      </w:pPr>
      <w:r>
        <w:rPr>
          <w:rFonts w:ascii="Times New Roman"/>
          <w:b w:val="false"/>
          <w:i w:val="false"/>
          <w:color w:val="000000"/>
          <w:sz w:val="28"/>
        </w:rPr>
        <w:t>
      1-шарт – ЖСН/БСН және пароль арқылы тіркелген көрсетілетін қызметті алушының мәліметтерінің түпнұсқалығы порталда тексеріледі;</w:t>
      </w:r>
    </w:p>
    <w:p>
      <w:pPr>
        <w:spacing w:after="0"/>
        <w:ind w:left="0"/>
        <w:jc w:val="both"/>
      </w:pPr>
      <w:r>
        <w:rPr>
          <w:rFonts w:ascii="Times New Roman"/>
          <w:b w:val="false"/>
          <w:i w:val="false"/>
          <w:color w:val="000000"/>
          <w:sz w:val="28"/>
        </w:rPr>
        <w:t>
      2-процесс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p>
    <w:p>
      <w:pPr>
        <w:spacing w:after="0"/>
        <w:ind w:left="0"/>
        <w:jc w:val="both"/>
      </w:pPr>
      <w:r>
        <w:rPr>
          <w:rFonts w:ascii="Times New Roman"/>
          <w:b w:val="false"/>
          <w:i w:val="false"/>
          <w:color w:val="000000"/>
          <w:sz w:val="28"/>
        </w:rPr>
        <w:t xml:space="preserve">
      3-процесс – көрсетілетін қызметті алушы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қызметтерді таңдайды, экранға оның құрылымы мен пішімді талаптарын ескере отырып, қызметтерді көрсету және көрсетілетін қызметті алушымен нысанды толтыру (деректерді енгізу) үшін сұраныстың нысанын шығару, сұраныстың нысанына стандарттың </w:t>
      </w:r>
      <w:r>
        <w:rPr>
          <w:rFonts w:ascii="Times New Roman"/>
          <w:b w:val="false"/>
          <w:i w:val="false"/>
          <w:color w:val="000000"/>
          <w:sz w:val="28"/>
        </w:rPr>
        <w:t>9 тармағында</w:t>
      </w:r>
      <w:r>
        <w:rPr>
          <w:rFonts w:ascii="Times New Roman"/>
          <w:b w:val="false"/>
          <w:i w:val="false"/>
          <w:color w:val="000000"/>
          <w:sz w:val="28"/>
        </w:rPr>
        <w:t xml:space="preserve"> көрсетілген электрондық үлгідегі қажетті құжаттардың көшірмелерін жалғау, сондай-ақ көрсетілетін қызметті алушы сұраныстың куәлігі (қол қою) үшін электрондық-цифрлық қолтаңбасының (бұдан әрі - ЭЦҚ) тіркеу куәлігін таңдайды;</w:t>
      </w:r>
    </w:p>
    <w:p>
      <w:pPr>
        <w:spacing w:after="0"/>
        <w:ind w:left="0"/>
        <w:jc w:val="both"/>
      </w:pPr>
      <w:r>
        <w:rPr>
          <w:rFonts w:ascii="Times New Roman"/>
          <w:b w:val="false"/>
          <w:i w:val="false"/>
          <w:color w:val="000000"/>
          <w:sz w:val="28"/>
        </w:rPr>
        <w:t>
      2-шарт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 сәйкестігі тексеріледі (сұраныста көрсетілген ЖСН/БСН және ЭЦҚ тіркеу куәлігінде көрсетілген ЖСН/БСН арасында);</w:t>
      </w:r>
    </w:p>
    <w:p>
      <w:pPr>
        <w:spacing w:after="0"/>
        <w:ind w:left="0"/>
        <w:jc w:val="both"/>
      </w:pPr>
      <w:r>
        <w:rPr>
          <w:rFonts w:ascii="Times New Roman"/>
          <w:b w:val="false"/>
          <w:i w:val="false"/>
          <w:color w:val="000000"/>
          <w:sz w:val="28"/>
        </w:rPr>
        <w:t>
      4-процесс - көрсетілетін қызметті алушының ЭЦҚ расталмауына байланысты сұратылған қызметтен бас тарту туралы хабарлама қалыптастырылады;</w:t>
      </w:r>
    </w:p>
    <w:p>
      <w:pPr>
        <w:spacing w:after="0"/>
        <w:ind w:left="0"/>
        <w:jc w:val="both"/>
      </w:pPr>
      <w:r>
        <w:rPr>
          <w:rFonts w:ascii="Times New Roman"/>
          <w:b w:val="false"/>
          <w:i w:val="false"/>
          <w:color w:val="000000"/>
          <w:sz w:val="28"/>
        </w:rPr>
        <w:t>
      5-процесс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ЭЦҚ куәландырылған (қол қойылған) электрондық құжатты (көрсетілетін қызметті алушының сұранысын) жолдау;</w:t>
      </w:r>
    </w:p>
    <w:p>
      <w:pPr>
        <w:spacing w:after="0"/>
        <w:ind w:left="0"/>
        <w:jc w:val="both"/>
      </w:pPr>
      <w:r>
        <w:rPr>
          <w:rFonts w:ascii="Times New Roman"/>
          <w:b w:val="false"/>
          <w:i w:val="false"/>
          <w:color w:val="000000"/>
          <w:sz w:val="28"/>
        </w:rPr>
        <w:t xml:space="preserve">
      6-процесс – осы регламенттің </w:t>
      </w:r>
      <w:r>
        <w:rPr>
          <w:rFonts w:ascii="Times New Roman"/>
          <w:b w:val="false"/>
          <w:i w:val="false"/>
          <w:color w:val="000000"/>
          <w:sz w:val="28"/>
        </w:rPr>
        <w:t>5 тармағымен</w:t>
      </w:r>
      <w:r>
        <w:rPr>
          <w:rFonts w:ascii="Times New Roman"/>
          <w:b w:val="false"/>
          <w:i w:val="false"/>
          <w:color w:val="000000"/>
          <w:sz w:val="28"/>
        </w:rPr>
        <w:t xml:space="preserve">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7-процесс – мемлекеттік қызмет көрсету нәтижесін көрсетілетін қызметті алушымен алу. Электрондық құжат көрсетілетін қызметті берушінің басшысымен ЭЦҚ пайдаланумен қалыптасады.</w:t>
      </w:r>
    </w:p>
    <w:bookmarkStart w:name="z52" w:id="49"/>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49"/>
    <w:bookmarkStart w:name="z53" w:id="50"/>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рәсімінің (іс-қимылының), өзара іс-қимылының реттілігін және мемлекеттік қызметті көрсету процесінде ақпараттық жүйелерді пайдалану тәртібін толықтай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бизнес-процесстерінің анықтамалығында көрінеді.</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"Адамдарға жұмыспен қамтуға жәрдемдесудің</w:t>
            </w:r>
            <w:r>
              <w:br/>
            </w:r>
            <w:r>
              <w:rPr>
                <w:rFonts w:ascii="Times New Roman"/>
                <w:b w:val="false"/>
                <w:i w:val="false"/>
                <w:color w:val="000000"/>
                <w:sz w:val="20"/>
              </w:rPr>
              <w:t>белсенді нысандарына қатысуға жолдамалар</w:t>
            </w:r>
            <w:r>
              <w:br/>
            </w:r>
            <w:r>
              <w:rPr>
                <w:rFonts w:ascii="Times New Roman"/>
                <w:b w:val="false"/>
                <w:i w:val="false"/>
                <w:color w:val="000000"/>
                <w:sz w:val="20"/>
              </w:rPr>
              <w:t>беру" мемлекеттік қызмет көрсету</w:t>
            </w:r>
            <w:r>
              <w:br/>
            </w:r>
            <w:r>
              <w:rPr>
                <w:rFonts w:ascii="Times New Roman"/>
                <w:b w:val="false"/>
                <w:i w:val="false"/>
                <w:color w:val="000000"/>
                <w:sz w:val="20"/>
              </w:rPr>
              <w:t>регламентіне 1-қосымша</w:t>
            </w:r>
          </w:p>
        </w:tc>
      </w:tr>
    </w:tbl>
    <w:bookmarkStart w:name="z55" w:id="51"/>
    <w:p>
      <w:pPr>
        <w:spacing w:after="0"/>
        <w:ind w:left="0"/>
        <w:jc w:val="left"/>
      </w:pPr>
      <w:r>
        <w:rPr>
          <w:rFonts w:ascii="Times New Roman"/>
          <w:b/>
          <w:i w:val="false"/>
          <w:color w:val="000000"/>
        </w:rPr>
        <w:t xml:space="preserve"> Портал арқылы мемлекеттік қызметті көрсетуге тартылған ақпараттық жүйелердің функционалдық өзара іс-қимылының диаграммасы</w:t>
      </w:r>
    </w:p>
    <w:bookmarkEnd w:id="51"/>
    <w:p>
      <w:pPr>
        <w:spacing w:after="0"/>
        <w:ind w:left="0"/>
        <w:jc w:val="left"/>
      </w:pPr>
      <w:r>
        <w:br/>
      </w:r>
    </w:p>
    <w:p>
      <w:pPr>
        <w:spacing w:after="0"/>
        <w:ind w:left="0"/>
        <w:jc w:val="both"/>
      </w:pPr>
      <w:r>
        <w:drawing>
          <wp:inline distT="0" distB="0" distL="0" distR="0">
            <wp:extent cx="7810500" cy="283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283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Аббревиатуралардың мағынасын түсіндіру:</w:t>
      </w:r>
    </w:p>
    <w:p>
      <w:pPr>
        <w:spacing w:after="0"/>
        <w:ind w:left="0"/>
        <w:jc w:val="both"/>
      </w:pPr>
      <w:r>
        <w:rPr>
          <w:rFonts w:ascii="Times New Roman"/>
          <w:b w:val="false"/>
          <w:i w:val="false"/>
          <w:color w:val="000000"/>
          <w:sz w:val="28"/>
        </w:rPr>
        <w:t>
      АЖ Портал – ақпараттық жүйесі;</w:t>
      </w:r>
    </w:p>
    <w:p>
      <w:pPr>
        <w:spacing w:after="0"/>
        <w:ind w:left="0"/>
        <w:jc w:val="both"/>
      </w:pPr>
      <w:r>
        <w:rPr>
          <w:rFonts w:ascii="Times New Roman"/>
          <w:b w:val="false"/>
          <w:i w:val="false"/>
          <w:color w:val="000000"/>
          <w:sz w:val="28"/>
        </w:rPr>
        <w:t>
      ЭҮШ – "электрондық үкімет" шлюзы;</w:t>
      </w:r>
    </w:p>
    <w:p>
      <w:pPr>
        <w:spacing w:after="0"/>
        <w:ind w:left="0"/>
        <w:jc w:val="both"/>
      </w:pPr>
      <w:r>
        <w:rPr>
          <w:rFonts w:ascii="Times New Roman"/>
          <w:b w:val="false"/>
          <w:i w:val="false"/>
          <w:color w:val="000000"/>
          <w:sz w:val="28"/>
        </w:rPr>
        <w:t>
      ЭҮӨШ АЖО – "электрондық үкімет" өңірлік шлюзының автоматтандырылған жұмыс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"Адамдарға жұмыспен қамтуға жәрдемдесудің</w:t>
            </w:r>
            <w:r>
              <w:br/>
            </w:r>
            <w:r>
              <w:rPr>
                <w:rFonts w:ascii="Times New Roman"/>
                <w:b w:val="false"/>
                <w:i w:val="false"/>
                <w:color w:val="000000"/>
                <w:sz w:val="20"/>
              </w:rPr>
              <w:t>белсенді нысандарына қатысуға жолдамалар</w:t>
            </w:r>
            <w:r>
              <w:br/>
            </w:r>
            <w:r>
              <w:rPr>
                <w:rFonts w:ascii="Times New Roman"/>
                <w:b w:val="false"/>
                <w:i w:val="false"/>
                <w:color w:val="000000"/>
                <w:sz w:val="20"/>
              </w:rPr>
              <w:t>беру" мемлекеттік қызмет көрсету</w:t>
            </w:r>
            <w:r>
              <w:br/>
            </w:r>
            <w:r>
              <w:rPr>
                <w:rFonts w:ascii="Times New Roman"/>
                <w:b w:val="false"/>
                <w:i w:val="false"/>
                <w:color w:val="000000"/>
                <w:sz w:val="20"/>
              </w:rPr>
              <w:t>регламентіне 2-қосымша</w:t>
            </w:r>
          </w:p>
        </w:tc>
      </w:tr>
    </w:tbl>
    <w:bookmarkStart w:name="z57" w:id="52"/>
    <w:p>
      <w:pPr>
        <w:spacing w:after="0"/>
        <w:ind w:left="0"/>
        <w:jc w:val="left"/>
      </w:pPr>
      <w:r>
        <w:rPr>
          <w:rFonts w:ascii="Times New Roman"/>
          <w:b/>
          <w:i w:val="false"/>
          <w:color w:val="000000"/>
        </w:rPr>
        <w:t xml:space="preserve"> "Адамдарға жұмыспен қамтуға жәрдемдесудің белсенді нысандарына қатысуға жолдамалар беру" мемлекеттік қызметті көрсету бизнес-процесстерінің анықтамалығы</w:t>
      </w:r>
    </w:p>
    <w:bookmarkEnd w:id="52"/>
    <w:p>
      <w:pPr>
        <w:spacing w:after="0"/>
        <w:ind w:left="0"/>
        <w:jc w:val="left"/>
      </w:pPr>
      <w:r>
        <w:br/>
      </w:r>
    </w:p>
    <w:p>
      <w:pPr>
        <w:spacing w:after="0"/>
        <w:ind w:left="0"/>
        <w:jc w:val="both"/>
      </w:pPr>
      <w:r>
        <w:drawing>
          <wp:inline distT="0" distB="0" distL="0" distR="0">
            <wp:extent cx="7810500" cy="496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4965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207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07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қазандағы</w:t>
            </w:r>
            <w:r>
              <w:br/>
            </w:r>
            <w:r>
              <w:rPr>
                <w:rFonts w:ascii="Times New Roman"/>
                <w:b w:val="false"/>
                <w:i w:val="false"/>
                <w:color w:val="000000"/>
                <w:sz w:val="20"/>
              </w:rPr>
              <w:t>№ А-11/495 қаулысымен</w:t>
            </w:r>
            <w:r>
              <w:br/>
            </w:r>
            <w:r>
              <w:rPr>
                <w:rFonts w:ascii="Times New Roman"/>
                <w:b w:val="false"/>
                <w:i w:val="false"/>
                <w:color w:val="000000"/>
                <w:sz w:val="20"/>
              </w:rPr>
              <w:t>бекітілді</w:t>
            </w:r>
          </w:p>
        </w:tc>
      </w:tr>
    </w:tbl>
    <w:bookmarkStart w:name="z395" w:id="53"/>
    <w:p>
      <w:pPr>
        <w:spacing w:after="0"/>
        <w:ind w:left="0"/>
        <w:jc w:val="left"/>
      </w:pPr>
      <w:r>
        <w:rPr>
          <w:rFonts w:ascii="Times New Roman"/>
          <w:b/>
          <w:i w:val="false"/>
          <w:color w:val="000000"/>
        </w:rPr>
        <w:t xml:space="preserve"> "Жұмыссыз азаматтарды тiркеу және есепке қою" мемлекеттік көрсетілетін қызмет регламенті</w:t>
      </w:r>
    </w:p>
    <w:bookmarkEnd w:id="53"/>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21.04.2016 </w:t>
      </w:r>
      <w:r>
        <w:rPr>
          <w:rFonts w:ascii="Times New Roman"/>
          <w:b w:val="false"/>
          <w:i w:val="false"/>
          <w:color w:val="ff0000"/>
          <w:sz w:val="28"/>
        </w:rPr>
        <w:t>№ А-5/18</w:t>
      </w:r>
      <w:r>
        <w:rPr>
          <w:rFonts w:ascii="Times New Roman"/>
          <w:b w:val="false"/>
          <w:i w:val="false"/>
          <w:color w:val="ff0000"/>
          <w:sz w:val="28"/>
        </w:rPr>
        <w:t>6 (ресми жарияланған күнінен бастап қолданысқа енгізіледі) қаулысымен.</w:t>
      </w:r>
    </w:p>
    <w:bookmarkStart w:name="z283" w:id="54"/>
    <w:p>
      <w:pPr>
        <w:spacing w:after="0"/>
        <w:ind w:left="0"/>
        <w:jc w:val="left"/>
      </w:pPr>
      <w:r>
        <w:rPr>
          <w:rFonts w:ascii="Times New Roman"/>
          <w:b/>
          <w:i w:val="false"/>
          <w:color w:val="000000"/>
        </w:rPr>
        <w:t xml:space="preserve"> 1. Жалпы ережелер</w:t>
      </w:r>
    </w:p>
    <w:bookmarkEnd w:id="54"/>
    <w:bookmarkStart w:name="z284" w:id="55"/>
    <w:p>
      <w:pPr>
        <w:spacing w:after="0"/>
        <w:ind w:left="0"/>
        <w:jc w:val="both"/>
      </w:pPr>
      <w:r>
        <w:rPr>
          <w:rFonts w:ascii="Times New Roman"/>
          <w:b w:val="false"/>
          <w:i w:val="false"/>
          <w:color w:val="000000"/>
          <w:sz w:val="28"/>
        </w:rPr>
        <w:t xml:space="preserve">
      1. "Жұмыссыз азаматтарды тiркеу және есепке қою" мемлекеттік көрсетілетін қызмет (бұдан әрі – мемлекеттік көрсетілетін қызмет) аудандардың, Көкшетау және Степногорск қалаларының халықты жұмыспен қамту орталықтарымен (бұдан әрі – көрсетілетін қызметті беруші) көрсетіледі. </w:t>
      </w:r>
      <w:r>
        <w:br/>
      </w:r>
      <w:r>
        <w:rPr>
          <w:rFonts w:ascii="Times New Roman"/>
          <w:b w:val="false"/>
          <w:i w:val="false"/>
          <w:color w:val="000000"/>
          <w:sz w:val="28"/>
        </w:rPr>
        <w:t>
      Өтінішті қабылдау және мемлекеттік көрсетілетін қызмет нәтижесін беру:</w:t>
      </w:r>
      <w:r>
        <w:br/>
      </w:r>
      <w:r>
        <w:rPr>
          <w:rFonts w:ascii="Times New Roman"/>
          <w:b w:val="false"/>
          <w:i w:val="false"/>
          <w:color w:val="000000"/>
          <w:sz w:val="28"/>
        </w:rPr>
        <w:t>
      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 xml:space="preserve">3) "электрондық үкімет": www.egov. kz веб-порталы (бұдан әрі - Портал) арқылы жүзеге асырылады. </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Жұмыссыз ретінде тіркеу және есепке қою туралы қағаз немесе электрондық үлгісіндегі хабарлама мемлекеттік көрсетілетін қызмет нәтижесі болып табылады (бұдан әрі – хабарлама). </w:t>
      </w:r>
      <w:r>
        <w:br/>
      </w:r>
      <w:r>
        <w:rPr>
          <w:rFonts w:ascii="Times New Roman"/>
          <w:b w:val="false"/>
          <w:i w:val="false"/>
          <w:color w:val="000000"/>
          <w:sz w:val="28"/>
        </w:rPr>
        <w:t xml:space="preserve">
      Порталда жұмыссыз ретінде тіркеу және есепке қою туралы хабарлама, көрсетілетін қызметті алушының "жеке кабинетіне" көрсетілетін қызметті берушінің уәкілетті адамының электрондық цифрлық қолтаңбасымен (бұдан әрі – ЭЦҚ) куәландырылған электрондық құжат нысанында жіберіледі. </w:t>
      </w:r>
      <w:r>
        <w:br/>
      </w:r>
      <w:r>
        <w:rPr>
          <w:rFonts w:ascii="Times New Roman"/>
          <w:b w:val="false"/>
          <w:i w:val="false"/>
          <w:color w:val="000000"/>
          <w:sz w:val="28"/>
        </w:rPr>
        <w:t>
      Мемлекеттік көрсетілетін қызмет нәтижесін беру нысаны – электрондық және (немесе) қағаз түрінде.</w:t>
      </w:r>
    </w:p>
    <w:bookmarkEnd w:id="55"/>
    <w:bookmarkStart w:name="z287" w:id="56"/>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56"/>
    <w:bookmarkStart w:name="z288" w:id="57"/>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2015 жылғы 28 сәуірдегі № 279 бұйрығымен бекітілген "Жұмыссыз азаматтарды тiркеу және есепке қою" мемлекеттік көрсетілетін қызмет стандартының (Нормативтік құқықтық актілерді мемлекеттік тіркеу тізілімінде № 11342 болып тіркелген)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мемлекеттік көрсетілетін қызмет жөніндегі рәсімді (іс-қимылды) бастау үшін негіз болып табылады (бұдан әрі - Стандарт).</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процесінің құрамына кіретін әрбір рәсімнің (іс-қимылдың) мазмұны, оны әрбір құрылымдық бөлімшелердің тұрғысында орындаудың ұзақтығы:</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құжаттарды қабылдауды және тіркеуді жүзеге асырады және басшыға жолдайды – 10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құжаттарды қарайды және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 xml:space="preserve">3) жауапты орындаушы құжаттардың толықтығын тексеруді жүзеге асырады және жұмыссыз ретінде тіркеу және есепке қою туралы хабарламаны даярлайды – 3 жұмыс күні; </w:t>
      </w:r>
      <w:r>
        <w:br/>
      </w:r>
      <w:r>
        <w:rPr>
          <w:rFonts w:ascii="Times New Roman"/>
          <w:b w:val="false"/>
          <w:i w:val="false"/>
          <w:color w:val="000000"/>
          <w:sz w:val="28"/>
        </w:rPr>
        <w:t xml:space="preserve">
      </w:t>
      </w:r>
      <w:r>
        <w:rPr>
          <w:rFonts w:ascii="Times New Roman"/>
          <w:b w:val="false"/>
          <w:i w:val="false"/>
          <w:color w:val="000000"/>
          <w:sz w:val="28"/>
        </w:rPr>
        <w:t>4) басшы хабарламаға қол қояды – 1 сағат;</w:t>
      </w:r>
      <w:r>
        <w:br/>
      </w:r>
      <w:r>
        <w:rPr>
          <w:rFonts w:ascii="Times New Roman"/>
          <w:b w:val="false"/>
          <w:i w:val="false"/>
          <w:color w:val="000000"/>
          <w:sz w:val="28"/>
        </w:rPr>
        <w:t xml:space="preserve">
      </w:t>
      </w:r>
      <w:r>
        <w:rPr>
          <w:rFonts w:ascii="Times New Roman"/>
          <w:b w:val="false"/>
          <w:i w:val="false"/>
          <w:color w:val="000000"/>
          <w:sz w:val="28"/>
        </w:rPr>
        <w:t>5) кеңсенің қызметкері хабарламаны тіркейді және көрсетілетін қызметті алушыға береді – 10 минут.</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 үшін негіз болып табылатын мемлекеттік көрсетілетін қызмет бойынша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және тіркеу;</w:t>
      </w:r>
      <w:r>
        <w:br/>
      </w:r>
      <w:r>
        <w:rPr>
          <w:rFonts w:ascii="Times New Roman"/>
          <w:b w:val="false"/>
          <w:i w:val="false"/>
          <w:color w:val="000000"/>
          <w:sz w:val="28"/>
        </w:rPr>
        <w:t xml:space="preserve">
      </w:t>
      </w:r>
      <w:r>
        <w:rPr>
          <w:rFonts w:ascii="Times New Roman"/>
          <w:b w:val="false"/>
          <w:i w:val="false"/>
          <w:color w:val="000000"/>
          <w:sz w:val="28"/>
        </w:rPr>
        <w:t>2) жауапты орындаушыны белгілеу;</w:t>
      </w:r>
      <w:r>
        <w:br/>
      </w:r>
      <w:r>
        <w:rPr>
          <w:rFonts w:ascii="Times New Roman"/>
          <w:b w:val="false"/>
          <w:i w:val="false"/>
          <w:color w:val="000000"/>
          <w:sz w:val="28"/>
        </w:rPr>
        <w:t xml:space="preserve">
      </w:t>
      </w:r>
      <w:r>
        <w:rPr>
          <w:rFonts w:ascii="Times New Roman"/>
          <w:b w:val="false"/>
          <w:i w:val="false"/>
          <w:color w:val="000000"/>
          <w:sz w:val="28"/>
        </w:rPr>
        <w:t>3) хабарламаны даярлау;</w:t>
      </w:r>
      <w:r>
        <w:br/>
      </w:r>
      <w:r>
        <w:rPr>
          <w:rFonts w:ascii="Times New Roman"/>
          <w:b w:val="false"/>
          <w:i w:val="false"/>
          <w:color w:val="000000"/>
          <w:sz w:val="28"/>
        </w:rPr>
        <w:t xml:space="preserve">
      </w:t>
      </w:r>
      <w:r>
        <w:rPr>
          <w:rFonts w:ascii="Times New Roman"/>
          <w:b w:val="false"/>
          <w:i w:val="false"/>
          <w:color w:val="000000"/>
          <w:sz w:val="28"/>
        </w:rPr>
        <w:t>4) хабарламаға қол қою;</w:t>
      </w:r>
      <w:r>
        <w:br/>
      </w:r>
      <w:r>
        <w:rPr>
          <w:rFonts w:ascii="Times New Roman"/>
          <w:b w:val="false"/>
          <w:i w:val="false"/>
          <w:color w:val="000000"/>
          <w:sz w:val="28"/>
        </w:rPr>
        <w:t xml:space="preserve">
      </w:t>
      </w:r>
      <w:r>
        <w:rPr>
          <w:rFonts w:ascii="Times New Roman"/>
          <w:b w:val="false"/>
          <w:i w:val="false"/>
          <w:color w:val="000000"/>
          <w:sz w:val="28"/>
        </w:rPr>
        <w:t>5) хабарламаны беру.</w:t>
      </w:r>
    </w:p>
    <w:bookmarkEnd w:id="57"/>
    <w:bookmarkStart w:name="z301" w:id="58"/>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58"/>
    <w:bookmarkStart w:name="z302" w:id="59"/>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кеңсенің қызметкері;</w:t>
      </w:r>
      <w:r>
        <w:br/>
      </w:r>
      <w:r>
        <w:rPr>
          <w:rFonts w:ascii="Times New Roman"/>
          <w:b w:val="false"/>
          <w:i w:val="false"/>
          <w:color w:val="000000"/>
          <w:sz w:val="28"/>
        </w:rPr>
        <w:t xml:space="preserve">
      </w:t>
      </w:r>
      <w:r>
        <w:rPr>
          <w:rFonts w:ascii="Times New Roman"/>
          <w:b w:val="false"/>
          <w:i w:val="false"/>
          <w:color w:val="000000"/>
          <w:sz w:val="28"/>
        </w:rPr>
        <w:t>2) басшы;</w:t>
      </w:r>
      <w:r>
        <w:br/>
      </w:r>
      <w:r>
        <w:rPr>
          <w:rFonts w:ascii="Times New Roman"/>
          <w:b w:val="false"/>
          <w:i w:val="false"/>
          <w:color w:val="000000"/>
          <w:sz w:val="28"/>
        </w:rPr>
        <w:t xml:space="preserve">
      </w:t>
      </w:r>
      <w:r>
        <w:rPr>
          <w:rFonts w:ascii="Times New Roman"/>
          <w:b w:val="false"/>
          <w:i w:val="false"/>
          <w:color w:val="000000"/>
          <w:sz w:val="28"/>
        </w:rPr>
        <w:t>3) жауапты орындаушы.</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құжаттарды қабылдау мен тіркеуді жүзеге асырады және басшыға жолдайды – 10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құжаттарды қарайды және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 xml:space="preserve">3) жауапты орындаушы құжаттардың толықтығын тексеруді жүзеге асырады және жұмыссыз ретінде тіркеу және есепке қою туралы хабарламаны даярлайды – 3 жұмыс күні; </w:t>
      </w:r>
      <w:r>
        <w:br/>
      </w:r>
      <w:r>
        <w:rPr>
          <w:rFonts w:ascii="Times New Roman"/>
          <w:b w:val="false"/>
          <w:i w:val="false"/>
          <w:color w:val="000000"/>
          <w:sz w:val="28"/>
        </w:rPr>
        <w:t xml:space="preserve">
      </w:t>
      </w:r>
      <w:r>
        <w:rPr>
          <w:rFonts w:ascii="Times New Roman"/>
          <w:b w:val="false"/>
          <w:i w:val="false"/>
          <w:color w:val="000000"/>
          <w:sz w:val="28"/>
        </w:rPr>
        <w:t>4) басшы хабарламаға қол қояды – 1 сағат;</w:t>
      </w:r>
      <w:r>
        <w:br/>
      </w:r>
      <w:r>
        <w:rPr>
          <w:rFonts w:ascii="Times New Roman"/>
          <w:b w:val="false"/>
          <w:i w:val="false"/>
          <w:color w:val="000000"/>
          <w:sz w:val="28"/>
        </w:rPr>
        <w:t xml:space="preserve">
      </w:t>
      </w:r>
      <w:r>
        <w:rPr>
          <w:rFonts w:ascii="Times New Roman"/>
          <w:b w:val="false"/>
          <w:i w:val="false"/>
          <w:color w:val="000000"/>
          <w:sz w:val="28"/>
        </w:rPr>
        <w:t>5) кеңсенің қызметкері хабарламаны тіркейді және көрсетілетін қызметті алушыға береді – 10 минут.</w:t>
      </w:r>
    </w:p>
    <w:bookmarkEnd w:id="59"/>
    <w:bookmarkStart w:name="z312" w:id="60"/>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60"/>
    <w:bookmarkStart w:name="z313" w:id="61"/>
    <w:p>
      <w:pPr>
        <w:spacing w:after="0"/>
        <w:ind w:left="0"/>
        <w:jc w:val="both"/>
      </w:pPr>
      <w:r>
        <w:rPr>
          <w:rFonts w:ascii="Times New Roman"/>
          <w:b w:val="false"/>
          <w:i w:val="false"/>
          <w:color w:val="000000"/>
          <w:sz w:val="28"/>
        </w:rPr>
        <w:t>
      9. "Азаматтарға арналған үкімет" мемлекеттік корпорациясына және (немесе) өзге де көрсетілетін қызметті берушілерге жүгіну тәртібін сипаттау, көрсетілетін қызметті алушының сұранысын өңдеудің ұзақтығы:</w:t>
      </w:r>
      <w:r>
        <w:br/>
      </w: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құжаттарды қабылдаудың күні мен уақытын көрсете отырып, құжаттарды қабылдау туралы қолхатты береді;</w:t>
      </w:r>
    </w:p>
    <w:bookmarkEnd w:id="61"/>
    <w:p>
      <w:pPr>
        <w:spacing w:after="0"/>
        <w:ind w:left="0"/>
        <w:jc w:val="both"/>
      </w:pPr>
      <w:r>
        <w:rPr>
          <w:rFonts w:ascii="Times New Roman"/>
          <w:b w:val="false"/>
          <w:i w:val="false"/>
          <w:color w:val="000000"/>
          <w:sz w:val="28"/>
        </w:rPr>
        <w:t xml:space="preserve">
      1-шарт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және (немесе) қолданылу мерзімі өткен құжаттарды ұсынған жағдайларда, Мемлекеттік корпорацияның қызметкері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өтінішті қабылдаудан бас тарту туралы қолхат береді;</w:t>
      </w:r>
    </w:p>
    <w:p>
      <w:pPr>
        <w:spacing w:after="0"/>
        <w:ind w:left="0"/>
        <w:jc w:val="left"/>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3-процесс - Мемлекеттік корпорацияның қызметкері тиісті құжаттарды қабылдау туралы қолхатта көрсетілген мерзімде, көрсетілетін қызметті алушыға мемлекеттік көрсетілетін қызметтің дайын нәтижесін береді.</w:t>
      </w:r>
      <w:r>
        <w:br/>
      </w:r>
      <w:r>
        <w:rPr>
          <w:rFonts w:ascii="Times New Roman"/>
          <w:b w:val="false"/>
          <w:i w:val="false"/>
          <w:color w:val="000000"/>
          <w:sz w:val="28"/>
        </w:rPr>
        <w:t>
      Мемлекеттік корпорацияға жүгінген кезде құжаттарды қабылдау күні мемлекеттік көрсетілетін қызметтің мерзіміне кірмейді.</w:t>
      </w:r>
      <w:r>
        <w:br/>
      </w:r>
      <w:r>
        <w:rPr>
          <w:rFonts w:ascii="Times New Roman"/>
          <w:b w:val="false"/>
          <w:i w:val="false"/>
          <w:color w:val="000000"/>
          <w:sz w:val="28"/>
        </w:rPr>
        <w:t>
      Құжаттардың топтамасын тапсыру үшін күтудің рұқсат етілген ең ұзақ уақыты – 15 минут;</w:t>
      </w:r>
      <w:r>
        <w:br/>
      </w:r>
      <w:r>
        <w:rPr>
          <w:rFonts w:ascii="Times New Roman"/>
          <w:b w:val="false"/>
          <w:i w:val="false"/>
          <w:color w:val="000000"/>
          <w:sz w:val="28"/>
        </w:rPr>
        <w:t xml:space="preserve">
      Қызмет көрсетудің рұқсат етілген ең ұзақ уақыты – 20 минут. </w:t>
      </w:r>
      <w:r>
        <w:br/>
      </w:r>
      <w:r>
        <w:rPr>
          <w:rFonts w:ascii="Times New Roman"/>
          <w:b w:val="false"/>
          <w:i w:val="false"/>
          <w:color w:val="000000"/>
          <w:sz w:val="28"/>
        </w:rPr>
        <w:t>
      Көрсетілетін қызметті алушы Мемлекеттік корпорацияға жүгінген кезде мемлекеттік қызмет көрсету үшін қажетті құжаттардың тізбесі:</w:t>
      </w:r>
      <w:r>
        <w:br/>
      </w:r>
      <w:r>
        <w:rPr>
          <w:rFonts w:ascii="Times New Roman"/>
          <w:b w:val="false"/>
          <w:i w:val="false"/>
          <w:color w:val="000000"/>
          <w:sz w:val="28"/>
        </w:rPr>
        <w:t xml:space="preserve"> көрсетілетін қызметті алушының жеке басын куәландыратын құжат (Қазақстан Республикасы азаматының жеке куәлігі немесе паспорты, шетелдіктің Қазақстан Республикасында тұруға ықтиярхаты, азаматтығы жоқ адамның куәлігі), оралмандар үшін – оралман куәлігі (жеке басын сәйкестендіру үшін).</w:t>
      </w:r>
      <w:r>
        <w:br/>
      </w:r>
      <w:r>
        <w:rPr>
          <w:rFonts w:ascii="Times New Roman"/>
          <w:b w:val="false"/>
          <w:i w:val="false"/>
          <w:color w:val="000000"/>
          <w:sz w:val="28"/>
        </w:rPr>
        <w:t xml:space="preserve">
      Мемлекеттік корпорация жүгінген кезде белгіленген нысандағы көрсетілетін қызмет алушымен жұмыссыз азаматтарды тіркеу және есепке қоюға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өтініші.</w:t>
      </w:r>
      <w:r>
        <w:br/>
      </w:r>
      <w:r>
        <w:rPr>
          <w:rFonts w:ascii="Times New Roman"/>
          <w:b w:val="false"/>
          <w:i w:val="false"/>
          <w:color w:val="000000"/>
          <w:sz w:val="28"/>
        </w:rPr>
        <w:t>
      Мемлекеттік корпорациясының,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 енгізілді - Ақмола облысы әкімдігінің 30.12.2016 </w:t>
      </w:r>
      <w:r>
        <w:rPr>
          <w:rFonts w:ascii="Times New Roman"/>
          <w:b w:val="false"/>
          <w:i w:val="false"/>
          <w:color w:val="000000"/>
          <w:sz w:val="28"/>
        </w:rPr>
        <w:t>№ А-1/621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 xml:space="preserve">10. Портал арқылы мемлекеттік көрсетілетін қызмет кезінде көрсетілетін қызметті берушінің және көрсетілетін қызметті алушының жүгіну тәртібін және рәсімдерінің (іс-қимылының) реттілігін сипаттау: </w:t>
      </w:r>
      <w:r>
        <w:br/>
      </w:r>
      <w:r>
        <w:rPr>
          <w:rFonts w:ascii="Times New Roman"/>
          <w:b w:val="false"/>
          <w:i w:val="false"/>
          <w:color w:val="000000"/>
          <w:sz w:val="28"/>
        </w:rPr>
        <w:t xml:space="preserve">
      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қызмет алушылар үшін іске асырылады) көмегімен порталда тіркелуді жүзеге асырады; </w:t>
      </w:r>
      <w:r>
        <w:br/>
      </w:r>
      <w:r>
        <w:rPr>
          <w:rFonts w:ascii="Times New Roman"/>
          <w:b w:val="false"/>
          <w:i w:val="false"/>
          <w:color w:val="000000"/>
          <w:sz w:val="28"/>
        </w:rPr>
        <w:t>
      1-процесс – көрсетілетін қызметті алушы көрсетілетін қызметті алу үшін порталға ЖСН/БСН және паролін (авторизациялау процесі) енгізеді;</w:t>
      </w:r>
      <w:r>
        <w:br/>
      </w:r>
      <w:r>
        <w:rPr>
          <w:rFonts w:ascii="Times New Roman"/>
          <w:b w:val="false"/>
          <w:i w:val="false"/>
          <w:color w:val="000000"/>
          <w:sz w:val="28"/>
        </w:rPr>
        <w:t>
      1-шарт – ЖСН/БСН және пароль арқылы тіркелген көрсетілетін қызметті алушының мәліметтерінің түпнұсқалығы порталда тексеріледі;</w:t>
      </w:r>
      <w:r>
        <w:br/>
      </w:r>
      <w:r>
        <w:rPr>
          <w:rFonts w:ascii="Times New Roman"/>
          <w:b w:val="false"/>
          <w:i w:val="false"/>
          <w:color w:val="000000"/>
          <w:sz w:val="28"/>
        </w:rPr>
        <w:t>
      2-процесс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r>
        <w:br/>
      </w:r>
      <w:r>
        <w:rPr>
          <w:rFonts w:ascii="Times New Roman"/>
          <w:b w:val="false"/>
          <w:i w:val="false"/>
          <w:color w:val="000000"/>
          <w:sz w:val="28"/>
        </w:rPr>
        <w:t xml:space="preserve">
      3-процесс – көрсетілетін қызметті алушымен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қызметтерді таңдау, оның құрылымы мен пішімді талаптарын ескере отырып, қызметтерді көрсету және көрсетілетін қызметті алушымен нысанды толтыру (деректерді енгізу) үшін сұраныстың нысанын шығару,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үлгідегі қажетті құжаттардың көшірмелерін жалғау, сондай-ақ көрсетілетін қызметті алушымен сұраныстың куәлігі (қол қою) үшін электрондық-цифрлық қолтаңбасының (бұдан әрі - ЭЦҚ) тіркеу куәлігін таңдау; </w:t>
      </w:r>
      <w:r>
        <w:br/>
      </w:r>
      <w:r>
        <w:rPr>
          <w:rFonts w:ascii="Times New Roman"/>
          <w:b w:val="false"/>
          <w:i w:val="false"/>
          <w:color w:val="000000"/>
          <w:sz w:val="28"/>
        </w:rPr>
        <w:t>
      2-шарт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 сәйкестігі тексеріледі (сұраныста көрсетілген ЖСН/БСН және ЭЦҚ тіркеу куәлігінде көрсетілген ЖСН/БСН арасында);</w:t>
      </w:r>
      <w:r>
        <w:br/>
      </w:r>
      <w:r>
        <w:rPr>
          <w:rFonts w:ascii="Times New Roman"/>
          <w:b w:val="false"/>
          <w:i w:val="false"/>
          <w:color w:val="000000"/>
          <w:sz w:val="28"/>
        </w:rPr>
        <w:t>
      4-процесс - көрсетілетін қызметті алушының ЭЦҚ расталмауына байланысты сұратылған қызметтен бас тарту туралы хабарлама қалыптастырылады;</w:t>
      </w:r>
      <w:r>
        <w:br/>
      </w:r>
      <w:r>
        <w:rPr>
          <w:rFonts w:ascii="Times New Roman"/>
          <w:b w:val="false"/>
          <w:i w:val="false"/>
          <w:color w:val="000000"/>
          <w:sz w:val="28"/>
        </w:rPr>
        <w:t xml:space="preserve">
      5-процесс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ЭЦҚ куәландырылған (қол қойылған) электрондық құжатты (көрсетілетін қызметті алушының сұранысын) жолдау; </w:t>
      </w:r>
      <w:r>
        <w:br/>
      </w: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xml:space="preserve">
      7-процесс - мемлекеттік көрсетілетін қызмет нәтижесін көрсетілетін қызметті алушымен алу. Электрондық құжат көрсетілетін қызметті берушінің басшысымен ЭЦҚ пайдаланумен қалыптасады. </w:t>
      </w:r>
      <w:r>
        <w:br/>
      </w: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 (қызметкерлері)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іс-қимылының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азаматтарды тiркеу</w:t>
            </w:r>
            <w:r>
              <w:br/>
            </w:r>
            <w:r>
              <w:rPr>
                <w:rFonts w:ascii="Times New Roman"/>
                <w:b w:val="false"/>
                <w:i w:val="false"/>
                <w:color w:val="000000"/>
                <w:sz w:val="20"/>
              </w:rPr>
              <w:t>және есепке қою"</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 xml:space="preserve">1-қосымша </w:t>
            </w:r>
          </w:p>
        </w:tc>
      </w:tr>
    </w:tbl>
    <w:bookmarkStart w:name="z316" w:id="62"/>
    <w:p>
      <w:pPr>
        <w:spacing w:after="0"/>
        <w:ind w:left="0"/>
        <w:jc w:val="left"/>
      </w:pPr>
      <w:r>
        <w:rPr>
          <w:rFonts w:ascii="Times New Roman"/>
          <w:b/>
          <w:i w:val="false"/>
          <w:color w:val="000000"/>
        </w:rPr>
        <w:t xml:space="preserve"> Портал арқылы электрондық мемлекеттік қызметті көрсету кезінде функционалдық өзара іс-қимылының диаграммасы </w:t>
      </w:r>
    </w:p>
    <w:bookmarkEnd w:id="62"/>
    <w:p>
      <w:pPr>
        <w:spacing w:after="0"/>
        <w:ind w:left="0"/>
        <w:jc w:val="both"/>
      </w:pPr>
      <w:r>
        <w:drawing>
          <wp:inline distT="0" distB="0" distL="0" distR="0">
            <wp:extent cx="7810500" cy="281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8194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Аббревиатуралардың мағынасын түсіндіру:</w:t>
      </w:r>
      <w:r>
        <w:br/>
      </w:r>
      <w:r>
        <w:rPr>
          <w:rFonts w:ascii="Times New Roman"/>
          <w:b w:val="false"/>
          <w:i w:val="false"/>
          <w:color w:val="000000"/>
          <w:sz w:val="28"/>
        </w:rPr>
        <w:t>
      АЖ Портал – ақпараттық жүйесі;</w:t>
      </w:r>
      <w:r>
        <w:br/>
      </w:r>
      <w:r>
        <w:rPr>
          <w:rFonts w:ascii="Times New Roman"/>
          <w:b w:val="false"/>
          <w:i w:val="false"/>
          <w:color w:val="000000"/>
          <w:sz w:val="28"/>
        </w:rPr>
        <w:t>
      ЭҮШ – "электрондық үкімет" шлюзы.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азаматтарды тiркеу</w:t>
            </w:r>
            <w:r>
              <w:br/>
            </w:r>
            <w:r>
              <w:rPr>
                <w:rFonts w:ascii="Times New Roman"/>
                <w:b w:val="false"/>
                <w:i w:val="false"/>
                <w:color w:val="000000"/>
                <w:sz w:val="20"/>
              </w:rPr>
              <w:t>және есепке қою"</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егламентіне</w:t>
            </w:r>
            <w:r>
              <w:br/>
            </w:r>
            <w:r>
              <w:rPr>
                <w:rFonts w:ascii="Times New Roman"/>
                <w:b w:val="false"/>
                <w:i w:val="false"/>
                <w:color w:val="000000"/>
                <w:sz w:val="20"/>
              </w:rPr>
              <w:t>2-қосымша</w:t>
            </w:r>
          </w:p>
        </w:tc>
      </w:tr>
    </w:tbl>
    <w:bookmarkStart w:name="z318" w:id="63"/>
    <w:p>
      <w:pPr>
        <w:spacing w:after="0"/>
        <w:ind w:left="0"/>
        <w:jc w:val="left"/>
      </w:pPr>
      <w:r>
        <w:rPr>
          <w:rFonts w:ascii="Times New Roman"/>
          <w:b/>
          <w:i w:val="false"/>
          <w:color w:val="000000"/>
        </w:rPr>
        <w:t xml:space="preserve"> "Жұмыссыз азаматтарды тiркеу және есепке қою" мемлекеттік қызметті көрсету бизнес-процестерінің анықтамалығы </w:t>
      </w:r>
    </w:p>
    <w:bookmarkEnd w:id="63"/>
    <w:p>
      <w:pPr>
        <w:spacing w:after="0"/>
        <w:ind w:left="0"/>
        <w:jc w:val="both"/>
      </w:pPr>
      <w:r>
        <w:drawing>
          <wp:inline distT="0" distB="0" distL="0" distR="0">
            <wp:extent cx="7454900" cy="474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54900" cy="47498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5791200" cy="1130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791200" cy="11303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қазандағы</w:t>
            </w:r>
            <w:r>
              <w:br/>
            </w:r>
            <w:r>
              <w:rPr>
                <w:rFonts w:ascii="Times New Roman"/>
                <w:b w:val="false"/>
                <w:i w:val="false"/>
                <w:color w:val="000000"/>
                <w:sz w:val="20"/>
              </w:rPr>
              <w:t>№ А-11/495 қаулысымен</w:t>
            </w:r>
            <w:r>
              <w:br/>
            </w:r>
            <w:r>
              <w:rPr>
                <w:rFonts w:ascii="Times New Roman"/>
                <w:b w:val="false"/>
                <w:i w:val="false"/>
                <w:color w:val="000000"/>
                <w:sz w:val="20"/>
              </w:rPr>
              <w:t>бекітілген</w:t>
            </w:r>
          </w:p>
        </w:tc>
      </w:tr>
    </w:tbl>
    <w:bookmarkStart w:name="z320" w:id="64"/>
    <w:p>
      <w:pPr>
        <w:spacing w:after="0"/>
        <w:ind w:left="0"/>
        <w:jc w:val="left"/>
      </w:pPr>
      <w:r>
        <w:rPr>
          <w:rFonts w:ascii="Times New Roman"/>
          <w:b/>
          <w:i w:val="false"/>
          <w:color w:val="000000"/>
        </w:rPr>
        <w:t xml:space="preserve"> "Жұмыссыз азаматтарға анықтама беру" мемлекеттік көрсетілетін қызмет регламенті</w:t>
      </w:r>
    </w:p>
    <w:bookmarkEnd w:id="64"/>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21.04.2016 </w:t>
      </w:r>
      <w:r>
        <w:rPr>
          <w:rFonts w:ascii="Times New Roman"/>
          <w:b w:val="false"/>
          <w:i w:val="false"/>
          <w:color w:val="ff0000"/>
          <w:sz w:val="28"/>
        </w:rPr>
        <w:t>№ А-5/18</w:t>
      </w:r>
      <w:r>
        <w:rPr>
          <w:rFonts w:ascii="Times New Roman"/>
          <w:b w:val="false"/>
          <w:i w:val="false"/>
          <w:color w:val="ff0000"/>
          <w:sz w:val="28"/>
        </w:rPr>
        <w:t>6 (ресми жарияланған күнінен бастап қолданысқа енгізіледі) қаулысымен.</w:t>
      </w:r>
    </w:p>
    <w:bookmarkStart w:name="z321" w:id="65"/>
    <w:p>
      <w:pPr>
        <w:spacing w:after="0"/>
        <w:ind w:left="0"/>
        <w:jc w:val="left"/>
      </w:pPr>
      <w:r>
        <w:rPr>
          <w:rFonts w:ascii="Times New Roman"/>
          <w:b/>
          <w:i w:val="false"/>
          <w:color w:val="000000"/>
        </w:rPr>
        <w:t xml:space="preserve"> 1. Жалпы ережелер</w:t>
      </w:r>
    </w:p>
    <w:bookmarkEnd w:id="65"/>
    <w:bookmarkStart w:name="z322" w:id="66"/>
    <w:p>
      <w:pPr>
        <w:spacing w:after="0"/>
        <w:ind w:left="0"/>
        <w:jc w:val="both"/>
      </w:pPr>
      <w:r>
        <w:rPr>
          <w:rFonts w:ascii="Times New Roman"/>
          <w:b w:val="false"/>
          <w:i w:val="false"/>
          <w:color w:val="000000"/>
          <w:sz w:val="28"/>
        </w:rPr>
        <w:t>
      1. "Жұмыссыз азаматтарға анықтама беру" мемлекеттік көрсетілетін қызмет (бұдан әрі – мемлекеттік көрсетілетін қызмет) аудандардың, Көкшетау және Степногорск қалаларының халықты жұмыспен қамту орталықтарымен (бұдан әрі – көрсетілетін қызметті беруші) көрсетіледі.</w:t>
      </w:r>
      <w:r>
        <w:br/>
      </w:r>
      <w:r>
        <w:rPr>
          <w:rFonts w:ascii="Times New Roman"/>
          <w:b w:val="false"/>
          <w:i w:val="false"/>
          <w:color w:val="000000"/>
          <w:sz w:val="28"/>
        </w:rPr>
        <w:t>
      Өтінішті қабылдау және мемлекеттік көрсетілетін қызмет нәтижесін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w:t>
      </w:r>
      <w:r>
        <w:br/>
      </w:r>
      <w:r>
        <w:rPr>
          <w:rFonts w:ascii="Times New Roman"/>
          <w:b w:val="false"/>
          <w:i w:val="false"/>
          <w:color w:val="000000"/>
          <w:sz w:val="28"/>
        </w:rPr>
        <w:t xml:space="preserve">
      </w:t>
      </w:r>
      <w:r>
        <w:rPr>
          <w:rFonts w:ascii="Times New Roman"/>
          <w:b w:val="false"/>
          <w:i w:val="false"/>
          <w:color w:val="000000"/>
          <w:sz w:val="28"/>
        </w:rPr>
        <w:t>3) "электрондық үкімет": www.egov. 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Көрсетілетін мемлекеттік қызметтің нысаны: электрондық (толық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3. Жұмыссыз ретінде тіркеу туралы анықтама мемлекеттік көрсетілетін қызметтің нәтижесі болып табылады (бұдан әрі – анықтама).</w:t>
      </w:r>
      <w:r>
        <w:br/>
      </w:r>
      <w:r>
        <w:rPr>
          <w:rFonts w:ascii="Times New Roman"/>
          <w:b w:val="false"/>
          <w:i w:val="false"/>
          <w:color w:val="000000"/>
          <w:sz w:val="28"/>
        </w:rPr>
        <w:t>
      Мемлекеттік көрсетілетін қызметтің нәтижесін беру нысаны – электрондық және (немесе) қағаз түрінде.</w:t>
      </w:r>
    </w:p>
    <w:bookmarkEnd w:id="66"/>
    <w:bookmarkStart w:name="z328" w:id="67"/>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67"/>
    <w:bookmarkStart w:name="z329" w:id="68"/>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2015 жылғы 28 сәуірдегі № 279 бұйрығымен бекітілген "Жұмыссыз азаматтарға анықтама беру" мемлекеттік көрсетілетін қызмет стандартының (Нормативтік құқықтық актілерді мемлекеттік тіркеу тізілімінде № 11342 болып тіркелген)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мемлекеттік көрсетілетін қызмет жөніндегі рәсімді (іс-қимылды) бастау үшін негіз болып табылады (бұдан әрі - Стандарт).</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процесінің құрамына кіретін әрбір рәсімнің (іс-қимылдың) мазмұны, оны әрбір құрылымдық бөлімшелердің тұрғысында орындаудың ұзақтығы:</w:t>
      </w:r>
      <w:r>
        <w:br/>
      </w:r>
      <w:r>
        <w:rPr>
          <w:rFonts w:ascii="Times New Roman"/>
          <w:b w:val="false"/>
          <w:i w:val="false"/>
          <w:color w:val="000000"/>
          <w:sz w:val="28"/>
        </w:rPr>
        <w:t xml:space="preserve">
      </w:t>
      </w:r>
      <w:r>
        <w:rPr>
          <w:rFonts w:ascii="Times New Roman"/>
          <w:b w:val="false"/>
          <w:i w:val="false"/>
          <w:color w:val="000000"/>
          <w:sz w:val="28"/>
        </w:rPr>
        <w:t>1) жауапты орындаушы құжаттарды қабылдайды, тіркейді және анықтаманы даярлайды – 3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құжаттарды қарайды және жұмыссыз ретінде тіркеу туралы анықтамаға қол қояды - 5 минут;</w:t>
      </w:r>
      <w:r>
        <w:br/>
      </w:r>
      <w:r>
        <w:rPr>
          <w:rFonts w:ascii="Times New Roman"/>
          <w:b w:val="false"/>
          <w:i w:val="false"/>
          <w:color w:val="000000"/>
          <w:sz w:val="28"/>
        </w:rPr>
        <w:t xml:space="preserve">
      </w:t>
      </w:r>
      <w:r>
        <w:rPr>
          <w:rFonts w:ascii="Times New Roman"/>
          <w:b w:val="false"/>
          <w:i w:val="false"/>
          <w:color w:val="000000"/>
          <w:sz w:val="28"/>
        </w:rPr>
        <w:t>3) жауапты орындаушы көрсетілетін қызметті алушыға қол қойылған анықтаманы береді – 2 минут.</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 үшін негіз болып табылатын мемлекеттік көрсетілетін қызмет бойынша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анықтаманы қабылдау, тіркеу және даярлау;</w:t>
      </w:r>
      <w:r>
        <w:br/>
      </w:r>
      <w:r>
        <w:rPr>
          <w:rFonts w:ascii="Times New Roman"/>
          <w:b w:val="false"/>
          <w:i w:val="false"/>
          <w:color w:val="000000"/>
          <w:sz w:val="28"/>
        </w:rPr>
        <w:t xml:space="preserve">
      </w:t>
      </w:r>
      <w:r>
        <w:rPr>
          <w:rFonts w:ascii="Times New Roman"/>
          <w:b w:val="false"/>
          <w:i w:val="false"/>
          <w:color w:val="000000"/>
          <w:sz w:val="28"/>
        </w:rPr>
        <w:t>2) анықтамаға қол қою;</w:t>
      </w:r>
      <w:r>
        <w:br/>
      </w:r>
      <w:r>
        <w:rPr>
          <w:rFonts w:ascii="Times New Roman"/>
          <w:b w:val="false"/>
          <w:i w:val="false"/>
          <w:color w:val="000000"/>
          <w:sz w:val="28"/>
        </w:rPr>
        <w:t xml:space="preserve">
      </w:t>
      </w:r>
      <w:r>
        <w:rPr>
          <w:rFonts w:ascii="Times New Roman"/>
          <w:b w:val="false"/>
          <w:i w:val="false"/>
          <w:color w:val="000000"/>
          <w:sz w:val="28"/>
        </w:rPr>
        <w:t>3) анықтаманы беру.</w:t>
      </w:r>
    </w:p>
    <w:bookmarkEnd w:id="68"/>
    <w:bookmarkStart w:name="z338" w:id="6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69"/>
    <w:bookmarkStart w:name="z339" w:id="70"/>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жауапты орындаушы;</w:t>
      </w:r>
      <w:r>
        <w:br/>
      </w:r>
      <w:r>
        <w:rPr>
          <w:rFonts w:ascii="Times New Roman"/>
          <w:b w:val="false"/>
          <w:i w:val="false"/>
          <w:color w:val="000000"/>
          <w:sz w:val="28"/>
        </w:rPr>
        <w:t xml:space="preserve">
      </w:t>
      </w:r>
      <w:r>
        <w:rPr>
          <w:rFonts w:ascii="Times New Roman"/>
          <w:b w:val="false"/>
          <w:i w:val="false"/>
          <w:color w:val="000000"/>
          <w:sz w:val="28"/>
        </w:rPr>
        <w:t>2) басшы.</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жауапты орындаушы құжаттарды қабылдайды, тіркейді және анықтаманы даярлайды – 3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құжаттарды қарайды және жұмыссыз ретінде тіркеу туралы анықтамаға қол қояды - 5 минут;</w:t>
      </w:r>
      <w:r>
        <w:br/>
      </w:r>
      <w:r>
        <w:rPr>
          <w:rFonts w:ascii="Times New Roman"/>
          <w:b w:val="false"/>
          <w:i w:val="false"/>
          <w:color w:val="000000"/>
          <w:sz w:val="28"/>
        </w:rPr>
        <w:t xml:space="preserve">
      </w:t>
      </w:r>
      <w:r>
        <w:rPr>
          <w:rFonts w:ascii="Times New Roman"/>
          <w:b w:val="false"/>
          <w:i w:val="false"/>
          <w:color w:val="000000"/>
          <w:sz w:val="28"/>
        </w:rPr>
        <w:t>3) жауапты орындаушы көрсетілетін қызметті алушыға қол қойылған анықтаманы береді – 2 минут.</w:t>
      </w:r>
    </w:p>
    <w:bookmarkEnd w:id="70"/>
    <w:bookmarkStart w:name="z346" w:id="71"/>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71"/>
    <w:bookmarkStart w:name="z347" w:id="72"/>
    <w:p>
      <w:pPr>
        <w:spacing w:after="0"/>
        <w:ind w:left="0"/>
        <w:jc w:val="both"/>
      </w:pPr>
      <w:r>
        <w:rPr>
          <w:rFonts w:ascii="Times New Roman"/>
          <w:b w:val="false"/>
          <w:i w:val="false"/>
          <w:color w:val="000000"/>
          <w:sz w:val="28"/>
        </w:rPr>
        <w:t>
      9. "Азаматтарға арналған үкімет" Мемлекеттік корпорацияға және (немесе) басқа да көрсетілетін қызметті берушіге жүгіну тәртібін сипаттау, көрсетілетін қызметті алушының сұранысын өңдеудің ұзақтығы:</w:t>
      </w:r>
    </w:p>
    <w:bookmarkEnd w:id="72"/>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w:t>
      </w:r>
    </w:p>
    <w:p>
      <w:pPr>
        <w:spacing w:after="0"/>
        <w:ind w:left="0"/>
        <w:jc w:val="both"/>
      </w:pPr>
      <w:r>
        <w:rPr>
          <w:rFonts w:ascii="Times New Roman"/>
          <w:b w:val="false"/>
          <w:i w:val="false"/>
          <w:color w:val="000000"/>
          <w:sz w:val="28"/>
        </w:rPr>
        <w:t xml:space="preserve">
      1 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және (немесе) қолданылу мерзімі өткен құжаттарды ұсынған жағдайларда, Мемлекеттік корпорацияның қызметкері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 тармағымен</w:t>
      </w:r>
      <w:r>
        <w:rPr>
          <w:rFonts w:ascii="Times New Roman"/>
          <w:b w:val="false"/>
          <w:i w:val="false"/>
          <w:color w:val="000000"/>
          <w:sz w:val="28"/>
        </w:rPr>
        <w:t xml:space="preserve">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xml:space="preserve">
      3-процесс – Мемлекеттік корпорацияның қызметкері көрсетілетін қызметті алушыға мемлекеттік қызметті көрсетудің дайын нәтижесін береді. </w:t>
      </w:r>
    </w:p>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көрсетудің мерзіміне кірмейді.</w:t>
      </w:r>
    </w:p>
    <w:p>
      <w:pPr>
        <w:spacing w:after="0"/>
        <w:ind w:left="0"/>
        <w:jc w:val="both"/>
      </w:pPr>
      <w:r>
        <w:rPr>
          <w:rFonts w:ascii="Times New Roman"/>
          <w:b w:val="false"/>
          <w:i w:val="false"/>
          <w:color w:val="000000"/>
          <w:sz w:val="28"/>
        </w:rPr>
        <w:t xml:space="preserve">
      Құжаттардың топтамасын тапсыру үшін күтудің барынша көп мүмкін уақыты– 15 минут; </w:t>
      </w:r>
    </w:p>
    <w:p>
      <w:pPr>
        <w:spacing w:after="0"/>
        <w:ind w:left="0"/>
        <w:jc w:val="both"/>
      </w:pPr>
      <w:r>
        <w:rPr>
          <w:rFonts w:ascii="Times New Roman"/>
          <w:b w:val="false"/>
          <w:i w:val="false"/>
          <w:color w:val="000000"/>
          <w:sz w:val="28"/>
        </w:rPr>
        <w:t>
      қызмет көрсетудің барынша көп мүмкін уақыты – 20 минут.</w:t>
      </w:r>
    </w:p>
    <w:p>
      <w:pPr>
        <w:spacing w:after="0"/>
        <w:ind w:left="0"/>
        <w:jc w:val="both"/>
      </w:pPr>
      <w:r>
        <w:rPr>
          <w:rFonts w:ascii="Times New Roman"/>
          <w:b w:val="false"/>
          <w:i w:val="false"/>
          <w:color w:val="000000"/>
          <w:sz w:val="28"/>
        </w:rPr>
        <w:t>
      Мемлекеттік корпорацияға көрсетілетін қызметті алушы жүгінген кезде мемлекеттік қызметті көрсету үшін қажетті құжаттардың тізбесі: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 (Қазақстан Республикасы азаматының жеке куәлігі немесе паспорты, шетелдіктің Қазақстан Республикасында тұруға ықтиярхаты және азаматтығы жоқ адамның куәлігі), оралмандар үшін – оралман куәлігі (жеке басын сәйкестендіру үшін қажет).</w:t>
      </w:r>
    </w:p>
    <w:p>
      <w:pPr>
        <w:spacing w:after="0"/>
        <w:ind w:left="0"/>
        <w:jc w:val="both"/>
      </w:pPr>
      <w:r>
        <w:rPr>
          <w:rFonts w:ascii="Times New Roman"/>
          <w:b w:val="false"/>
          <w:i w:val="false"/>
          <w:color w:val="000000"/>
          <w:sz w:val="28"/>
        </w:rPr>
        <w:t xml:space="preserve">
      Мемлекеттік корпорацияға жүгінген кезде, көрсетілетін қызметті алушымен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жұмыссыз азаматты тіркеу туралы анықтаманы беруге өтініш толтырылады.</w:t>
      </w:r>
    </w:p>
    <w:p>
      <w:pPr>
        <w:spacing w:after="0"/>
        <w:ind w:left="0"/>
        <w:jc w:val="both"/>
      </w:pPr>
      <w:r>
        <w:rPr>
          <w:rFonts w:ascii="Times New Roman"/>
          <w:b w:val="false"/>
          <w:i w:val="false"/>
          <w:color w:val="000000"/>
          <w:sz w:val="28"/>
        </w:rPr>
        <w:t>
      Мемлекеттік корпорация қызметкері, егер Қазақстан Республикасының заңдарында өзгеше көзделмесе, мемлекеттік қызмет көрсету кезінде ақпараттық жүйелерде қамтылған, заңмен қорғалатын құпияны құрайтын мәліметтерді пайдалануға көрсетілетін қызметті алушының жазбаша келісімін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әкімдігінің 30.12.2016 </w:t>
      </w:r>
      <w:r>
        <w:rPr>
          <w:rFonts w:ascii="Times New Roman"/>
          <w:b w:val="false"/>
          <w:i w:val="false"/>
          <w:color w:val="000000"/>
          <w:sz w:val="28"/>
        </w:rPr>
        <w:t>№ А-1/621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xml:space="preserve">
      </w:t>
      </w:r>
      <w:r>
        <w:rPr>
          <w:rFonts w:ascii="Times New Roman"/>
          <w:b w:val="false"/>
          <w:i w:val="false"/>
          <w:color w:val="000000"/>
          <w:sz w:val="28"/>
        </w:rPr>
        <w:t xml:space="preserve">10. Портал арқылы мемлекеттік қызмет көрсету кезінде көрсетілетін қызметті алушының және көрсетілетін қызметті берушінің жүгіну тәртібін және рәсімдерінің (іс-қимылының) реттілігін сипаттау. </w:t>
      </w:r>
      <w:r>
        <w:br/>
      </w:r>
      <w:r>
        <w:rPr>
          <w:rFonts w:ascii="Times New Roman"/>
          <w:b w:val="false"/>
          <w:i w:val="false"/>
          <w:color w:val="000000"/>
          <w:sz w:val="28"/>
        </w:rPr>
        <w:t xml:space="preserve">
      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қызмет алушылар үшін іске асырылады) көмегімен порталда тіркелуді жүзеге асырады; </w:t>
      </w:r>
      <w:r>
        <w:br/>
      </w:r>
      <w:r>
        <w:rPr>
          <w:rFonts w:ascii="Times New Roman"/>
          <w:b w:val="false"/>
          <w:i w:val="false"/>
          <w:color w:val="000000"/>
          <w:sz w:val="28"/>
        </w:rPr>
        <w:t>
      1-процесс – көрсетілетін қызметті алушы көрсетілетін қызметті алу үшін порталға ЖСН/БСН және паролін (авторизациялау процесі) енгізеді;</w:t>
      </w:r>
      <w:r>
        <w:br/>
      </w:r>
      <w:r>
        <w:rPr>
          <w:rFonts w:ascii="Times New Roman"/>
          <w:b w:val="false"/>
          <w:i w:val="false"/>
          <w:color w:val="000000"/>
          <w:sz w:val="28"/>
        </w:rPr>
        <w:t>
      1-шарт – ЖСН/БСН және пароль арқылы тіркелген көрсетілетін қызметті алушының мәліметтерінің түпнұсқалығы порталда тексеріледі;</w:t>
      </w:r>
      <w:r>
        <w:br/>
      </w:r>
      <w:r>
        <w:rPr>
          <w:rFonts w:ascii="Times New Roman"/>
          <w:b w:val="false"/>
          <w:i w:val="false"/>
          <w:color w:val="000000"/>
          <w:sz w:val="28"/>
        </w:rPr>
        <w:t>
      2-процесс - көрсетілетін қызметті алушының мәліметтерінде кемшіліктердің болуына байланысты порталда авторизациялаудан бас тарту туралы хабарлама қалыптастырылады;</w:t>
      </w:r>
      <w:r>
        <w:br/>
      </w:r>
      <w:r>
        <w:rPr>
          <w:rFonts w:ascii="Times New Roman"/>
          <w:b w:val="false"/>
          <w:i w:val="false"/>
          <w:color w:val="000000"/>
          <w:sz w:val="28"/>
        </w:rPr>
        <w:t xml:space="preserve">
      3-процесс – көрсетілетін қызметті алушымен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қызметтерді таңдау, оның құрылымы мен пішімді талаптарын ескере отырып, қызметтерді көрсету және көрсетілетін қызметті алушымен нысанды толтыру (деректерді енгізу) үшін сұраныстың нысанын шығару, сұраныстың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электрондық үлгідегі қажетті құжаттардың көшірмелерін жалғау, сондай-ақ көрсетілетін қызметті алушымен сұраныстың куәлігі (қол қою) үшін электрондық-цифрлық қолтаңбасының (бұдан әрі - ЭЦҚ) тіркеу куәлігін таңдау; </w:t>
      </w:r>
      <w:r>
        <w:br/>
      </w:r>
      <w:r>
        <w:rPr>
          <w:rFonts w:ascii="Times New Roman"/>
          <w:b w:val="false"/>
          <w:i w:val="false"/>
          <w:color w:val="000000"/>
          <w:sz w:val="28"/>
        </w:rPr>
        <w:t>
      2-шарт – порталда ЭЦҚ тіркеу куәлігінің қолданылу мерзімі және қайтарып алынған (күші жойылған) тіркеу куәліктерінің тізімінде болмауы, сондай-ақ сәйкестендіру мәліметтерінің сәйкестігі тексеріледі (сұраныста көрсетілген ЖСН/БСН және ЭЦҚ тіркеу куәлігінде көрсетілген ЖСН/БСН арасында);</w:t>
      </w:r>
      <w:r>
        <w:br/>
      </w:r>
      <w:r>
        <w:rPr>
          <w:rFonts w:ascii="Times New Roman"/>
          <w:b w:val="false"/>
          <w:i w:val="false"/>
          <w:color w:val="000000"/>
          <w:sz w:val="28"/>
        </w:rPr>
        <w:t>
      4-процесс - көрсетілетін қызметті алушының ЭЦҚ расталмауына байланысты сұратылған қызметтен бас тарту туралы хабарлама қалыптастырылады;</w:t>
      </w:r>
      <w:r>
        <w:br/>
      </w:r>
      <w:r>
        <w:rPr>
          <w:rFonts w:ascii="Times New Roman"/>
          <w:b w:val="false"/>
          <w:i w:val="false"/>
          <w:color w:val="000000"/>
          <w:sz w:val="28"/>
        </w:rPr>
        <w:t xml:space="preserve">
      5-процесс – көрсетілетін қызметті берушімен сұранысты өңдеу үшін "электрондық үкімет" өңірлік шлюзының автоматтандырылған жұмыс орынында "электрондық үкімет" шлюзы арқылы көрсетілетін қызметті алушының ЭЦҚ куәландырылған (қол қойылған) электрондық құжатты (көрсетілетін қызметті алушының сұранысын) жолдау; </w:t>
      </w:r>
      <w:r>
        <w:br/>
      </w:r>
      <w:r>
        <w:rPr>
          <w:rFonts w:ascii="Times New Roman"/>
          <w:b w:val="false"/>
          <w:i w:val="false"/>
          <w:color w:val="000000"/>
          <w:sz w:val="28"/>
        </w:rPr>
        <w:t xml:space="preserve">
      6-процесс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r>
        <w:br/>
      </w:r>
      <w:r>
        <w:rPr>
          <w:rFonts w:ascii="Times New Roman"/>
          <w:b w:val="false"/>
          <w:i w:val="false"/>
          <w:color w:val="000000"/>
          <w:sz w:val="28"/>
        </w:rPr>
        <w:t>
      7-процесс – мемлекеттік көрсетілетін қызмет нәтижесін көрсетілетін қызметті алушымен алу. Электрондық құжат көрсетілетін қызметті берушінің басшысымен ЭЦҚ пайдаланумен қалыптасады.</w:t>
      </w:r>
      <w:r>
        <w:br/>
      </w: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іс-қимылының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w:t>
      </w:r>
      <w:r>
        <w:br/>
      </w: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 (қызметкерлері)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іс-қимылының тәртібін және ақпараттық жүйелерді пайдалану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көрсетіледі.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азаматтарға</w:t>
            </w:r>
            <w:r>
              <w:br/>
            </w:r>
            <w:r>
              <w:rPr>
                <w:rFonts w:ascii="Times New Roman"/>
                <w:b w:val="false"/>
                <w:i w:val="false"/>
                <w:color w:val="000000"/>
                <w:sz w:val="20"/>
              </w:rPr>
              <w:t>анықтама беру"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351" w:id="73"/>
    <w:p>
      <w:pPr>
        <w:spacing w:after="0"/>
        <w:ind w:left="0"/>
        <w:jc w:val="left"/>
      </w:pPr>
      <w:r>
        <w:rPr>
          <w:rFonts w:ascii="Times New Roman"/>
          <w:b/>
          <w:i w:val="false"/>
          <w:color w:val="000000"/>
        </w:rPr>
        <w:t xml:space="preserve"> Портал арқылы электрондық мемлекеттік қызметті көрсету кезінде функционалдық өзара іс-қимылының диаграммасы </w:t>
      </w:r>
    </w:p>
    <w:bookmarkEnd w:id="73"/>
    <w:p>
      <w:pPr>
        <w:spacing w:after="0"/>
        <w:ind w:left="0"/>
        <w:jc w:val="both"/>
      </w:pPr>
      <w:r>
        <w:drawing>
          <wp:inline distT="0" distB="0" distL="0" distR="0">
            <wp:extent cx="7810500" cy="287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2870200"/>
                    </a:xfrm>
                    <a:prstGeom prst="rect">
                      <a:avLst/>
                    </a:prstGeom>
                  </pic:spPr>
                </pic:pic>
              </a:graphicData>
            </a:graphic>
          </wp:inline>
        </w:drawing>
      </w:r>
    </w:p>
    <w:p>
      <w:pPr>
        <w:spacing w:after="0"/>
        <w:ind w:left="0"/>
        <w:jc w:val="left"/>
      </w:pPr>
      <w:r>
        <w:br/>
      </w:r>
    </w:p>
    <w:p>
      <w:pPr>
        <w:spacing w:after="0"/>
        <w:ind w:left="0"/>
        <w:jc w:val="both"/>
      </w:pPr>
      <w:r>
        <w:rPr>
          <w:rFonts w:ascii="Times New Roman"/>
          <w:b w:val="false"/>
          <w:i w:val="false"/>
          <w:color w:val="000000"/>
          <w:sz w:val="28"/>
        </w:rPr>
        <w:t>
      Аббревиатуралардың мағынасын түсіндіру:</w:t>
      </w:r>
      <w:r>
        <w:br/>
      </w:r>
      <w:r>
        <w:rPr>
          <w:rFonts w:ascii="Times New Roman"/>
          <w:b w:val="false"/>
          <w:i w:val="false"/>
          <w:color w:val="000000"/>
          <w:sz w:val="28"/>
        </w:rPr>
        <w:t>
      АЖ Портал – ақпараттық жүйесі;</w:t>
      </w:r>
      <w:r>
        <w:br/>
      </w:r>
      <w:r>
        <w:rPr>
          <w:rFonts w:ascii="Times New Roman"/>
          <w:b w:val="false"/>
          <w:i w:val="false"/>
          <w:color w:val="000000"/>
          <w:sz w:val="28"/>
        </w:rPr>
        <w:t>
      ЭҮШ – "электрондық үкімет" шлюзы.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"Жұмыссыз азаматтарға</w:t>
            </w:r>
            <w:r>
              <w:br/>
            </w:r>
            <w:r>
              <w:rPr>
                <w:rFonts w:ascii="Times New Roman"/>
                <w:b w:val="false"/>
                <w:i w:val="false"/>
                <w:color w:val="000000"/>
                <w:sz w:val="20"/>
              </w:rPr>
              <w:t>анықтама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2-қосымша</w:t>
            </w:r>
          </w:p>
        </w:tc>
      </w:tr>
    </w:tbl>
    <w:bookmarkStart w:name="z353" w:id="74"/>
    <w:p>
      <w:pPr>
        <w:spacing w:after="0"/>
        <w:ind w:left="0"/>
        <w:jc w:val="left"/>
      </w:pPr>
      <w:r>
        <w:rPr>
          <w:rFonts w:ascii="Times New Roman"/>
          <w:b/>
          <w:i w:val="false"/>
          <w:color w:val="000000"/>
        </w:rPr>
        <w:t xml:space="preserve"> "Жұмыссыз азаматтарға анықтама беру" мемлекеттік қызметті көрсету бизнес-процестерінің анықтамалығы </w:t>
      </w:r>
    </w:p>
    <w:bookmarkEnd w:id="74"/>
    <w:p>
      <w:pPr>
        <w:spacing w:after="0"/>
        <w:ind w:left="0"/>
        <w:jc w:val="both"/>
      </w:pPr>
      <w:r>
        <w:drawing>
          <wp:inline distT="0" distB="0" distL="0" distR="0">
            <wp:extent cx="5194300" cy="483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194300" cy="48387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57150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715000" cy="13208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қазандағы</w:t>
            </w:r>
            <w:r>
              <w:br/>
            </w:r>
            <w:r>
              <w:rPr>
                <w:rFonts w:ascii="Times New Roman"/>
                <w:b w:val="false"/>
                <w:i w:val="false"/>
                <w:color w:val="000000"/>
                <w:sz w:val="20"/>
              </w:rPr>
              <w:t>№ А-11/495 қаулысымен</w:t>
            </w:r>
            <w:r>
              <w:br/>
            </w:r>
            <w:r>
              <w:rPr>
                <w:rFonts w:ascii="Times New Roman"/>
                <w:b w:val="false"/>
                <w:i w:val="false"/>
                <w:color w:val="000000"/>
                <w:sz w:val="20"/>
              </w:rPr>
              <w:t>бекітілді</w:t>
            </w:r>
          </w:p>
        </w:tc>
      </w:tr>
    </w:tbl>
    <w:bookmarkStart w:name="z139" w:id="75"/>
    <w:p>
      <w:pPr>
        <w:spacing w:after="0"/>
        <w:ind w:left="0"/>
        <w:jc w:val="left"/>
      </w:pPr>
      <w:r>
        <w:rPr>
          <w:rFonts w:ascii="Times New Roman"/>
          <w:b/>
          <w:i w:val="false"/>
          <w:color w:val="000000"/>
        </w:rPr>
        <w:t xml:space="preserve"> "Медициналық-әлеуметтік мекемелерде (ұйымдарда) арнаулы әлеуметтік қызмет көрсетуге құжаттар ресімдеу" мемлекеттік көрсетілетін қызмет регламенті</w:t>
      </w:r>
      <w:r>
        <w:br/>
      </w:r>
      <w:r>
        <w:rPr>
          <w:rFonts w:ascii="Times New Roman"/>
          <w:b/>
          <w:i w:val="false"/>
          <w:color w:val="000000"/>
        </w:rPr>
        <w:t>1. Жалпы ережелер</w:t>
      </w:r>
    </w:p>
    <w:bookmarkEnd w:id="75"/>
    <w:bookmarkStart w:name="z141" w:id="76"/>
    <w:p>
      <w:pPr>
        <w:spacing w:after="0"/>
        <w:ind w:left="0"/>
        <w:jc w:val="both"/>
      </w:pPr>
      <w:r>
        <w:rPr>
          <w:rFonts w:ascii="Times New Roman"/>
          <w:b w:val="false"/>
          <w:i w:val="false"/>
          <w:color w:val="000000"/>
          <w:sz w:val="28"/>
        </w:rPr>
        <w:t>
      1. "Медициналық-әлеуметтік мекемелерде (ұйымдарда) арнаулы әлеуметтік қызмет көрсетуге құжаттар ресімдеу" мемлекеттік көрсетілетін қызмет (бұдан әрі – мемлекеттік көрсетілетін қызмет) аудандардың, Көкшетау және Степногорск қалаларының жұмыспен қамту және әлеуметтік бағдарламалар бөлімдерімен (бұдан әрі – көрсетілетін қызметті беруші) көрсетіледі.</w:t>
      </w:r>
    </w:p>
    <w:bookmarkEnd w:id="76"/>
    <w:p>
      <w:pPr>
        <w:spacing w:after="0"/>
        <w:ind w:left="0"/>
        <w:jc w:val="both"/>
      </w:pPr>
      <w:r>
        <w:rPr>
          <w:rFonts w:ascii="Times New Roman"/>
          <w:b w:val="false"/>
          <w:i w:val="false"/>
          <w:color w:val="000000"/>
          <w:sz w:val="28"/>
        </w:rPr>
        <w:t>
      Мемлекеттік қызметті көрсетудің өтінішін қабылдау және нәтижесін беру аудандардың, Көкшетау және Степногорск қалаларының жергілікті атқарушы органдары арқылы жүзеге асырылады.</w:t>
      </w:r>
    </w:p>
    <w:bookmarkStart w:name="z142" w:id="77"/>
    <w:p>
      <w:pPr>
        <w:spacing w:after="0"/>
        <w:ind w:left="0"/>
        <w:jc w:val="both"/>
      </w:pPr>
      <w:r>
        <w:rPr>
          <w:rFonts w:ascii="Times New Roman"/>
          <w:b w:val="false"/>
          <w:i w:val="false"/>
          <w:color w:val="000000"/>
          <w:sz w:val="28"/>
        </w:rPr>
        <w:t>
      2. Мемлекеттік қызмет көрсету нысаны: қағаз түрінде.</w:t>
      </w:r>
    </w:p>
    <w:bookmarkEnd w:id="77"/>
    <w:bookmarkStart w:name="z143" w:id="78"/>
    <w:p>
      <w:pPr>
        <w:spacing w:after="0"/>
        <w:ind w:left="0"/>
        <w:jc w:val="both"/>
      </w:pPr>
      <w:r>
        <w:rPr>
          <w:rFonts w:ascii="Times New Roman"/>
          <w:b w:val="false"/>
          <w:i w:val="false"/>
          <w:color w:val="000000"/>
          <w:sz w:val="28"/>
        </w:rPr>
        <w:t>
      3. Мемлекеттік қызмет көрсету нәтижесі - медициналық-әлеуметтік мекемелерде (ұйымдарда) арнаулы әлеуметтік қызметті көрсетудің мерзімін көрсете отырып, құжаттарды ресімдеу туралы хабарлама (бұдан әрі - хабарлама) немесе ұсынылған мәліметтер мен құжаттардың дерексіздігі жағдайында, мемлекеттік қызметті көрсетуге бас тарту туралы дәлелді жауап.</w:t>
      </w:r>
    </w:p>
    <w:bookmarkEnd w:id="78"/>
    <w:p>
      <w:pPr>
        <w:spacing w:after="0"/>
        <w:ind w:left="0"/>
        <w:jc w:val="both"/>
      </w:pPr>
      <w:r>
        <w:rPr>
          <w:rFonts w:ascii="Times New Roman"/>
          <w:b w:val="false"/>
          <w:i w:val="false"/>
          <w:color w:val="000000"/>
          <w:sz w:val="28"/>
        </w:rPr>
        <w:t>
      Мемлекеттік қызмет көрсету нәтижесін беру нысаны: қағаз түрінде.</w:t>
      </w:r>
    </w:p>
    <w:bookmarkStart w:name="z144" w:id="7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79"/>
    <w:bookmarkStart w:name="z145" w:id="80"/>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2015 жылғы 28 сәуірдегі № 279 бұйрығымен бекітілген "Медициналық-әлеуметтік мекемелерде (ұйымдарда) арнаулы әлеуметтік қызмет көрсетуге құжаттар ресімдеу"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мемлекеттік қызметті көрсету жөніндегі рәсімді (іс-қимылды) бастау үшін негіз болып табылады.</w:t>
      </w:r>
    </w:p>
    <w:bookmarkEnd w:id="80"/>
    <w:bookmarkStart w:name="z146" w:id="81"/>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(іс-қимылдың) мазмұны, оны әрбір құрылымдық бөлімшелердің тұрғысында орындаудың ұзақтығы:</w:t>
      </w:r>
    </w:p>
    <w:bookmarkEnd w:id="81"/>
    <w:bookmarkStart w:name="z147" w:id="82"/>
    <w:p>
      <w:pPr>
        <w:spacing w:after="0"/>
        <w:ind w:left="0"/>
        <w:jc w:val="both"/>
      </w:pPr>
      <w:r>
        <w:rPr>
          <w:rFonts w:ascii="Times New Roman"/>
          <w:b w:val="false"/>
          <w:i w:val="false"/>
          <w:color w:val="000000"/>
          <w:sz w:val="28"/>
        </w:rPr>
        <w:t>
      1) кеңсенің қызметкері құжаттарды қабылдауды және тіркеуді жүзеге асырады – 30 минут;</w:t>
      </w:r>
    </w:p>
    <w:bookmarkEnd w:id="82"/>
    <w:bookmarkStart w:name="z148" w:id="83"/>
    <w:p>
      <w:pPr>
        <w:spacing w:after="0"/>
        <w:ind w:left="0"/>
        <w:jc w:val="both"/>
      </w:pPr>
      <w:r>
        <w:rPr>
          <w:rFonts w:ascii="Times New Roman"/>
          <w:b w:val="false"/>
          <w:i w:val="false"/>
          <w:color w:val="000000"/>
          <w:sz w:val="28"/>
        </w:rPr>
        <w:t>
      2) басшы құжаттарды қарайды және жауапты орындаушыны белгілейді – 1 жұмыс күні;</w:t>
      </w:r>
    </w:p>
    <w:bookmarkEnd w:id="83"/>
    <w:bookmarkStart w:name="z149" w:id="84"/>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және Ақмола облысының жұмыспен қамтуды және әлеуметтік бағдарламаларды үйлестіру басқармасына (бұдан әрі - басқарма) көрсетілетін қызметті алушыға медициналық-әлеуметтік мекемеге (ұйымға) жолдама беру туралы хатты даярлайды және басшыға қол қоюға жолдайды – 3 жұмыс күні;</w:t>
      </w:r>
    </w:p>
    <w:bookmarkEnd w:id="84"/>
    <w:bookmarkStart w:name="z150" w:id="85"/>
    <w:p>
      <w:pPr>
        <w:spacing w:after="0"/>
        <w:ind w:left="0"/>
        <w:jc w:val="both"/>
      </w:pPr>
      <w:r>
        <w:rPr>
          <w:rFonts w:ascii="Times New Roman"/>
          <w:b w:val="false"/>
          <w:i w:val="false"/>
          <w:color w:val="000000"/>
          <w:sz w:val="28"/>
        </w:rPr>
        <w:t>
      4) басшы хатқа қол қояды және басқармаға жолдайды – 3 жұмыс күні;</w:t>
      </w:r>
    </w:p>
    <w:bookmarkEnd w:id="85"/>
    <w:bookmarkStart w:name="z151" w:id="86"/>
    <w:p>
      <w:pPr>
        <w:spacing w:after="0"/>
        <w:ind w:left="0"/>
        <w:jc w:val="both"/>
      </w:pPr>
      <w:r>
        <w:rPr>
          <w:rFonts w:ascii="Times New Roman"/>
          <w:b w:val="false"/>
          <w:i w:val="false"/>
          <w:color w:val="000000"/>
          <w:sz w:val="28"/>
        </w:rPr>
        <w:t>
      5) басқарма көрсетілетін қызметті берушіге медициналық-әлеуметтік мекемеге (ұйымға) жолдама беру туралы жауапты немесе көрсетілетін қызметті алушыны кезекке қою жөніндегі хабарламаны жолдайды – 5 жұмыс күні;</w:t>
      </w:r>
    </w:p>
    <w:bookmarkEnd w:id="86"/>
    <w:bookmarkStart w:name="z152" w:id="87"/>
    <w:p>
      <w:pPr>
        <w:spacing w:after="0"/>
        <w:ind w:left="0"/>
        <w:jc w:val="both"/>
      </w:pPr>
      <w:r>
        <w:rPr>
          <w:rFonts w:ascii="Times New Roman"/>
          <w:b w:val="false"/>
          <w:i w:val="false"/>
          <w:color w:val="000000"/>
          <w:sz w:val="28"/>
        </w:rPr>
        <w:t>
      6) жауапты орындаушы басқармадан жауапты алғаннан кейін хабарламаны немесе мемлекеттік қызметті көрсетуге бас тарту туралы дәлелді жауапты даярлайды және басшыға қол қоюға жолдайды – 3 жұмыс күні;</w:t>
      </w:r>
    </w:p>
    <w:bookmarkEnd w:id="87"/>
    <w:bookmarkStart w:name="z153" w:id="88"/>
    <w:p>
      <w:pPr>
        <w:spacing w:after="0"/>
        <w:ind w:left="0"/>
        <w:jc w:val="both"/>
      </w:pPr>
      <w:r>
        <w:rPr>
          <w:rFonts w:ascii="Times New Roman"/>
          <w:b w:val="false"/>
          <w:i w:val="false"/>
          <w:color w:val="000000"/>
          <w:sz w:val="28"/>
        </w:rPr>
        <w:t>
      7) басшы хабарламаға немесе мемлекеттік қызметті көрсетуге бас тарту туралы дәлелді жауапқа қол қояды – 1 жұмыс күні;</w:t>
      </w:r>
    </w:p>
    <w:bookmarkEnd w:id="88"/>
    <w:bookmarkStart w:name="z154" w:id="89"/>
    <w:p>
      <w:pPr>
        <w:spacing w:after="0"/>
        <w:ind w:left="0"/>
        <w:jc w:val="both"/>
      </w:pPr>
      <w:r>
        <w:rPr>
          <w:rFonts w:ascii="Times New Roman"/>
          <w:b w:val="false"/>
          <w:i w:val="false"/>
          <w:color w:val="000000"/>
          <w:sz w:val="28"/>
        </w:rPr>
        <w:t>
      8) кеңсенің қызметкері көрсетілетін қызметті алушыға мемлекеттік көрсетілетін қызметтің нәтижесін береді – 30 минут.</w:t>
      </w:r>
    </w:p>
    <w:bookmarkEnd w:id="89"/>
    <w:bookmarkStart w:name="z155" w:id="90"/>
    <w:p>
      <w:pPr>
        <w:spacing w:after="0"/>
        <w:ind w:left="0"/>
        <w:jc w:val="both"/>
      </w:pPr>
      <w:r>
        <w:rPr>
          <w:rFonts w:ascii="Times New Roman"/>
          <w:b w:val="false"/>
          <w:i w:val="false"/>
          <w:color w:val="000000"/>
          <w:sz w:val="28"/>
        </w:rPr>
        <w:t>
      6. Келесі рәсімді (іс-қимылды) орындау үшін негіз болып табылатын мемлекеттік қызметті көрсету бойынша рәсімнің (іс-қимылдың) нәтижесі:</w:t>
      </w:r>
    </w:p>
    <w:bookmarkEnd w:id="90"/>
    <w:bookmarkStart w:name="z156" w:id="91"/>
    <w:p>
      <w:pPr>
        <w:spacing w:after="0"/>
        <w:ind w:left="0"/>
        <w:jc w:val="both"/>
      </w:pPr>
      <w:r>
        <w:rPr>
          <w:rFonts w:ascii="Times New Roman"/>
          <w:b w:val="false"/>
          <w:i w:val="false"/>
          <w:color w:val="000000"/>
          <w:sz w:val="28"/>
        </w:rPr>
        <w:t>
      1) құжаттарды қабылдау және тіркеу;</w:t>
      </w:r>
    </w:p>
    <w:bookmarkEnd w:id="91"/>
    <w:bookmarkStart w:name="z157" w:id="92"/>
    <w:p>
      <w:pPr>
        <w:spacing w:after="0"/>
        <w:ind w:left="0"/>
        <w:jc w:val="both"/>
      </w:pPr>
      <w:r>
        <w:rPr>
          <w:rFonts w:ascii="Times New Roman"/>
          <w:b w:val="false"/>
          <w:i w:val="false"/>
          <w:color w:val="000000"/>
          <w:sz w:val="28"/>
        </w:rPr>
        <w:t>
      2) жауапты орындаушыны белгілеу;</w:t>
      </w:r>
    </w:p>
    <w:bookmarkEnd w:id="92"/>
    <w:bookmarkStart w:name="z158" w:id="93"/>
    <w:p>
      <w:pPr>
        <w:spacing w:after="0"/>
        <w:ind w:left="0"/>
        <w:jc w:val="both"/>
      </w:pPr>
      <w:r>
        <w:rPr>
          <w:rFonts w:ascii="Times New Roman"/>
          <w:b w:val="false"/>
          <w:i w:val="false"/>
          <w:color w:val="000000"/>
          <w:sz w:val="28"/>
        </w:rPr>
        <w:t>
      3) басқармаға хатты даярлау;</w:t>
      </w:r>
    </w:p>
    <w:bookmarkEnd w:id="93"/>
    <w:bookmarkStart w:name="z159" w:id="94"/>
    <w:p>
      <w:pPr>
        <w:spacing w:after="0"/>
        <w:ind w:left="0"/>
        <w:jc w:val="both"/>
      </w:pPr>
      <w:r>
        <w:rPr>
          <w:rFonts w:ascii="Times New Roman"/>
          <w:b w:val="false"/>
          <w:i w:val="false"/>
          <w:color w:val="000000"/>
          <w:sz w:val="28"/>
        </w:rPr>
        <w:t>
      4) басқармаға хатты жолдау;</w:t>
      </w:r>
    </w:p>
    <w:bookmarkEnd w:id="94"/>
    <w:bookmarkStart w:name="z160" w:id="95"/>
    <w:p>
      <w:pPr>
        <w:spacing w:after="0"/>
        <w:ind w:left="0"/>
        <w:jc w:val="both"/>
      </w:pPr>
      <w:r>
        <w:rPr>
          <w:rFonts w:ascii="Times New Roman"/>
          <w:b w:val="false"/>
          <w:i w:val="false"/>
          <w:color w:val="000000"/>
          <w:sz w:val="28"/>
        </w:rPr>
        <w:t>
      5) басқармадан жауапты алу;</w:t>
      </w:r>
    </w:p>
    <w:bookmarkEnd w:id="95"/>
    <w:bookmarkStart w:name="z161" w:id="96"/>
    <w:p>
      <w:pPr>
        <w:spacing w:after="0"/>
        <w:ind w:left="0"/>
        <w:jc w:val="both"/>
      </w:pPr>
      <w:r>
        <w:rPr>
          <w:rFonts w:ascii="Times New Roman"/>
          <w:b w:val="false"/>
          <w:i w:val="false"/>
          <w:color w:val="000000"/>
          <w:sz w:val="28"/>
        </w:rPr>
        <w:t>
      6) мемлекеттік көрсетілетін қызметтің нәтижесін даярлау;</w:t>
      </w:r>
    </w:p>
    <w:bookmarkEnd w:id="96"/>
    <w:bookmarkStart w:name="z162" w:id="97"/>
    <w:p>
      <w:pPr>
        <w:spacing w:after="0"/>
        <w:ind w:left="0"/>
        <w:jc w:val="both"/>
      </w:pPr>
      <w:r>
        <w:rPr>
          <w:rFonts w:ascii="Times New Roman"/>
          <w:b w:val="false"/>
          <w:i w:val="false"/>
          <w:color w:val="000000"/>
          <w:sz w:val="28"/>
        </w:rPr>
        <w:t>
      7) мемлекеттік көрсетілетін қызметтің нәтижесіне қол қою;</w:t>
      </w:r>
    </w:p>
    <w:bookmarkEnd w:id="97"/>
    <w:bookmarkStart w:name="z163" w:id="98"/>
    <w:p>
      <w:pPr>
        <w:spacing w:after="0"/>
        <w:ind w:left="0"/>
        <w:jc w:val="both"/>
      </w:pPr>
      <w:r>
        <w:rPr>
          <w:rFonts w:ascii="Times New Roman"/>
          <w:b w:val="false"/>
          <w:i w:val="false"/>
          <w:color w:val="000000"/>
          <w:sz w:val="28"/>
        </w:rPr>
        <w:t>
      8) мемлекеттік көрсетілетін қызметтің нәтижесін беру.</w:t>
      </w:r>
    </w:p>
    <w:bookmarkEnd w:id="98"/>
    <w:bookmarkStart w:name="z164" w:id="9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99"/>
    <w:bookmarkStart w:name="z165" w:id="100"/>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100"/>
    <w:bookmarkStart w:name="z166" w:id="101"/>
    <w:p>
      <w:pPr>
        <w:spacing w:after="0"/>
        <w:ind w:left="0"/>
        <w:jc w:val="both"/>
      </w:pPr>
      <w:r>
        <w:rPr>
          <w:rFonts w:ascii="Times New Roman"/>
          <w:b w:val="false"/>
          <w:i w:val="false"/>
          <w:color w:val="000000"/>
          <w:sz w:val="28"/>
        </w:rPr>
        <w:t>
      1) кеңсенің қызметкері;</w:t>
      </w:r>
    </w:p>
    <w:bookmarkEnd w:id="101"/>
    <w:bookmarkStart w:name="z167" w:id="102"/>
    <w:p>
      <w:pPr>
        <w:spacing w:after="0"/>
        <w:ind w:left="0"/>
        <w:jc w:val="both"/>
      </w:pPr>
      <w:r>
        <w:rPr>
          <w:rFonts w:ascii="Times New Roman"/>
          <w:b w:val="false"/>
          <w:i w:val="false"/>
          <w:color w:val="000000"/>
          <w:sz w:val="28"/>
        </w:rPr>
        <w:t>
      2) басшы;</w:t>
      </w:r>
    </w:p>
    <w:bookmarkEnd w:id="102"/>
    <w:bookmarkStart w:name="z168" w:id="103"/>
    <w:p>
      <w:pPr>
        <w:spacing w:after="0"/>
        <w:ind w:left="0"/>
        <w:jc w:val="both"/>
      </w:pPr>
      <w:r>
        <w:rPr>
          <w:rFonts w:ascii="Times New Roman"/>
          <w:b w:val="false"/>
          <w:i w:val="false"/>
          <w:color w:val="000000"/>
          <w:sz w:val="28"/>
        </w:rPr>
        <w:t>
      3) жауапты орындаушы;</w:t>
      </w:r>
    </w:p>
    <w:bookmarkEnd w:id="103"/>
    <w:bookmarkStart w:name="z169" w:id="104"/>
    <w:p>
      <w:pPr>
        <w:spacing w:after="0"/>
        <w:ind w:left="0"/>
        <w:jc w:val="both"/>
      </w:pPr>
      <w:r>
        <w:rPr>
          <w:rFonts w:ascii="Times New Roman"/>
          <w:b w:val="false"/>
          <w:i w:val="false"/>
          <w:color w:val="000000"/>
          <w:sz w:val="28"/>
        </w:rPr>
        <w:t>
      4) басқарма.</w:t>
      </w:r>
    </w:p>
    <w:bookmarkEnd w:id="104"/>
    <w:bookmarkStart w:name="z170" w:id="105"/>
    <w:p>
      <w:pPr>
        <w:spacing w:after="0"/>
        <w:ind w:left="0"/>
        <w:jc w:val="both"/>
      </w:pPr>
      <w:r>
        <w:rPr>
          <w:rFonts w:ascii="Times New Roman"/>
          <w:b w:val="false"/>
          <w:i w:val="false"/>
          <w:color w:val="000000"/>
          <w:sz w:val="28"/>
        </w:rPr>
        <w:t>
      8. Құрылымдық бөлімшелер (қызметкерлер) арасындағы рәсімдердің (іс-қимылдың) реттілігін сипаттау, әрбір рәсімнің (іс-қимылдың) ұзақтығы:</w:t>
      </w:r>
    </w:p>
    <w:bookmarkEnd w:id="105"/>
    <w:bookmarkStart w:name="z171" w:id="106"/>
    <w:p>
      <w:pPr>
        <w:spacing w:after="0"/>
        <w:ind w:left="0"/>
        <w:jc w:val="both"/>
      </w:pPr>
      <w:r>
        <w:rPr>
          <w:rFonts w:ascii="Times New Roman"/>
          <w:b w:val="false"/>
          <w:i w:val="false"/>
          <w:color w:val="000000"/>
          <w:sz w:val="28"/>
        </w:rPr>
        <w:t>
      1) кеңсенің қызметкері құжаттарды қабылдауды және тіркеуді жүзеге асырады – 30 минут;</w:t>
      </w:r>
    </w:p>
    <w:bookmarkEnd w:id="106"/>
    <w:bookmarkStart w:name="z172" w:id="107"/>
    <w:p>
      <w:pPr>
        <w:spacing w:after="0"/>
        <w:ind w:left="0"/>
        <w:jc w:val="both"/>
      </w:pPr>
      <w:r>
        <w:rPr>
          <w:rFonts w:ascii="Times New Roman"/>
          <w:b w:val="false"/>
          <w:i w:val="false"/>
          <w:color w:val="000000"/>
          <w:sz w:val="28"/>
        </w:rPr>
        <w:t>
      2) басшы құжаттарды қарайды және жауапты орындаушыны белгілейді – 1 жұмыс күні;</w:t>
      </w:r>
    </w:p>
    <w:bookmarkEnd w:id="107"/>
    <w:bookmarkStart w:name="z173" w:id="108"/>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және Ақмола облысының жұмыспен қамтуды және әлеуметтік бағдарламаларды үйлестіру басқармасына (бұдан әрі - басқарма) көрсетілетін қызметті алушыға медициналық-әлеуметтік мекемеге (ұйымға) жолдама беру туралы хатты даярлайды және басшыға қол қоюға жолдайды – 3 жұмыс күні;</w:t>
      </w:r>
    </w:p>
    <w:bookmarkEnd w:id="108"/>
    <w:bookmarkStart w:name="z174" w:id="109"/>
    <w:p>
      <w:pPr>
        <w:spacing w:after="0"/>
        <w:ind w:left="0"/>
        <w:jc w:val="both"/>
      </w:pPr>
      <w:r>
        <w:rPr>
          <w:rFonts w:ascii="Times New Roman"/>
          <w:b w:val="false"/>
          <w:i w:val="false"/>
          <w:color w:val="000000"/>
          <w:sz w:val="28"/>
        </w:rPr>
        <w:t>
      4) басшы хатқа қол қояды және басқармаға жолдайды – 3 жұмыс күні;</w:t>
      </w:r>
    </w:p>
    <w:bookmarkEnd w:id="109"/>
    <w:bookmarkStart w:name="z175" w:id="110"/>
    <w:p>
      <w:pPr>
        <w:spacing w:after="0"/>
        <w:ind w:left="0"/>
        <w:jc w:val="both"/>
      </w:pPr>
      <w:r>
        <w:rPr>
          <w:rFonts w:ascii="Times New Roman"/>
          <w:b w:val="false"/>
          <w:i w:val="false"/>
          <w:color w:val="000000"/>
          <w:sz w:val="28"/>
        </w:rPr>
        <w:t>
      5) басқарма көрсетілетін қызметті берушіге медициналық-әлеуметтік мекемеге (ұйымға) жолдама беру туралы жауапты немесе көрсетілетін қызметті алушыны кезекке қою жөніндегі хабарламаны жолдайды – 5 жұмыс күні;</w:t>
      </w:r>
    </w:p>
    <w:bookmarkEnd w:id="110"/>
    <w:bookmarkStart w:name="z176" w:id="111"/>
    <w:p>
      <w:pPr>
        <w:spacing w:after="0"/>
        <w:ind w:left="0"/>
        <w:jc w:val="both"/>
      </w:pPr>
      <w:r>
        <w:rPr>
          <w:rFonts w:ascii="Times New Roman"/>
          <w:b w:val="false"/>
          <w:i w:val="false"/>
          <w:color w:val="000000"/>
          <w:sz w:val="28"/>
        </w:rPr>
        <w:t>
      6) жауапты орындаушы басқармадан жауапты алғаннан кейін хабарламаны немесе мемлекеттік қызметті көрсетуге бас тарту туралы дәлелді жауапты даярлайды және басшыға қол қоюға жолдайды – 3 жұмыс күні;</w:t>
      </w:r>
    </w:p>
    <w:bookmarkEnd w:id="111"/>
    <w:bookmarkStart w:name="z177" w:id="112"/>
    <w:p>
      <w:pPr>
        <w:spacing w:after="0"/>
        <w:ind w:left="0"/>
        <w:jc w:val="both"/>
      </w:pPr>
      <w:r>
        <w:rPr>
          <w:rFonts w:ascii="Times New Roman"/>
          <w:b w:val="false"/>
          <w:i w:val="false"/>
          <w:color w:val="000000"/>
          <w:sz w:val="28"/>
        </w:rPr>
        <w:t>
      7) басшы хабарламаға немесе мемлекеттік қызметті көрсетуге бас тарту туралы дәлелді жауапқа қол қояды – 1 жұмыс күні;</w:t>
      </w:r>
    </w:p>
    <w:bookmarkEnd w:id="112"/>
    <w:bookmarkStart w:name="z178" w:id="113"/>
    <w:p>
      <w:pPr>
        <w:spacing w:after="0"/>
        <w:ind w:left="0"/>
        <w:jc w:val="both"/>
      </w:pPr>
      <w:r>
        <w:rPr>
          <w:rFonts w:ascii="Times New Roman"/>
          <w:b w:val="false"/>
          <w:i w:val="false"/>
          <w:color w:val="000000"/>
          <w:sz w:val="28"/>
        </w:rPr>
        <w:t>
      8) кеңсенің қызметкері көрсетілетін қызметті алушыға мемлекеттік көрсетілетін қызметтің нәтижесін береді – 30 минут.</w:t>
      </w:r>
    </w:p>
    <w:bookmarkEnd w:id="113"/>
    <w:bookmarkStart w:name="z179" w:id="114"/>
    <w:p>
      <w:pPr>
        <w:spacing w:after="0"/>
        <w:ind w:left="0"/>
        <w:jc w:val="both"/>
      </w:pPr>
      <w:r>
        <w:rPr>
          <w:rFonts w:ascii="Times New Roman"/>
          <w:b w:val="false"/>
          <w:i w:val="false"/>
          <w:color w:val="000000"/>
          <w:sz w:val="28"/>
        </w:rPr>
        <w:t xml:space="preserve">
      9. Мемлекеттік қызметті көрсету процесінде көрсетілетін қызметті берушінің құрылымдық бөлімшелерінің (қызметкерлерінің) рәсімінің (іс-қимылының), өзара іс-қимылының реттілігін толықтай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қызметті көрсету бизнес-процессінің анықтамалығында көрінеді.</w:t>
      </w:r>
    </w:p>
    <w:bookmarkEnd w:id="1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"Медициналық-әлеуметтік мекемелерде</w:t>
            </w:r>
            <w:r>
              <w:br/>
            </w:r>
            <w:r>
              <w:rPr>
                <w:rFonts w:ascii="Times New Roman"/>
                <w:b w:val="false"/>
                <w:i w:val="false"/>
                <w:color w:val="000000"/>
                <w:sz w:val="20"/>
              </w:rPr>
              <w:t>(ұйымдарда) арнаулы әлеуметтік</w:t>
            </w:r>
            <w:r>
              <w:br/>
            </w:r>
            <w:r>
              <w:rPr>
                <w:rFonts w:ascii="Times New Roman"/>
                <w:b w:val="false"/>
                <w:i w:val="false"/>
                <w:color w:val="000000"/>
                <w:sz w:val="20"/>
              </w:rPr>
              <w:t>қызмет көрсетуге құжаттар ресімдеу"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181" w:id="115"/>
    <w:p>
      <w:pPr>
        <w:spacing w:after="0"/>
        <w:ind w:left="0"/>
        <w:jc w:val="left"/>
      </w:pPr>
      <w:r>
        <w:rPr>
          <w:rFonts w:ascii="Times New Roman"/>
          <w:b/>
          <w:i w:val="false"/>
          <w:color w:val="000000"/>
        </w:rPr>
        <w:t xml:space="preserve"> "Медициналық-әлеуметтік мекемелерде (ұйымдарда) арнаулы әлеуметтік қызмет көрсетуге құжаттар ресімдеу" мемлекеттік қызметті көрсету бизнес-процессінің анықтамалығы</w:t>
      </w:r>
    </w:p>
    <w:bookmarkEnd w:id="115"/>
    <w:p>
      <w:pPr>
        <w:spacing w:after="0"/>
        <w:ind w:left="0"/>
        <w:jc w:val="left"/>
      </w:pPr>
      <w:r>
        <w:br/>
      </w:r>
    </w:p>
    <w:p>
      <w:pPr>
        <w:spacing w:after="0"/>
        <w:ind w:left="0"/>
        <w:jc w:val="both"/>
      </w:pPr>
      <w:r>
        <w:drawing>
          <wp:inline distT="0" distB="0" distL="0" distR="0">
            <wp:extent cx="7810500" cy="427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427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048500" cy="215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048500" cy="2159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қазандағы</w:t>
            </w:r>
            <w:r>
              <w:br/>
            </w:r>
            <w:r>
              <w:rPr>
                <w:rFonts w:ascii="Times New Roman"/>
                <w:b w:val="false"/>
                <w:i w:val="false"/>
                <w:color w:val="000000"/>
                <w:sz w:val="20"/>
              </w:rPr>
              <w:t>№ А-11/495 қаулысымен</w:t>
            </w:r>
            <w:r>
              <w:br/>
            </w:r>
            <w:r>
              <w:rPr>
                <w:rFonts w:ascii="Times New Roman"/>
                <w:b w:val="false"/>
                <w:i w:val="false"/>
                <w:color w:val="000000"/>
                <w:sz w:val="20"/>
              </w:rPr>
              <w:t>бекітілген</w:t>
            </w:r>
          </w:p>
        </w:tc>
      </w:tr>
    </w:tbl>
    <w:bookmarkStart w:name="z355" w:id="116"/>
    <w:p>
      <w:pPr>
        <w:spacing w:after="0"/>
        <w:ind w:left="0"/>
        <w:jc w:val="left"/>
      </w:pPr>
      <w:r>
        <w:rPr>
          <w:rFonts w:ascii="Times New Roman"/>
          <w:b/>
          <w:i w:val="false"/>
          <w:color w:val="000000"/>
        </w:rPr>
        <w:t xml:space="preserve"> "Оралман мәртебесін беру" мемлекеттік көрсетілетін қызмет регламенті</w:t>
      </w:r>
    </w:p>
    <w:bookmarkEnd w:id="116"/>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21.04.2016 </w:t>
      </w:r>
      <w:r>
        <w:rPr>
          <w:rFonts w:ascii="Times New Roman"/>
          <w:b w:val="false"/>
          <w:i w:val="false"/>
          <w:color w:val="ff0000"/>
          <w:sz w:val="28"/>
        </w:rPr>
        <w:t>№ А-5/18</w:t>
      </w:r>
      <w:r>
        <w:rPr>
          <w:rFonts w:ascii="Times New Roman"/>
          <w:b w:val="false"/>
          <w:i w:val="false"/>
          <w:color w:val="ff0000"/>
          <w:sz w:val="28"/>
        </w:rPr>
        <w:t>6 (ресми жарияланған күнінен бастап қолданысқа енгізіледі) қаулысымен.</w:t>
      </w:r>
    </w:p>
    <w:bookmarkStart w:name="z356" w:id="117"/>
    <w:p>
      <w:pPr>
        <w:spacing w:after="0"/>
        <w:ind w:left="0"/>
        <w:jc w:val="left"/>
      </w:pPr>
      <w:r>
        <w:rPr>
          <w:rFonts w:ascii="Times New Roman"/>
          <w:b/>
          <w:i w:val="false"/>
          <w:color w:val="000000"/>
        </w:rPr>
        <w:t xml:space="preserve"> 1. Жалпы ережелер</w:t>
      </w:r>
    </w:p>
    <w:bookmarkEnd w:id="117"/>
    <w:bookmarkStart w:name="z357" w:id="118"/>
    <w:p>
      <w:pPr>
        <w:spacing w:after="0"/>
        <w:ind w:left="0"/>
        <w:jc w:val="both"/>
      </w:pPr>
      <w:r>
        <w:rPr>
          <w:rFonts w:ascii="Times New Roman"/>
          <w:b w:val="false"/>
          <w:i w:val="false"/>
          <w:color w:val="000000"/>
          <w:sz w:val="28"/>
        </w:rPr>
        <w:t xml:space="preserve">
      1. "Оралман мәртебесін беру" мемлекеттік көрсетілетін қызмет (бұдан әрі – мемлекеттік көрсетілетін қызмет) "Ақмола облысының жұмыспен қамтуды және әлеуметтік бағдарламаларды үйлестіру басқармасы" мемлекеттік мекемесімен (бұдан әрі – көрсетілетін қызметті беруші) көрсетіледі. </w:t>
      </w:r>
      <w:r>
        <w:br/>
      </w:r>
      <w:r>
        <w:rPr>
          <w:rFonts w:ascii="Times New Roman"/>
          <w:b w:val="false"/>
          <w:i w:val="false"/>
          <w:color w:val="000000"/>
          <w:sz w:val="28"/>
        </w:rPr>
        <w:t>
      Өтінішті қабылдау және мемлекеттік көрсетілетін қызмет нәтижесін беру:</w:t>
      </w:r>
      <w:r>
        <w:br/>
      </w:r>
      <w:r>
        <w:rPr>
          <w:rFonts w:ascii="Times New Roman"/>
          <w:b w:val="false"/>
          <w:i w:val="false"/>
          <w:color w:val="000000"/>
          <w:sz w:val="28"/>
        </w:rPr>
        <w:t xml:space="preserve">
      </w:t>
      </w:r>
      <w:r>
        <w:rPr>
          <w:rFonts w:ascii="Times New Roman"/>
          <w:b w:val="false"/>
          <w:i w:val="false"/>
          <w:color w:val="000000"/>
          <w:sz w:val="28"/>
        </w:rPr>
        <w:t>1) "Азаматтарға арналған үкімет" мемлекеттік корпорациясы" коммерциялық емес акционерлік қоғамы (бұдан әрі - Мемлекеттік корпорация);</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алушыға оралман куәлігін беру мемлекеттік қызмет көрсету нәтижесі болып табылады.</w:t>
      </w:r>
      <w:r>
        <w:br/>
      </w:r>
      <w:r>
        <w:rPr>
          <w:rFonts w:ascii="Times New Roman"/>
          <w:b w:val="false"/>
          <w:i w:val="false"/>
          <w:color w:val="000000"/>
          <w:sz w:val="28"/>
        </w:rPr>
        <w:t>
      Мемлекеттік көрсетілетін қызмет нәтижесін беру нысаны - қағаз түрінде.</w:t>
      </w:r>
    </w:p>
    <w:bookmarkEnd w:id="118"/>
    <w:bookmarkStart w:name="z362" w:id="119"/>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19"/>
    <w:bookmarkStart w:name="z363" w:id="120"/>
    <w:p>
      <w:pPr>
        <w:spacing w:after="0"/>
        <w:ind w:left="0"/>
        <w:jc w:val="both"/>
      </w:pPr>
      <w:r>
        <w:rPr>
          <w:rFonts w:ascii="Times New Roman"/>
          <w:b w:val="false"/>
          <w:i w:val="false"/>
          <w:color w:val="000000"/>
          <w:sz w:val="28"/>
        </w:rPr>
        <w:t xml:space="preserve">
      4. Қазақстан Республикасы Денсаулық сақтау және әлеуметтік даму министрінің 2015 жылғы 28 сәуірдегі № 279 бұйрығымен бекітілген "Оралман мәртебесін беру" мемлекеттік көрсетілетін қызмет стандартының (Нормативтік құқықтық актілерді мемлекеттік тіркеу тізілімінде № 11342 болып тіркелген)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мемлекеттік көрсетілетін қызмет жөніндегі рәсімді (іс-қимылды) бастау үшін негіз болып табылады (бұдан әрі - Стандарт).</w:t>
      </w:r>
      <w:r>
        <w:br/>
      </w:r>
      <w:r>
        <w:rPr>
          <w:rFonts w:ascii="Times New Roman"/>
          <w:b w:val="false"/>
          <w:i w:val="false"/>
          <w:color w:val="000000"/>
          <w:sz w:val="28"/>
        </w:rPr>
        <w:t xml:space="preserve">
      </w:t>
      </w:r>
      <w:r>
        <w:rPr>
          <w:rFonts w:ascii="Times New Roman"/>
          <w:b w:val="false"/>
          <w:i w:val="false"/>
          <w:color w:val="000000"/>
          <w:sz w:val="28"/>
        </w:rPr>
        <w:t>5. Мемлекеттік көрсетілетін қызмет процесінің құрамына кіретін әрбір рәсімнің (іс-қимылдың) мазмұны, оны әрбір құрылымдық бөлімшелердің тұрғысында орындаудың ұзақтығы:</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құжаттарды қабылдауды және тіркеуді жүзеге асырады – 30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құжаттарды қарайды және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құжаттардың толықтығын тексеруді жүзеге асырады және куәлікті даярлайды – 3 жұмыс күні;</w:t>
      </w:r>
      <w:r>
        <w:br/>
      </w:r>
      <w:r>
        <w:rPr>
          <w:rFonts w:ascii="Times New Roman"/>
          <w:b w:val="false"/>
          <w:i w:val="false"/>
          <w:color w:val="000000"/>
          <w:sz w:val="28"/>
        </w:rPr>
        <w:t xml:space="preserve">
      </w:t>
      </w:r>
      <w:r>
        <w:rPr>
          <w:rFonts w:ascii="Times New Roman"/>
          <w:b w:val="false"/>
          <w:i w:val="false"/>
          <w:color w:val="000000"/>
          <w:sz w:val="28"/>
        </w:rPr>
        <w:t>4) басшы оралман куәлігіне қол қояды – 1 сағат;</w:t>
      </w:r>
      <w:r>
        <w:br/>
      </w:r>
      <w:r>
        <w:rPr>
          <w:rFonts w:ascii="Times New Roman"/>
          <w:b w:val="false"/>
          <w:i w:val="false"/>
          <w:color w:val="000000"/>
          <w:sz w:val="28"/>
        </w:rPr>
        <w:t xml:space="preserve">
      </w:t>
      </w:r>
      <w:r>
        <w:rPr>
          <w:rFonts w:ascii="Times New Roman"/>
          <w:b w:val="false"/>
          <w:i w:val="false"/>
          <w:color w:val="000000"/>
          <w:sz w:val="28"/>
        </w:rPr>
        <w:t xml:space="preserve">5) кеңсенің қызметкері көрсетілетін қызметті алушыға оралман куәлігін береді - 30 минут. </w:t>
      </w:r>
      <w:r>
        <w:br/>
      </w:r>
      <w:r>
        <w:rPr>
          <w:rFonts w:ascii="Times New Roman"/>
          <w:b w:val="false"/>
          <w:i w:val="false"/>
          <w:color w:val="000000"/>
          <w:sz w:val="28"/>
        </w:rPr>
        <w:t xml:space="preserve">
      </w:t>
      </w:r>
      <w:r>
        <w:rPr>
          <w:rFonts w:ascii="Times New Roman"/>
          <w:b w:val="false"/>
          <w:i w:val="false"/>
          <w:color w:val="000000"/>
          <w:sz w:val="28"/>
        </w:rPr>
        <w:t>6. Келесі рәсімді (іс-қимылды) орындау үшін негіз болып табылатын мемлекеттік көрсетілетін қызмет бойынша рәсімнің (іс-қимылдың) нәтижесі:</w:t>
      </w:r>
      <w:r>
        <w:br/>
      </w:r>
      <w:r>
        <w:rPr>
          <w:rFonts w:ascii="Times New Roman"/>
          <w:b w:val="false"/>
          <w:i w:val="false"/>
          <w:color w:val="000000"/>
          <w:sz w:val="28"/>
        </w:rPr>
        <w:t xml:space="preserve">
      </w:t>
      </w:r>
      <w:r>
        <w:rPr>
          <w:rFonts w:ascii="Times New Roman"/>
          <w:b w:val="false"/>
          <w:i w:val="false"/>
          <w:color w:val="000000"/>
          <w:sz w:val="28"/>
        </w:rPr>
        <w:t>1) құжаттарды қабылдау және тіркеу;</w:t>
      </w:r>
      <w:r>
        <w:br/>
      </w:r>
      <w:r>
        <w:rPr>
          <w:rFonts w:ascii="Times New Roman"/>
          <w:b w:val="false"/>
          <w:i w:val="false"/>
          <w:color w:val="000000"/>
          <w:sz w:val="28"/>
        </w:rPr>
        <w:t xml:space="preserve">
      </w:t>
      </w:r>
      <w:r>
        <w:rPr>
          <w:rFonts w:ascii="Times New Roman"/>
          <w:b w:val="false"/>
          <w:i w:val="false"/>
          <w:color w:val="000000"/>
          <w:sz w:val="28"/>
        </w:rPr>
        <w:t>2) жауапты орындаушыны белгілеу;</w:t>
      </w:r>
      <w:r>
        <w:br/>
      </w:r>
      <w:r>
        <w:rPr>
          <w:rFonts w:ascii="Times New Roman"/>
          <w:b w:val="false"/>
          <w:i w:val="false"/>
          <w:color w:val="000000"/>
          <w:sz w:val="28"/>
        </w:rPr>
        <w:t xml:space="preserve">
      </w:t>
      </w:r>
      <w:r>
        <w:rPr>
          <w:rFonts w:ascii="Times New Roman"/>
          <w:b w:val="false"/>
          <w:i w:val="false"/>
          <w:color w:val="000000"/>
          <w:sz w:val="28"/>
        </w:rPr>
        <w:t>3) оралман мәртебесін беру туралы куәлікті даярлау;</w:t>
      </w:r>
      <w:r>
        <w:br/>
      </w:r>
      <w:r>
        <w:rPr>
          <w:rFonts w:ascii="Times New Roman"/>
          <w:b w:val="false"/>
          <w:i w:val="false"/>
          <w:color w:val="000000"/>
          <w:sz w:val="28"/>
        </w:rPr>
        <w:t xml:space="preserve">
      </w:t>
      </w:r>
      <w:r>
        <w:rPr>
          <w:rFonts w:ascii="Times New Roman"/>
          <w:b w:val="false"/>
          <w:i w:val="false"/>
          <w:color w:val="000000"/>
          <w:sz w:val="28"/>
        </w:rPr>
        <w:t>4) куәлікке қол қою;</w:t>
      </w:r>
      <w:r>
        <w:br/>
      </w:r>
      <w:r>
        <w:rPr>
          <w:rFonts w:ascii="Times New Roman"/>
          <w:b w:val="false"/>
          <w:i w:val="false"/>
          <w:color w:val="000000"/>
          <w:sz w:val="28"/>
        </w:rPr>
        <w:t xml:space="preserve">
      </w:t>
      </w:r>
      <w:r>
        <w:rPr>
          <w:rFonts w:ascii="Times New Roman"/>
          <w:b w:val="false"/>
          <w:i w:val="false"/>
          <w:color w:val="000000"/>
          <w:sz w:val="28"/>
        </w:rPr>
        <w:t xml:space="preserve">5) куәлікті беру. </w:t>
      </w:r>
    </w:p>
    <w:bookmarkEnd w:id="120"/>
    <w:bookmarkStart w:name="z376" w:id="12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121"/>
    <w:bookmarkStart w:name="z377" w:id="122"/>
    <w:p>
      <w:pPr>
        <w:spacing w:after="0"/>
        <w:ind w:left="0"/>
        <w:jc w:val="both"/>
      </w:pPr>
      <w:r>
        <w:rPr>
          <w:rFonts w:ascii="Times New Roman"/>
          <w:b w:val="false"/>
          <w:i w:val="false"/>
          <w:color w:val="000000"/>
          <w:sz w:val="28"/>
        </w:rPr>
        <w:t>
      7. Мемлекеттік көрсетілетін қызмет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xml:space="preserve">
      </w:t>
      </w:r>
      <w:r>
        <w:rPr>
          <w:rFonts w:ascii="Times New Roman"/>
          <w:b w:val="false"/>
          <w:i w:val="false"/>
          <w:color w:val="000000"/>
          <w:sz w:val="28"/>
        </w:rPr>
        <w:t>1) кеңсенің қызметкері;</w:t>
      </w:r>
      <w:r>
        <w:br/>
      </w:r>
      <w:r>
        <w:rPr>
          <w:rFonts w:ascii="Times New Roman"/>
          <w:b w:val="false"/>
          <w:i w:val="false"/>
          <w:color w:val="000000"/>
          <w:sz w:val="28"/>
        </w:rPr>
        <w:t xml:space="preserve">
      </w:t>
      </w:r>
      <w:r>
        <w:rPr>
          <w:rFonts w:ascii="Times New Roman"/>
          <w:b w:val="false"/>
          <w:i w:val="false"/>
          <w:color w:val="000000"/>
          <w:sz w:val="28"/>
        </w:rPr>
        <w:t>2) басшы;</w:t>
      </w:r>
      <w:r>
        <w:br/>
      </w:r>
      <w:r>
        <w:rPr>
          <w:rFonts w:ascii="Times New Roman"/>
          <w:b w:val="false"/>
          <w:i w:val="false"/>
          <w:color w:val="000000"/>
          <w:sz w:val="28"/>
        </w:rPr>
        <w:t xml:space="preserve">
      </w:t>
      </w:r>
      <w:r>
        <w:rPr>
          <w:rFonts w:ascii="Times New Roman"/>
          <w:b w:val="false"/>
          <w:i w:val="false"/>
          <w:color w:val="000000"/>
          <w:sz w:val="28"/>
        </w:rPr>
        <w:t>3) жауапты орындаушы.</w:t>
      </w:r>
      <w:r>
        <w:br/>
      </w:r>
      <w:r>
        <w:rPr>
          <w:rFonts w:ascii="Times New Roman"/>
          <w:b w:val="false"/>
          <w:i w:val="false"/>
          <w:color w:val="000000"/>
          <w:sz w:val="28"/>
        </w:rPr>
        <w:t xml:space="preserve">
      </w:t>
      </w:r>
      <w:r>
        <w:rPr>
          <w:rFonts w:ascii="Times New Roman"/>
          <w:b w:val="false"/>
          <w:i w:val="false"/>
          <w:color w:val="000000"/>
          <w:sz w:val="28"/>
        </w:rPr>
        <w:t>8. Әрбір рәсімнің (іс-қимылдың) ұзақтығын көрсете отырып, құрылымдық бөлімшелер (қызметкерлер) арасындағы рәсімдердің (іс-қимылдың) реттілігін сипаттау:</w:t>
      </w:r>
      <w:r>
        <w:br/>
      </w:r>
      <w:r>
        <w:rPr>
          <w:rFonts w:ascii="Times New Roman"/>
          <w:b w:val="false"/>
          <w:i w:val="false"/>
          <w:color w:val="000000"/>
          <w:sz w:val="28"/>
        </w:rPr>
        <w:t xml:space="preserve">
      </w:t>
      </w:r>
      <w:r>
        <w:rPr>
          <w:rFonts w:ascii="Times New Roman"/>
          <w:b w:val="false"/>
          <w:i w:val="false"/>
          <w:color w:val="000000"/>
          <w:sz w:val="28"/>
        </w:rPr>
        <w:t>1) кеңсенің қызметкері құжаттарды қабылдауды және тіркеуді жүзеге асырады – 30 минут;</w:t>
      </w:r>
      <w:r>
        <w:br/>
      </w:r>
      <w:r>
        <w:rPr>
          <w:rFonts w:ascii="Times New Roman"/>
          <w:b w:val="false"/>
          <w:i w:val="false"/>
          <w:color w:val="000000"/>
          <w:sz w:val="28"/>
        </w:rPr>
        <w:t xml:space="preserve">
      </w:t>
      </w:r>
      <w:r>
        <w:rPr>
          <w:rFonts w:ascii="Times New Roman"/>
          <w:b w:val="false"/>
          <w:i w:val="false"/>
          <w:color w:val="000000"/>
          <w:sz w:val="28"/>
        </w:rPr>
        <w:t>2) басшы құжаттарды қарайды және жауапты орындаушыны белгілейді - 1 сағат;</w:t>
      </w:r>
      <w:r>
        <w:br/>
      </w:r>
      <w:r>
        <w:rPr>
          <w:rFonts w:ascii="Times New Roman"/>
          <w:b w:val="false"/>
          <w:i w:val="false"/>
          <w:color w:val="000000"/>
          <w:sz w:val="28"/>
        </w:rPr>
        <w:t xml:space="preserve">
      </w:t>
      </w:r>
      <w:r>
        <w:rPr>
          <w:rFonts w:ascii="Times New Roman"/>
          <w:b w:val="false"/>
          <w:i w:val="false"/>
          <w:color w:val="000000"/>
          <w:sz w:val="28"/>
        </w:rPr>
        <w:t>3) жауапты орындаушы құжаттардың толықтығын тексеруді жүзеге асырады және куәлікті даярлайды – 3 жұмыс күні;</w:t>
      </w:r>
      <w:r>
        <w:br/>
      </w:r>
      <w:r>
        <w:rPr>
          <w:rFonts w:ascii="Times New Roman"/>
          <w:b w:val="false"/>
          <w:i w:val="false"/>
          <w:color w:val="000000"/>
          <w:sz w:val="28"/>
        </w:rPr>
        <w:t xml:space="preserve">
      </w:t>
      </w:r>
      <w:r>
        <w:rPr>
          <w:rFonts w:ascii="Times New Roman"/>
          <w:b w:val="false"/>
          <w:i w:val="false"/>
          <w:color w:val="000000"/>
          <w:sz w:val="28"/>
        </w:rPr>
        <w:t>4) басшы оралман куәлігіне қол қояды – 1 сағат;</w:t>
      </w:r>
      <w:r>
        <w:br/>
      </w:r>
      <w:r>
        <w:rPr>
          <w:rFonts w:ascii="Times New Roman"/>
          <w:b w:val="false"/>
          <w:i w:val="false"/>
          <w:color w:val="000000"/>
          <w:sz w:val="28"/>
        </w:rPr>
        <w:t xml:space="preserve">
      </w:t>
      </w:r>
      <w:r>
        <w:rPr>
          <w:rFonts w:ascii="Times New Roman"/>
          <w:b w:val="false"/>
          <w:i w:val="false"/>
          <w:color w:val="000000"/>
          <w:sz w:val="28"/>
        </w:rPr>
        <w:t xml:space="preserve">5) кеңсенің қызметкері көрсетілетін қызметті алушыға оралман куәлігін береді - 30 минут. </w:t>
      </w:r>
    </w:p>
    <w:bookmarkEnd w:id="122"/>
    <w:bookmarkStart w:name="z387" w:id="123"/>
    <w:p>
      <w:pPr>
        <w:spacing w:after="0"/>
        <w:ind w:left="0"/>
        <w:jc w:val="left"/>
      </w:pPr>
      <w:r>
        <w:rPr>
          <w:rFonts w:ascii="Times New Roman"/>
          <w:b/>
          <w:i w:val="false"/>
          <w:color w:val="000000"/>
        </w:rPr>
        <w:t xml:space="preserve"> 4. Мемлекеттік қызмет көрсету процесінде "Азаматтарға арналған үкімет" мемлекеттік корпорациямен және (немесе) өзге де көрсетілетін қызметті берушілермен өзара іс-қимыл тәртібін сипаттау</w:t>
      </w:r>
    </w:p>
    <w:bookmarkEnd w:id="123"/>
    <w:bookmarkStart w:name="z388" w:id="124"/>
    <w:p>
      <w:pPr>
        <w:spacing w:after="0"/>
        <w:ind w:left="0"/>
        <w:jc w:val="both"/>
      </w:pPr>
      <w:r>
        <w:rPr>
          <w:rFonts w:ascii="Times New Roman"/>
          <w:b w:val="false"/>
          <w:i w:val="false"/>
          <w:color w:val="000000"/>
          <w:sz w:val="28"/>
        </w:rPr>
        <w:t>
      9. "Азаматтарға арналған үкімет" Мемлекеттік корпорацияға және (немесе) басқа да көрсетілетін қызметті берушіге жүгіну тәртібін сипаттау, көрсетілетін қызметті алушының сұранысын өңдеудің ұзақтығы:</w:t>
      </w:r>
    </w:p>
    <w:bookmarkEnd w:id="124"/>
    <w:p>
      <w:pPr>
        <w:spacing w:after="0"/>
        <w:ind w:left="0"/>
        <w:jc w:val="both"/>
      </w:pPr>
      <w:r>
        <w:rPr>
          <w:rFonts w:ascii="Times New Roman"/>
          <w:b w:val="false"/>
          <w:i w:val="false"/>
          <w:color w:val="000000"/>
          <w:sz w:val="28"/>
        </w:rPr>
        <w:t>
      1-процесс – Мемлекеттік корпорацияның қызметкері ұсынылған құжаттарды тексереді, көрсетілетін қызметті алушының өтінішін қабылдайды және тіркейді, құжаттарды қабылдаудың күні мен уақытын көрсете отырып, құжаттарды қабылдау туралы қолхатты береді;</w:t>
      </w:r>
    </w:p>
    <w:p>
      <w:pPr>
        <w:spacing w:after="0"/>
        <w:ind w:left="0"/>
        <w:jc w:val="both"/>
      </w:pPr>
      <w:r>
        <w:rPr>
          <w:rFonts w:ascii="Times New Roman"/>
          <w:b w:val="false"/>
          <w:i w:val="false"/>
          <w:color w:val="000000"/>
          <w:sz w:val="28"/>
        </w:rPr>
        <w:t xml:space="preserve">
      1 шарт -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көзделген тізбеге сәйкес құжаттардың толық топтамасын ұсынбаған және (немесе) қолданылу мерзімі өткен құжаттарды ұсынған жағдайларда, Мемлекеттік корпорацияның қызметкері стандарттың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құжаттарды қабылдаудан бас тарту туралы қолхат береді; </w:t>
      </w:r>
    </w:p>
    <w:p>
      <w:pPr>
        <w:spacing w:after="0"/>
        <w:ind w:left="0"/>
        <w:jc w:val="both"/>
      </w:pPr>
      <w:r>
        <w:rPr>
          <w:rFonts w:ascii="Times New Roman"/>
          <w:b w:val="false"/>
          <w:i w:val="false"/>
          <w:color w:val="000000"/>
          <w:sz w:val="28"/>
        </w:rPr>
        <w:t xml:space="preserve">
      2-процесс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көзделген көрсетілетін қызметті берушінің рәсімдері (іс-қимылдары);</w:t>
      </w:r>
    </w:p>
    <w:p>
      <w:pPr>
        <w:spacing w:after="0"/>
        <w:ind w:left="0"/>
        <w:jc w:val="both"/>
      </w:pPr>
      <w:r>
        <w:rPr>
          <w:rFonts w:ascii="Times New Roman"/>
          <w:b w:val="false"/>
          <w:i w:val="false"/>
          <w:color w:val="000000"/>
          <w:sz w:val="28"/>
        </w:rPr>
        <w:t>
      3-процесс – Мемлекеттік корпорацияның қызметкері тиісті құжаттарды қабылдау туралы қолхатта көрсетілген мерзімде, көрсетілетін қызметті алушыға мемлекеттік қызметті көрсетудің дайын нәтижесін береді.</w:t>
      </w:r>
    </w:p>
    <w:p>
      <w:pPr>
        <w:spacing w:after="0"/>
        <w:ind w:left="0"/>
        <w:jc w:val="both"/>
      </w:pPr>
      <w:r>
        <w:rPr>
          <w:rFonts w:ascii="Times New Roman"/>
          <w:b w:val="false"/>
          <w:i w:val="false"/>
          <w:color w:val="000000"/>
          <w:sz w:val="28"/>
        </w:rPr>
        <w:t>
      Құжаттардың топтамасын тапсыру үшін күтудің барынша көп мүмкін уақыты– 15 минут;</w:t>
      </w:r>
    </w:p>
    <w:p>
      <w:pPr>
        <w:spacing w:after="0"/>
        <w:ind w:left="0"/>
        <w:jc w:val="both"/>
      </w:pPr>
      <w:r>
        <w:rPr>
          <w:rFonts w:ascii="Times New Roman"/>
          <w:b w:val="false"/>
          <w:i w:val="false"/>
          <w:color w:val="000000"/>
          <w:sz w:val="28"/>
        </w:rPr>
        <w:t>
      қызмет көрсетудің барынша көп мүмкін уақыты – 20 минут.</w:t>
      </w:r>
    </w:p>
    <w:p>
      <w:pPr>
        <w:spacing w:after="0"/>
        <w:ind w:left="0"/>
        <w:jc w:val="both"/>
      </w:pPr>
      <w:r>
        <w:rPr>
          <w:rFonts w:ascii="Times New Roman"/>
          <w:b w:val="false"/>
          <w:i w:val="false"/>
          <w:color w:val="000000"/>
          <w:sz w:val="28"/>
        </w:rPr>
        <w:t xml:space="preserve">
      Көрсетілетін қызметті алушы мемлекеттік қызметті көрсету үшін Мемлекеттік корпорацияға өтініш білдірген кезде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оралман мәртебесін беру туралы өтінішін және мынадай құжаттарды ұсынады:</w:t>
      </w:r>
    </w:p>
    <w:p>
      <w:pPr>
        <w:spacing w:after="0"/>
        <w:ind w:left="0"/>
        <w:jc w:val="both"/>
      </w:pPr>
      <w:r>
        <w:rPr>
          <w:rFonts w:ascii="Times New Roman"/>
          <w:b w:val="false"/>
          <w:i w:val="false"/>
          <w:color w:val="000000"/>
          <w:sz w:val="28"/>
        </w:rPr>
        <w:t>
      1) өмірбаян (еркін нысанда);</w:t>
      </w:r>
    </w:p>
    <w:p>
      <w:pPr>
        <w:spacing w:after="0"/>
        <w:ind w:left="0"/>
        <w:jc w:val="both"/>
      </w:pPr>
      <w:r>
        <w:rPr>
          <w:rFonts w:ascii="Times New Roman"/>
          <w:b w:val="false"/>
          <w:i w:val="false"/>
          <w:color w:val="000000"/>
          <w:sz w:val="28"/>
        </w:rPr>
        <w:t>
      2) отбасы отағасының, сондай-ақ отбасының әрбір мүшесінің көлемі 3х4 сантиметрлі екі фотосуреті;</w:t>
      </w:r>
    </w:p>
    <w:p>
      <w:pPr>
        <w:spacing w:after="0"/>
        <w:ind w:left="0"/>
        <w:jc w:val="both"/>
      </w:pPr>
      <w:r>
        <w:rPr>
          <w:rFonts w:ascii="Times New Roman"/>
          <w:b w:val="false"/>
          <w:i w:val="false"/>
          <w:color w:val="000000"/>
          <w:sz w:val="28"/>
        </w:rPr>
        <w:t>
      3) нотариат куәландырған аудармасымен көрсетілетін қызметті алушының және онымен бірге қоныс аударған оның отбасы мүшелерінің жеке басын куәландыратын құжаттардың (шетелдік паспорттың не азаматтығы жоқ адамның куәлігінің, кәмелетке толмаған балалардың туу туралы куәлігінің) көшірмелері;</w:t>
      </w:r>
    </w:p>
    <w:p>
      <w:pPr>
        <w:spacing w:after="0"/>
        <w:ind w:left="0"/>
        <w:jc w:val="both"/>
      </w:pPr>
      <w:r>
        <w:rPr>
          <w:rFonts w:ascii="Times New Roman"/>
          <w:b w:val="false"/>
          <w:i w:val="false"/>
          <w:color w:val="000000"/>
          <w:sz w:val="28"/>
        </w:rPr>
        <w:t>
      4) отбасы отағасына, сондай-ақ отбасының әрбір мүшесіне ЖСН берілгені туралы анықтаманың көшірмесі немесе ЖСН бар екендігін растайтын (бар болса) өзге де құжаттар қоса беріледі.</w:t>
      </w:r>
    </w:p>
    <w:p>
      <w:pPr>
        <w:spacing w:after="0"/>
        <w:ind w:left="0"/>
        <w:jc w:val="both"/>
      </w:pPr>
      <w:r>
        <w:rPr>
          <w:rFonts w:ascii="Times New Roman"/>
          <w:b w:val="false"/>
          <w:i w:val="false"/>
          <w:color w:val="000000"/>
          <w:sz w:val="28"/>
        </w:rPr>
        <w:t>
      Көрсетілетін қызметті алушының жеке басын куәландыратын құжатында қазақ ұлтына жататыны туралы ақпарат болмаған жағдайда, оларға көрсетілетін қызметті алушының және тұрақты тұру мақсатында тарихи отаны Қазақстан Республикасына келген, Республикасы егемендік алған кезде одан тыс жерлерде тұрақты тұрған онымен бірге көшіп келген отбасы мүшелерінің, сондай-ақ олардың Қазақстан Республикасы егемендік алғаннан кейін одан тыс жерлерде туған және тұрақты тұрған ұлты қазақ балаларының этникалық қазақтарға жатқызылғанын растайтын құжаттардың (аттестат, диплом, білім алғаны туралы куәлік, еңбек кітапшасы және тағы басқалар) көшірмелері беріледі.</w:t>
      </w:r>
    </w:p>
    <w:p>
      <w:pPr>
        <w:spacing w:after="0"/>
        <w:ind w:left="0"/>
        <w:jc w:val="both"/>
      </w:pPr>
      <w:r>
        <w:rPr>
          <w:rFonts w:ascii="Times New Roman"/>
          <w:b w:val="false"/>
          <w:i w:val="false"/>
          <w:color w:val="000000"/>
          <w:sz w:val="28"/>
        </w:rPr>
        <w:t>
      Құжаттар салыстырып тексеру үшін түпнұсқаларда және көшірмелерде ұсынылады, содан кейін құжаттардың түпнұсқалары (өмірбаян мен фотосуреттен басқа) көрсетілетін қызметті алушыға қайтарылады.</w:t>
      </w:r>
    </w:p>
    <w:p>
      <w:pPr>
        <w:spacing w:after="0"/>
        <w:ind w:left="0"/>
        <w:jc w:val="both"/>
      </w:pPr>
      <w:r>
        <w:rPr>
          <w:rFonts w:ascii="Times New Roman"/>
          <w:b w:val="false"/>
          <w:i w:val="false"/>
          <w:color w:val="000000"/>
          <w:sz w:val="28"/>
        </w:rPr>
        <w:t xml:space="preserve">
      Мемлекеттік қызметті көрсету процесінде көрсетілетін қызметті берушінің құрылымдық бөлімшелерінің (қызметкерлерінің) рәсімінің (іс-қимылының), өзара іс-қимылының реттілігін толықтай сипаттау, сондай-ақ мемлекеттік қызметті көрсету процесінде өзге де көрсетілетін қызметті берушілермен және (немесе) Мемлекеттік корпорациямен өзара іс-қимылының тәртібін сипаттау осы регламенттің </w:t>
      </w:r>
      <w:r>
        <w:rPr>
          <w:rFonts w:ascii="Times New Roman"/>
          <w:b w:val="false"/>
          <w:i w:val="false"/>
          <w:color w:val="000000"/>
          <w:sz w:val="28"/>
        </w:rPr>
        <w:t>қосымшасына</w:t>
      </w:r>
      <w:r>
        <w:rPr>
          <w:rFonts w:ascii="Times New Roman"/>
          <w:b w:val="false"/>
          <w:i w:val="false"/>
          <w:color w:val="000000"/>
          <w:sz w:val="28"/>
        </w:rPr>
        <w:t xml:space="preserve"> сәйкес мемлекеттік қызметті көрсету бизнес-процестерінің анықтамалығында көрінеді.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Ақмола облысы әкімдігінің 30.12.2016 </w:t>
      </w:r>
      <w:r>
        <w:rPr>
          <w:rFonts w:ascii="Times New Roman"/>
          <w:b w:val="false"/>
          <w:i w:val="false"/>
          <w:color w:val="000000"/>
          <w:sz w:val="28"/>
        </w:rPr>
        <w:t>№ А-1/621</w:t>
      </w:r>
      <w:r>
        <w:rPr>
          <w:rFonts w:ascii="Times New Roman"/>
          <w:b w:val="false"/>
          <w:i w:val="false"/>
          <w:color w:val="ff0000"/>
          <w:sz w:val="28"/>
        </w:rPr>
        <w:t xml:space="preserve"> (ресми жарияланған күнінен бастап қолданысқа енгізіледі)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"Оралман мәртебесін беру"</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 қосымша</w:t>
            </w:r>
          </w:p>
        </w:tc>
      </w:tr>
    </w:tbl>
    <w:bookmarkStart w:name="z394" w:id="125"/>
    <w:p>
      <w:pPr>
        <w:spacing w:after="0"/>
        <w:ind w:left="0"/>
        <w:jc w:val="left"/>
      </w:pPr>
      <w:r>
        <w:rPr>
          <w:rFonts w:ascii="Times New Roman"/>
          <w:b/>
          <w:i w:val="false"/>
          <w:color w:val="000000"/>
        </w:rPr>
        <w:t xml:space="preserve"> "Оралман мәртебесін беру" мемлекеттік қызметті көрсету бизнес-процестерінің анықтамалығы</w:t>
      </w:r>
    </w:p>
    <w:bookmarkEnd w:id="125"/>
    <w:p>
      <w:pPr>
        <w:spacing w:after="0"/>
        <w:ind w:left="0"/>
        <w:jc w:val="left"/>
      </w:pPr>
      <w:r>
        <w:br/>
      </w:r>
    </w:p>
    <w:p>
      <w:pPr>
        <w:spacing w:after="0"/>
        <w:ind w:left="0"/>
        <w:jc w:val="both"/>
      </w:pPr>
      <w:r>
        <w:drawing>
          <wp:inline distT="0" distB="0" distL="0" distR="0">
            <wp:extent cx="5740400" cy="688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5740400" cy="6883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Ақмола облысы әкімдігінің</w:t>
            </w:r>
            <w:r>
              <w:br/>
            </w:r>
            <w:r>
              <w:rPr>
                <w:rFonts w:ascii="Times New Roman"/>
                <w:b w:val="false"/>
                <w:i w:val="false"/>
                <w:color w:val="000000"/>
                <w:sz w:val="20"/>
              </w:rPr>
              <w:t>2015 жылғы 23 қазандағы</w:t>
            </w:r>
            <w:r>
              <w:br/>
            </w:r>
            <w:r>
              <w:rPr>
                <w:rFonts w:ascii="Times New Roman"/>
                <w:b w:val="false"/>
                <w:i w:val="false"/>
                <w:color w:val="000000"/>
                <w:sz w:val="20"/>
              </w:rPr>
              <w:t>№ А-11/495 қаулысымен</w:t>
            </w:r>
            <w:r>
              <w:br/>
            </w:r>
            <w:r>
              <w:rPr>
                <w:rFonts w:ascii="Times New Roman"/>
                <w:b w:val="false"/>
                <w:i w:val="false"/>
                <w:color w:val="000000"/>
                <w:sz w:val="20"/>
              </w:rPr>
              <w:t>бекітілді</w:t>
            </w:r>
          </w:p>
        </w:tc>
      </w:tr>
    </w:tbl>
    <w:bookmarkStart w:name="z221" w:id="126"/>
    <w:p>
      <w:pPr>
        <w:spacing w:after="0"/>
        <w:ind w:left="0"/>
        <w:jc w:val="left"/>
      </w:pPr>
      <w:r>
        <w:rPr>
          <w:rFonts w:ascii="Times New Roman"/>
          <w:b/>
          <w:i w:val="false"/>
          <w:color w:val="000000"/>
        </w:rPr>
        <w:t xml:space="preserve"> "Жұмыс берушілерге тиісті әкімшілік –аумақтық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регламенті</w:t>
      </w:r>
    </w:p>
    <w:bookmarkEnd w:id="126"/>
    <w:p>
      <w:pPr>
        <w:spacing w:after="0"/>
        <w:ind w:left="0"/>
        <w:jc w:val="both"/>
      </w:pPr>
      <w:r>
        <w:rPr>
          <w:rFonts w:ascii="Times New Roman"/>
          <w:b w:val="false"/>
          <w:i w:val="false"/>
          <w:color w:val="ff0000"/>
          <w:sz w:val="28"/>
        </w:rPr>
        <w:t xml:space="preserve">
      Ескерту. Регламент жаңа редакцияда - Ақмола облысы әкімдігінің 28.04.2017 </w:t>
      </w:r>
      <w:r>
        <w:rPr>
          <w:rFonts w:ascii="Times New Roman"/>
          <w:b w:val="false"/>
          <w:i w:val="false"/>
          <w:color w:val="ff0000"/>
          <w:sz w:val="28"/>
        </w:rPr>
        <w:t>№ А-4/175</w:t>
      </w:r>
      <w:r>
        <w:rPr>
          <w:rFonts w:ascii="Times New Roman"/>
          <w:b w:val="false"/>
          <w:i w:val="false"/>
          <w:color w:val="ff0000"/>
          <w:sz w:val="28"/>
        </w:rPr>
        <w:t xml:space="preserve"> (ресми жарияланған күнінен бастап қолданысқа енгізіледі) қаулысымен.</w:t>
      </w:r>
    </w:p>
    <w:bookmarkStart w:name="z222" w:id="127"/>
    <w:p>
      <w:pPr>
        <w:spacing w:after="0"/>
        <w:ind w:left="0"/>
        <w:jc w:val="left"/>
      </w:pPr>
      <w:r>
        <w:rPr>
          <w:rFonts w:ascii="Times New Roman"/>
          <w:b/>
          <w:i w:val="false"/>
          <w:color w:val="000000"/>
        </w:rPr>
        <w:t xml:space="preserve"> 1. Жалпы ережелер</w:t>
      </w:r>
    </w:p>
    <w:bookmarkEnd w:id="127"/>
    <w:bookmarkStart w:name="z396" w:id="128"/>
    <w:p>
      <w:pPr>
        <w:spacing w:after="0"/>
        <w:ind w:left="0"/>
        <w:jc w:val="both"/>
      </w:pPr>
      <w:r>
        <w:rPr>
          <w:rFonts w:ascii="Times New Roman"/>
          <w:b w:val="false"/>
          <w:i w:val="false"/>
          <w:color w:val="000000"/>
          <w:sz w:val="28"/>
        </w:rPr>
        <w:t>
      1. "Жұмыс берушілерге тиісті әкімшілік-аумақтық бірліктің аумағында еңбек қызметін жүзеге асыру үшін не корпоративішілік ауыстыру шеңберінде шетелдік жұмыс күшін тартуға рұқсат беру және ұзарту" мемлекеттік көрсетілетін қызмет (бұдан әрі – мемлекеттік көрсетілетін қызмет) Ақмола облысының жұмыспен қамтуды және әлеуметтік бағдарламаларды үйлестіру басқармасымен (бұдан әрі – көрсетілетін қызметті беруші) көрсетіледі.</w:t>
      </w:r>
    </w:p>
    <w:bookmarkEnd w:id="128"/>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w:t>
      </w:r>
    </w:p>
    <w:p>
      <w:pPr>
        <w:spacing w:after="0"/>
        <w:ind w:left="0"/>
        <w:jc w:val="both"/>
      </w:pPr>
      <w:r>
        <w:rPr>
          <w:rFonts w:ascii="Times New Roman"/>
          <w:b w:val="false"/>
          <w:i w:val="false"/>
          <w:color w:val="000000"/>
          <w:sz w:val="28"/>
        </w:rPr>
        <w:t>
      1) көрсетілетін қызметті берушінің кеңсесі;</w:t>
      </w:r>
    </w:p>
    <w:p>
      <w:pPr>
        <w:spacing w:after="0"/>
        <w:ind w:left="0"/>
        <w:jc w:val="both"/>
      </w:pPr>
      <w:r>
        <w:rPr>
          <w:rFonts w:ascii="Times New Roman"/>
          <w:b w:val="false"/>
          <w:i w:val="false"/>
          <w:color w:val="000000"/>
          <w:sz w:val="28"/>
        </w:rPr>
        <w:t>
      2) "электрондық үкімет": www.egov.kz, www.elicence.kz веб-порталы (бұдан әрі – Портал) арқылы жүзеге асырылады.</w:t>
      </w:r>
    </w:p>
    <w:bookmarkStart w:name="z397" w:id="129"/>
    <w:p>
      <w:pPr>
        <w:spacing w:after="0"/>
        <w:ind w:left="0"/>
        <w:jc w:val="both"/>
      </w:pPr>
      <w:r>
        <w:rPr>
          <w:rFonts w:ascii="Times New Roman"/>
          <w:b w:val="false"/>
          <w:i w:val="false"/>
          <w:color w:val="000000"/>
          <w:sz w:val="28"/>
        </w:rPr>
        <w:t>
      2. Мемлекеттік қызмет көрсету нысаны: электрондық (ішінара автоматтандырылған) және (немесе) қағаз түрінде.</w:t>
      </w:r>
    </w:p>
    <w:bookmarkEnd w:id="129"/>
    <w:bookmarkStart w:name="z398" w:id="130"/>
    <w:p>
      <w:pPr>
        <w:spacing w:after="0"/>
        <w:ind w:left="0"/>
        <w:jc w:val="both"/>
      </w:pPr>
      <w:r>
        <w:rPr>
          <w:rFonts w:ascii="Times New Roman"/>
          <w:b w:val="false"/>
          <w:i w:val="false"/>
          <w:color w:val="000000"/>
          <w:sz w:val="28"/>
        </w:rPr>
        <w:t>
      3. Мемлекеттік қызмет көрсету нәтижесі:</w:t>
      </w:r>
    </w:p>
    <w:bookmarkEnd w:id="130"/>
    <w:p>
      <w:pPr>
        <w:spacing w:after="0"/>
        <w:ind w:left="0"/>
        <w:jc w:val="both"/>
      </w:pPr>
      <w:r>
        <w:rPr>
          <w:rFonts w:ascii="Times New Roman"/>
          <w:b w:val="false"/>
          <w:i w:val="false"/>
          <w:color w:val="000000"/>
          <w:sz w:val="28"/>
        </w:rPr>
        <w:t xml:space="preserve">
      Қазақстан Республикасы Денсаулық сақтау және әлеуметтік даму министрінің 2015 жылғы 28 сәуірдегі № 11342 бұйрығымен бекітілген "Жұмыс берушілерге тиісті әкімшілік-аумақтық бірлік аумағында, немесе корпоративішілік ауыстыру шеңберінде еңбек қызметін жүзеге асыру үшін шетелдік жұмыс күшін тартуға рұқсат беру және ұзарту" мемлекеттік көрсетілетін қызмет стандартының (бұдан әрі – Стандарт)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жұмыс берушілерге тиісті әкімшілік-аумақтық бірлік аумағында еңбек қызметін жүзеге асыру үшін шетелдік жұмыс күшін тартуға рұқсат, қайта рәсімделген және ұзартылған рұқсат, не стандарттың </w:t>
      </w:r>
      <w:r>
        <w:rPr>
          <w:rFonts w:ascii="Times New Roman"/>
          <w:b w:val="false"/>
          <w:i w:val="false"/>
          <w:color w:val="000000"/>
          <w:sz w:val="28"/>
        </w:rPr>
        <w:t>10-тармағымен</w:t>
      </w:r>
      <w:r>
        <w:rPr>
          <w:rFonts w:ascii="Times New Roman"/>
          <w:b w:val="false"/>
          <w:i w:val="false"/>
          <w:color w:val="000000"/>
          <w:sz w:val="28"/>
        </w:rPr>
        <w:t xml:space="preserve"> көзделген негіздер бойынша мемлекеттік қызметті көрсетуден бас тарту туралы дәлелді жауап.</w:t>
      </w:r>
    </w:p>
    <w:p>
      <w:pPr>
        <w:spacing w:after="0"/>
        <w:ind w:left="0"/>
        <w:jc w:val="both"/>
      </w:pPr>
      <w:r>
        <w:rPr>
          <w:rFonts w:ascii="Times New Roman"/>
          <w:b w:val="false"/>
          <w:i w:val="false"/>
          <w:color w:val="000000"/>
          <w:sz w:val="28"/>
        </w:rPr>
        <w:t>
      Мемлекеттік қызметті көрсету нәтижесін ұсыну нысаны: электрондық және (немесе) қағаз түрінде.</w:t>
      </w:r>
    </w:p>
    <w:bookmarkStart w:name="z399" w:id="131"/>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әрекет ету тәртібін сипаттау</w:t>
      </w:r>
    </w:p>
    <w:bookmarkEnd w:id="131"/>
    <w:bookmarkStart w:name="z400" w:id="132"/>
    <w:p>
      <w:pPr>
        <w:spacing w:after="0"/>
        <w:ind w:left="0"/>
        <w:jc w:val="both"/>
      </w:pPr>
      <w:r>
        <w:rPr>
          <w:rFonts w:ascii="Times New Roman"/>
          <w:b w:val="false"/>
          <w:i w:val="false"/>
          <w:color w:val="000000"/>
          <w:sz w:val="28"/>
        </w:rPr>
        <w:t xml:space="preserve">
      4.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көрсетілетін қызметті алушымен ұсынылған құжаттар мемелекеттік қызмет көрсету жөніндегі рәсімдерді (іс-әрекеттерді) бастау үшін негіз болып табылады.</w:t>
      </w:r>
    </w:p>
    <w:bookmarkEnd w:id="132"/>
    <w:bookmarkStart w:name="z401" w:id="133"/>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(іс-әрекеттің) мазмұны, оның әрбір құрылымдық бөлімшелердің бөлінісінде орындалу ұзақтығы:</w:t>
      </w:r>
    </w:p>
    <w:bookmarkEnd w:id="133"/>
    <w:bookmarkStart w:name="z402" w:id="134"/>
    <w:p>
      <w:pPr>
        <w:spacing w:after="0"/>
        <w:ind w:left="0"/>
        <w:jc w:val="both"/>
      </w:pPr>
      <w:r>
        <w:rPr>
          <w:rFonts w:ascii="Times New Roman"/>
          <w:b w:val="false"/>
          <w:i w:val="false"/>
          <w:color w:val="000000"/>
          <w:sz w:val="28"/>
        </w:rPr>
        <w:t>
      Рұқсатты беру:</w:t>
      </w:r>
    </w:p>
    <w:bookmarkEnd w:id="134"/>
    <w:p>
      <w:pPr>
        <w:spacing w:after="0"/>
        <w:ind w:left="0"/>
        <w:jc w:val="both"/>
      </w:pPr>
      <w:r>
        <w:rPr>
          <w:rFonts w:ascii="Times New Roman"/>
          <w:b w:val="false"/>
          <w:i w:val="false"/>
          <w:color w:val="000000"/>
          <w:sz w:val="28"/>
        </w:rPr>
        <w:t>
      1-кезең:</w:t>
      </w:r>
    </w:p>
    <w:p>
      <w:pPr>
        <w:spacing w:after="0"/>
        <w:ind w:left="0"/>
        <w:jc w:val="both"/>
      </w:pPr>
      <w:r>
        <w:rPr>
          <w:rFonts w:ascii="Times New Roman"/>
          <w:b w:val="false"/>
          <w:i w:val="false"/>
          <w:color w:val="000000"/>
          <w:sz w:val="28"/>
        </w:rPr>
        <w:t>
      1) кеңсе қызметкері құжаттарды қабылдауды, оларды тіркеуді жүзеге асырады – 20 минут;</w:t>
      </w:r>
    </w:p>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құжаттарды дайындайды және шетелдік жұмыс күшін тартуға рұқсат беру жөніндегі комиссияның қарауына жібереді - 5 жұмыс күні. Құжаттардың толық топтамасын ұсынбаған және (немесе) қолданылу мерзімі өткен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4) шетелдік жұмыс күшінтартуға рұқсат беру жөніндегі комиссия құжаттарды қарайды және рұқсат беру не беруден бас тарту туралы шешім шығарады – 1 жұмыс күні;</w:t>
      </w:r>
    </w:p>
    <w:p>
      <w:pPr>
        <w:spacing w:after="0"/>
        <w:ind w:left="0"/>
        <w:jc w:val="both"/>
      </w:pPr>
      <w:r>
        <w:rPr>
          <w:rFonts w:ascii="Times New Roman"/>
          <w:b w:val="false"/>
          <w:i w:val="false"/>
          <w:color w:val="000000"/>
          <w:sz w:val="28"/>
        </w:rPr>
        <w:t>
      5) жауапты орындаушы комиссия шешімінің негізінде рұқсат беру не беруден бас тарту туралы хабарламаны дайындайды – 1 сағат;</w:t>
      </w:r>
    </w:p>
    <w:p>
      <w:pPr>
        <w:spacing w:after="0"/>
        <w:ind w:left="0"/>
        <w:jc w:val="both"/>
      </w:pPr>
      <w:r>
        <w:rPr>
          <w:rFonts w:ascii="Times New Roman"/>
          <w:b w:val="false"/>
          <w:i w:val="false"/>
          <w:color w:val="000000"/>
          <w:sz w:val="28"/>
        </w:rPr>
        <w:t>
      6) басшы рұқсат беру не беруден бас тарту туралы хабарламаға қол қояды – 1 сағат;</w:t>
      </w:r>
    </w:p>
    <w:p>
      <w:pPr>
        <w:spacing w:after="0"/>
        <w:ind w:left="0"/>
        <w:jc w:val="both"/>
      </w:pPr>
      <w:r>
        <w:rPr>
          <w:rFonts w:ascii="Times New Roman"/>
          <w:b w:val="false"/>
          <w:i w:val="false"/>
          <w:color w:val="000000"/>
          <w:sz w:val="28"/>
        </w:rPr>
        <w:t>
      7) кеңсе қызметкері рұқсат беру не бас тарту туралы хабарламаны беруді жүзеге асырады – 20 минут.</w:t>
      </w:r>
    </w:p>
    <w:p>
      <w:pPr>
        <w:spacing w:after="0"/>
        <w:ind w:left="0"/>
        <w:jc w:val="both"/>
      </w:pPr>
      <w:r>
        <w:rPr>
          <w:rFonts w:ascii="Times New Roman"/>
          <w:b w:val="false"/>
          <w:i w:val="false"/>
          <w:color w:val="000000"/>
          <w:sz w:val="28"/>
        </w:rPr>
        <w:t>
      2-кезең:</w:t>
      </w:r>
    </w:p>
    <w:p>
      <w:pPr>
        <w:spacing w:after="0"/>
        <w:ind w:left="0"/>
        <w:jc w:val="both"/>
      </w:pPr>
      <w:r>
        <w:rPr>
          <w:rFonts w:ascii="Times New Roman"/>
          <w:b w:val="false"/>
          <w:i w:val="false"/>
          <w:color w:val="000000"/>
          <w:sz w:val="28"/>
        </w:rPr>
        <w:t>
      1) жауапты орындаушы, көрсетілетін қызметті алушыдан рұқсат беру үшін төленген алымды растайтын құжаттардың көшірмесін алғаннан кейін ұсынылған құжаттардың көшірмелерін қарайды және рұқсатты дайындайды – 1 сағат. Көрсетілетін қызметті алушы хабарлама алған күннен бастап он жұмыс күні ішінде алымды төлегенін растайтын құжаттарды бермеген кезде рұқсатты беру туралы шешімнің күшін жояды;</w:t>
      </w:r>
    </w:p>
    <w:p>
      <w:pPr>
        <w:spacing w:after="0"/>
        <w:ind w:left="0"/>
        <w:jc w:val="both"/>
      </w:pPr>
      <w:r>
        <w:rPr>
          <w:rFonts w:ascii="Times New Roman"/>
          <w:b w:val="false"/>
          <w:i w:val="false"/>
          <w:color w:val="000000"/>
          <w:sz w:val="28"/>
        </w:rPr>
        <w:t>
      2) басшы рұқсатқа қол қояды – 1 сағат;</w:t>
      </w:r>
    </w:p>
    <w:p>
      <w:pPr>
        <w:spacing w:after="0"/>
        <w:ind w:left="0"/>
        <w:jc w:val="both"/>
      </w:pPr>
      <w:r>
        <w:rPr>
          <w:rFonts w:ascii="Times New Roman"/>
          <w:b w:val="false"/>
          <w:i w:val="false"/>
          <w:color w:val="000000"/>
          <w:sz w:val="28"/>
        </w:rPr>
        <w:t>
      3) кеңсе қызметкері рұқсат беруді жүзеге асырады – 20 минут.</w:t>
      </w:r>
    </w:p>
    <w:bookmarkStart w:name="z403" w:id="135"/>
    <w:p>
      <w:pPr>
        <w:spacing w:after="0"/>
        <w:ind w:left="0"/>
        <w:jc w:val="both"/>
      </w:pPr>
      <w:r>
        <w:rPr>
          <w:rFonts w:ascii="Times New Roman"/>
          <w:b w:val="false"/>
          <w:i w:val="false"/>
          <w:color w:val="000000"/>
          <w:sz w:val="28"/>
        </w:rPr>
        <w:t>
      Рұқсатты қайта рәсімдеу:</w:t>
      </w:r>
    </w:p>
    <w:bookmarkEnd w:id="135"/>
    <w:p>
      <w:pPr>
        <w:spacing w:after="0"/>
        <w:ind w:left="0"/>
        <w:jc w:val="both"/>
      </w:pPr>
      <w:r>
        <w:rPr>
          <w:rFonts w:ascii="Times New Roman"/>
          <w:b w:val="false"/>
          <w:i w:val="false"/>
          <w:color w:val="000000"/>
          <w:sz w:val="28"/>
        </w:rPr>
        <w:t>
      1) кеңсе қызметкері құжаттарды қабылдауды, оларды тіркеуді жүзеге асырады – 20 минут;</w:t>
      </w:r>
    </w:p>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және қайта рәсімделетін рұқсатты дайындайды - 4 жұмыс күні. Құжаттардың толық топтамасын ұсынбаған және (немесе) қолданылу мерзімі өткен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4) басшы қайта рәсімделген рұқсатқа қол қояды береді – 1 сағат;</w:t>
      </w:r>
    </w:p>
    <w:p>
      <w:pPr>
        <w:spacing w:after="0"/>
        <w:ind w:left="0"/>
        <w:jc w:val="both"/>
      </w:pPr>
      <w:r>
        <w:rPr>
          <w:rFonts w:ascii="Times New Roman"/>
          <w:b w:val="false"/>
          <w:i w:val="false"/>
          <w:color w:val="000000"/>
          <w:sz w:val="28"/>
        </w:rPr>
        <w:t>
      5) кеңсенің қызметкері қайта рәсімделген рұқсатты беруді жүзеге асырады – 20 минут.</w:t>
      </w:r>
    </w:p>
    <w:bookmarkStart w:name="z404" w:id="136"/>
    <w:p>
      <w:pPr>
        <w:spacing w:after="0"/>
        <w:ind w:left="0"/>
        <w:jc w:val="both"/>
      </w:pPr>
      <w:r>
        <w:rPr>
          <w:rFonts w:ascii="Times New Roman"/>
          <w:b w:val="false"/>
          <w:i w:val="false"/>
          <w:color w:val="000000"/>
          <w:sz w:val="28"/>
        </w:rPr>
        <w:t>
      Рұқсатты ұзарту:</w:t>
      </w:r>
    </w:p>
    <w:bookmarkEnd w:id="136"/>
    <w:p>
      <w:pPr>
        <w:spacing w:after="0"/>
        <w:ind w:left="0"/>
        <w:jc w:val="both"/>
      </w:pPr>
      <w:r>
        <w:rPr>
          <w:rFonts w:ascii="Times New Roman"/>
          <w:b w:val="false"/>
          <w:i w:val="false"/>
          <w:color w:val="000000"/>
          <w:sz w:val="28"/>
        </w:rPr>
        <w:t>
      1-кезең:</w:t>
      </w:r>
    </w:p>
    <w:p>
      <w:pPr>
        <w:spacing w:after="0"/>
        <w:ind w:left="0"/>
        <w:jc w:val="both"/>
      </w:pPr>
      <w:r>
        <w:rPr>
          <w:rFonts w:ascii="Times New Roman"/>
          <w:b w:val="false"/>
          <w:i w:val="false"/>
          <w:color w:val="000000"/>
          <w:sz w:val="28"/>
        </w:rPr>
        <w:t>
      1) кеңсе қызметкері құжаттарды қабылдауды, оларды тіркеуді жүзеге асырады – 20 минут;</w:t>
      </w:r>
    </w:p>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және рұқсат беру не беруден бас тарту туралы хабарламаны дайындайды - 2 жұмыс күні;</w:t>
      </w:r>
    </w:p>
    <w:p>
      <w:pPr>
        <w:spacing w:after="0"/>
        <w:ind w:left="0"/>
        <w:jc w:val="both"/>
      </w:pPr>
      <w:r>
        <w:rPr>
          <w:rFonts w:ascii="Times New Roman"/>
          <w:b w:val="false"/>
          <w:i w:val="false"/>
          <w:color w:val="000000"/>
          <w:sz w:val="28"/>
        </w:rPr>
        <w:t>
      4) басшы рұқсат беру не беруден бас тарту туралы хабарламаға қол қояды – 1 сағат;</w:t>
      </w:r>
    </w:p>
    <w:p>
      <w:pPr>
        <w:spacing w:after="0"/>
        <w:ind w:left="0"/>
        <w:jc w:val="both"/>
      </w:pPr>
      <w:r>
        <w:rPr>
          <w:rFonts w:ascii="Times New Roman"/>
          <w:b w:val="false"/>
          <w:i w:val="false"/>
          <w:color w:val="000000"/>
          <w:sz w:val="28"/>
        </w:rPr>
        <w:t>
      5) кеңсе қызметкері рұқсат беру не беруден бас тарту туралы хабарламаны беруді жүзеге асырады– 20 минут.</w:t>
      </w:r>
    </w:p>
    <w:p>
      <w:pPr>
        <w:spacing w:after="0"/>
        <w:ind w:left="0"/>
        <w:jc w:val="both"/>
      </w:pPr>
      <w:r>
        <w:rPr>
          <w:rFonts w:ascii="Times New Roman"/>
          <w:b w:val="false"/>
          <w:i w:val="false"/>
          <w:color w:val="000000"/>
          <w:sz w:val="28"/>
        </w:rPr>
        <w:t>
      2- кезең:</w:t>
      </w:r>
    </w:p>
    <w:p>
      <w:pPr>
        <w:spacing w:after="0"/>
        <w:ind w:left="0"/>
        <w:jc w:val="both"/>
      </w:pPr>
      <w:r>
        <w:rPr>
          <w:rFonts w:ascii="Times New Roman"/>
          <w:b w:val="false"/>
          <w:i w:val="false"/>
          <w:color w:val="000000"/>
          <w:sz w:val="28"/>
        </w:rPr>
        <w:t>
      1) жауапты орындаушы, көрсетілетін қызметті алушыдан рұқсат беру үшін төленген алымды растайтын құжаттардың көшірмесін алғаннан кейін ұсынылған құжаттардың көшірмелерін қарайды және рұқсатты дайындайды – 1 сағат. Көрсетілетін қызметті алушы хабарлама алған күннен бастап он жұмыс күні ішінде алымды төлегенін растайтын құжаттарды бермеген кезде рұқсатты беру туралы шешімнің күшін жояды;</w:t>
      </w:r>
    </w:p>
    <w:p>
      <w:pPr>
        <w:spacing w:after="0"/>
        <w:ind w:left="0"/>
        <w:jc w:val="both"/>
      </w:pPr>
      <w:r>
        <w:rPr>
          <w:rFonts w:ascii="Times New Roman"/>
          <w:b w:val="false"/>
          <w:i w:val="false"/>
          <w:color w:val="000000"/>
          <w:sz w:val="28"/>
        </w:rPr>
        <w:t>
      2) басшы рұқсатқа қол қояды –1 сағат;</w:t>
      </w:r>
    </w:p>
    <w:p>
      <w:pPr>
        <w:spacing w:after="0"/>
        <w:ind w:left="0"/>
        <w:jc w:val="both"/>
      </w:pPr>
      <w:r>
        <w:rPr>
          <w:rFonts w:ascii="Times New Roman"/>
          <w:b w:val="false"/>
          <w:i w:val="false"/>
          <w:color w:val="000000"/>
          <w:sz w:val="28"/>
        </w:rPr>
        <w:t>
      3) кеңсе қызметкері рұқсат беруді жүзеге асырады – 20 минут.</w:t>
      </w:r>
    </w:p>
    <w:bookmarkStart w:name="z405" w:id="137"/>
    <w:p>
      <w:pPr>
        <w:spacing w:after="0"/>
        <w:ind w:left="0"/>
        <w:jc w:val="both"/>
      </w:pPr>
      <w:r>
        <w:rPr>
          <w:rFonts w:ascii="Times New Roman"/>
          <w:b w:val="false"/>
          <w:i w:val="false"/>
          <w:color w:val="000000"/>
          <w:sz w:val="28"/>
        </w:rPr>
        <w:t>
      Корпоративішілік ауыстыру шеңберінде:</w:t>
      </w:r>
    </w:p>
    <w:bookmarkEnd w:id="137"/>
    <w:bookmarkStart w:name="z406" w:id="138"/>
    <w:p>
      <w:pPr>
        <w:spacing w:after="0"/>
        <w:ind w:left="0"/>
        <w:jc w:val="both"/>
      </w:pPr>
      <w:r>
        <w:rPr>
          <w:rFonts w:ascii="Times New Roman"/>
          <w:b w:val="false"/>
          <w:i w:val="false"/>
          <w:color w:val="000000"/>
          <w:sz w:val="28"/>
        </w:rPr>
        <w:t>
      Рұқсатты беру:</w:t>
      </w:r>
    </w:p>
    <w:bookmarkEnd w:id="138"/>
    <w:p>
      <w:pPr>
        <w:spacing w:after="0"/>
        <w:ind w:left="0"/>
        <w:jc w:val="both"/>
      </w:pPr>
      <w:r>
        <w:rPr>
          <w:rFonts w:ascii="Times New Roman"/>
          <w:b w:val="false"/>
          <w:i w:val="false"/>
          <w:color w:val="000000"/>
          <w:sz w:val="28"/>
        </w:rPr>
        <w:t>
      1) кеңсе қызметкері құжаттарды қабылдауды, оларды тіркеуді жүзеге асырады – 20 минут;</w:t>
      </w:r>
    </w:p>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құжаттарды дайындайды және шетелдік жұмыс күшін тартуға рұқсат беру жөніндегі комиссияның қарауына жібереді - 5 жұмыс күні. Құжаттардың толық топтамасын ұсынбаған және (немесе) қолданылу мерзімі өткен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4) шетелдік жұмыс күшін тартуға рұқсат беру жөнінде комиссия құжаттарды қарайды және рұқсатты беру не беруден бас тарту туралы шешім шығарады – 1 жұмыс күні;</w:t>
      </w:r>
    </w:p>
    <w:p>
      <w:pPr>
        <w:spacing w:after="0"/>
        <w:ind w:left="0"/>
        <w:jc w:val="both"/>
      </w:pPr>
      <w:r>
        <w:rPr>
          <w:rFonts w:ascii="Times New Roman"/>
          <w:b w:val="false"/>
          <w:i w:val="false"/>
          <w:color w:val="000000"/>
          <w:sz w:val="28"/>
        </w:rPr>
        <w:t>
      5) жауапты орындаушы комиссияның шешімі негізінде берілетін рұқсатты не оны беруден бас тарту туралы хабарламаны дайындайды және басшыға жолдайды – 1 сағат;</w:t>
      </w:r>
    </w:p>
    <w:p>
      <w:pPr>
        <w:spacing w:after="0"/>
        <w:ind w:left="0"/>
        <w:jc w:val="both"/>
      </w:pPr>
      <w:r>
        <w:rPr>
          <w:rFonts w:ascii="Times New Roman"/>
          <w:b w:val="false"/>
          <w:i w:val="false"/>
          <w:color w:val="000000"/>
          <w:sz w:val="28"/>
        </w:rPr>
        <w:t>
      6) басшы берілетін рұқсатқа не оны беруден бас тарту туралы хабарламаға қол қояды – 1 сағат;</w:t>
      </w:r>
    </w:p>
    <w:p>
      <w:pPr>
        <w:spacing w:after="0"/>
        <w:ind w:left="0"/>
        <w:jc w:val="both"/>
      </w:pPr>
      <w:r>
        <w:rPr>
          <w:rFonts w:ascii="Times New Roman"/>
          <w:b w:val="false"/>
          <w:i w:val="false"/>
          <w:color w:val="000000"/>
          <w:sz w:val="28"/>
        </w:rPr>
        <w:t xml:space="preserve">
      7) кеңсе қызметкері рұқсатты не оны беруден бас тарту туралы хабарламаны беруді жүзеге асырады – 20 минут. </w:t>
      </w:r>
    </w:p>
    <w:bookmarkStart w:name="z407" w:id="139"/>
    <w:p>
      <w:pPr>
        <w:spacing w:after="0"/>
        <w:ind w:left="0"/>
        <w:jc w:val="both"/>
      </w:pPr>
      <w:r>
        <w:rPr>
          <w:rFonts w:ascii="Times New Roman"/>
          <w:b w:val="false"/>
          <w:i w:val="false"/>
          <w:color w:val="000000"/>
          <w:sz w:val="28"/>
        </w:rPr>
        <w:t>
      Рұқсатты қайта рәсімдеу:</w:t>
      </w:r>
    </w:p>
    <w:bookmarkEnd w:id="139"/>
    <w:p>
      <w:pPr>
        <w:spacing w:after="0"/>
        <w:ind w:left="0"/>
        <w:jc w:val="both"/>
      </w:pPr>
      <w:r>
        <w:rPr>
          <w:rFonts w:ascii="Times New Roman"/>
          <w:b w:val="false"/>
          <w:i w:val="false"/>
          <w:color w:val="000000"/>
          <w:sz w:val="28"/>
        </w:rPr>
        <w:t>
      1) кеңсе қызметкері құжаттарды қабылдауды, оларды тіркеуді жүзеге асырады – 20 минут;</w:t>
      </w:r>
    </w:p>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және қайта рәсімделген рұқсатты дайындайды - 4 жұмыс күні. Құжаттардың толық топтамасын ұсынбаған және (немесе) қолданылу мерзімі өткен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4) басшы рәсімделген рұқсатқа қол қояды – 1 сағат;</w:t>
      </w:r>
    </w:p>
    <w:p>
      <w:pPr>
        <w:spacing w:after="0"/>
        <w:ind w:left="0"/>
        <w:jc w:val="both"/>
      </w:pPr>
      <w:r>
        <w:rPr>
          <w:rFonts w:ascii="Times New Roman"/>
          <w:b w:val="false"/>
          <w:i w:val="false"/>
          <w:color w:val="000000"/>
          <w:sz w:val="28"/>
        </w:rPr>
        <w:t>
      5) кеңсе қызметкері рәсімделген рұқсатты беруді жүзеге асырады – 20 минут.</w:t>
      </w:r>
    </w:p>
    <w:bookmarkStart w:name="z408" w:id="140"/>
    <w:p>
      <w:pPr>
        <w:spacing w:after="0"/>
        <w:ind w:left="0"/>
        <w:jc w:val="both"/>
      </w:pPr>
      <w:r>
        <w:rPr>
          <w:rFonts w:ascii="Times New Roman"/>
          <w:b w:val="false"/>
          <w:i w:val="false"/>
          <w:color w:val="000000"/>
          <w:sz w:val="28"/>
        </w:rPr>
        <w:t>
      Рұқсатты ұзарту:</w:t>
      </w:r>
    </w:p>
    <w:bookmarkEnd w:id="140"/>
    <w:p>
      <w:pPr>
        <w:spacing w:after="0"/>
        <w:ind w:left="0"/>
        <w:jc w:val="both"/>
      </w:pPr>
      <w:r>
        <w:rPr>
          <w:rFonts w:ascii="Times New Roman"/>
          <w:b w:val="false"/>
          <w:i w:val="false"/>
          <w:color w:val="000000"/>
          <w:sz w:val="28"/>
        </w:rPr>
        <w:t>
      1) кеңсе қызметкері құжаттарды қабылдауды, оларды тіркеуді жүзеге асырады – 20 минут;</w:t>
      </w:r>
    </w:p>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және ұзартылған рұқсатты дайындайды - 4 жұмыс күні. Құжаттардың толық топтамасын ұсынбаған және (немесе) қолданылу мерзімі өткен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4) басшы ұзартылған рұқсатқа қол қояды – 1 сағат;</w:t>
      </w:r>
    </w:p>
    <w:p>
      <w:pPr>
        <w:spacing w:after="0"/>
        <w:ind w:left="0"/>
        <w:jc w:val="both"/>
      </w:pPr>
      <w:r>
        <w:rPr>
          <w:rFonts w:ascii="Times New Roman"/>
          <w:b w:val="false"/>
          <w:i w:val="false"/>
          <w:color w:val="000000"/>
          <w:sz w:val="28"/>
        </w:rPr>
        <w:t>
      5) кеңсе қызметкері ұзартылған рұқсатты беруді жүзеге асырады – 20 минут.</w:t>
      </w:r>
    </w:p>
    <w:bookmarkStart w:name="z409" w:id="141"/>
    <w:p>
      <w:pPr>
        <w:spacing w:after="0"/>
        <w:ind w:left="0"/>
        <w:jc w:val="both"/>
      </w:pPr>
      <w:r>
        <w:rPr>
          <w:rFonts w:ascii="Times New Roman"/>
          <w:b w:val="false"/>
          <w:i w:val="false"/>
          <w:color w:val="000000"/>
          <w:sz w:val="28"/>
        </w:rPr>
        <w:t>
      6. Төмендегі рәсімдерді (іс-әрекеттерді) орындауды бастау үшін негіз болатын мемлекеттік қызмет көрсету бойынша рәсімнің (іс-әрекеттің) нәтижесі:</w:t>
      </w:r>
    </w:p>
    <w:bookmarkEnd w:id="141"/>
    <w:bookmarkStart w:name="z410" w:id="142"/>
    <w:p>
      <w:pPr>
        <w:spacing w:after="0"/>
        <w:ind w:left="0"/>
        <w:jc w:val="both"/>
      </w:pPr>
      <w:r>
        <w:rPr>
          <w:rFonts w:ascii="Times New Roman"/>
          <w:b w:val="false"/>
          <w:i w:val="false"/>
          <w:color w:val="000000"/>
          <w:sz w:val="28"/>
        </w:rPr>
        <w:t>
      Рұқсатты беру:</w:t>
      </w:r>
    </w:p>
    <w:bookmarkEnd w:id="142"/>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белгілеу;</w:t>
      </w:r>
    </w:p>
    <w:p>
      <w:pPr>
        <w:spacing w:after="0"/>
        <w:ind w:left="0"/>
        <w:jc w:val="both"/>
      </w:pPr>
      <w:r>
        <w:rPr>
          <w:rFonts w:ascii="Times New Roman"/>
          <w:b w:val="false"/>
          <w:i w:val="false"/>
          <w:color w:val="000000"/>
          <w:sz w:val="28"/>
        </w:rPr>
        <w:t>
      3) құжаттарды комиссияның қарауына жіберу;</w:t>
      </w:r>
    </w:p>
    <w:p>
      <w:pPr>
        <w:spacing w:after="0"/>
        <w:ind w:left="0"/>
        <w:jc w:val="both"/>
      </w:pPr>
      <w:r>
        <w:rPr>
          <w:rFonts w:ascii="Times New Roman"/>
          <w:b w:val="false"/>
          <w:i w:val="false"/>
          <w:color w:val="000000"/>
          <w:sz w:val="28"/>
        </w:rPr>
        <w:t>
      4) комиссияның шешімі;</w:t>
      </w:r>
    </w:p>
    <w:p>
      <w:pPr>
        <w:spacing w:after="0"/>
        <w:ind w:left="0"/>
        <w:jc w:val="both"/>
      </w:pPr>
      <w:r>
        <w:rPr>
          <w:rFonts w:ascii="Times New Roman"/>
          <w:b w:val="false"/>
          <w:i w:val="false"/>
          <w:color w:val="000000"/>
          <w:sz w:val="28"/>
        </w:rPr>
        <w:t>
      5) хабарламаны дайындау;</w:t>
      </w:r>
    </w:p>
    <w:p>
      <w:pPr>
        <w:spacing w:after="0"/>
        <w:ind w:left="0"/>
        <w:jc w:val="both"/>
      </w:pPr>
      <w:r>
        <w:rPr>
          <w:rFonts w:ascii="Times New Roman"/>
          <w:b w:val="false"/>
          <w:i w:val="false"/>
          <w:color w:val="000000"/>
          <w:sz w:val="28"/>
        </w:rPr>
        <w:t>
      6) хабарламаға қол қою;</w:t>
      </w:r>
    </w:p>
    <w:p>
      <w:pPr>
        <w:spacing w:after="0"/>
        <w:ind w:left="0"/>
        <w:jc w:val="both"/>
      </w:pPr>
      <w:r>
        <w:rPr>
          <w:rFonts w:ascii="Times New Roman"/>
          <w:b w:val="false"/>
          <w:i w:val="false"/>
          <w:color w:val="000000"/>
          <w:sz w:val="28"/>
        </w:rPr>
        <w:t>
      7) хабарламаны беру;</w:t>
      </w:r>
    </w:p>
    <w:p>
      <w:pPr>
        <w:spacing w:after="0"/>
        <w:ind w:left="0"/>
        <w:jc w:val="both"/>
      </w:pPr>
      <w:r>
        <w:rPr>
          <w:rFonts w:ascii="Times New Roman"/>
          <w:b w:val="false"/>
          <w:i w:val="false"/>
          <w:color w:val="000000"/>
          <w:sz w:val="28"/>
        </w:rPr>
        <w:t>
      8) рұқсатты дауындау;</w:t>
      </w:r>
    </w:p>
    <w:p>
      <w:pPr>
        <w:spacing w:after="0"/>
        <w:ind w:left="0"/>
        <w:jc w:val="both"/>
      </w:pPr>
      <w:r>
        <w:rPr>
          <w:rFonts w:ascii="Times New Roman"/>
          <w:b w:val="false"/>
          <w:i w:val="false"/>
          <w:color w:val="000000"/>
          <w:sz w:val="28"/>
        </w:rPr>
        <w:t>
      9) рұқсаттқа қол қою;</w:t>
      </w:r>
    </w:p>
    <w:p>
      <w:pPr>
        <w:spacing w:after="0"/>
        <w:ind w:left="0"/>
        <w:jc w:val="both"/>
      </w:pPr>
      <w:r>
        <w:rPr>
          <w:rFonts w:ascii="Times New Roman"/>
          <w:b w:val="false"/>
          <w:i w:val="false"/>
          <w:color w:val="000000"/>
          <w:sz w:val="28"/>
        </w:rPr>
        <w:t>
      10) рұқсатты беру.</w:t>
      </w:r>
    </w:p>
    <w:bookmarkStart w:name="z411" w:id="143"/>
    <w:p>
      <w:pPr>
        <w:spacing w:after="0"/>
        <w:ind w:left="0"/>
        <w:jc w:val="both"/>
      </w:pPr>
      <w:r>
        <w:rPr>
          <w:rFonts w:ascii="Times New Roman"/>
          <w:b w:val="false"/>
          <w:i w:val="false"/>
          <w:color w:val="000000"/>
          <w:sz w:val="28"/>
        </w:rPr>
        <w:t>
      Рұқсатты қайта рәсімдеу:</w:t>
      </w:r>
    </w:p>
    <w:bookmarkEnd w:id="143"/>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белгілеу;</w:t>
      </w:r>
    </w:p>
    <w:p>
      <w:pPr>
        <w:spacing w:after="0"/>
        <w:ind w:left="0"/>
        <w:jc w:val="both"/>
      </w:pPr>
      <w:r>
        <w:rPr>
          <w:rFonts w:ascii="Times New Roman"/>
          <w:b w:val="false"/>
          <w:i w:val="false"/>
          <w:color w:val="000000"/>
          <w:sz w:val="28"/>
        </w:rPr>
        <w:t>
      3) рұқсатты дауындау;</w:t>
      </w:r>
    </w:p>
    <w:p>
      <w:pPr>
        <w:spacing w:after="0"/>
        <w:ind w:left="0"/>
        <w:jc w:val="both"/>
      </w:pPr>
      <w:r>
        <w:rPr>
          <w:rFonts w:ascii="Times New Roman"/>
          <w:b w:val="false"/>
          <w:i w:val="false"/>
          <w:color w:val="000000"/>
          <w:sz w:val="28"/>
        </w:rPr>
        <w:t>
      4) рұқсаттқа қол қою;</w:t>
      </w:r>
    </w:p>
    <w:p>
      <w:pPr>
        <w:spacing w:after="0"/>
        <w:ind w:left="0"/>
        <w:jc w:val="both"/>
      </w:pPr>
      <w:r>
        <w:rPr>
          <w:rFonts w:ascii="Times New Roman"/>
          <w:b w:val="false"/>
          <w:i w:val="false"/>
          <w:color w:val="000000"/>
          <w:sz w:val="28"/>
        </w:rPr>
        <w:t>
      5) рұқсатты беру.</w:t>
      </w:r>
    </w:p>
    <w:bookmarkStart w:name="z412" w:id="144"/>
    <w:p>
      <w:pPr>
        <w:spacing w:after="0"/>
        <w:ind w:left="0"/>
        <w:jc w:val="both"/>
      </w:pPr>
      <w:r>
        <w:rPr>
          <w:rFonts w:ascii="Times New Roman"/>
          <w:b w:val="false"/>
          <w:i w:val="false"/>
          <w:color w:val="000000"/>
          <w:sz w:val="28"/>
        </w:rPr>
        <w:t>
      Рұқсатты ұзарту:</w:t>
      </w:r>
    </w:p>
    <w:bookmarkEnd w:id="144"/>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белгілеу;</w:t>
      </w:r>
    </w:p>
    <w:p>
      <w:pPr>
        <w:spacing w:after="0"/>
        <w:ind w:left="0"/>
        <w:jc w:val="both"/>
      </w:pPr>
      <w:r>
        <w:rPr>
          <w:rFonts w:ascii="Times New Roman"/>
          <w:b w:val="false"/>
          <w:i w:val="false"/>
          <w:color w:val="000000"/>
          <w:sz w:val="28"/>
        </w:rPr>
        <w:t>
      3) хабарламаны дайындау;</w:t>
      </w:r>
    </w:p>
    <w:p>
      <w:pPr>
        <w:spacing w:after="0"/>
        <w:ind w:left="0"/>
        <w:jc w:val="both"/>
      </w:pPr>
      <w:r>
        <w:rPr>
          <w:rFonts w:ascii="Times New Roman"/>
          <w:b w:val="false"/>
          <w:i w:val="false"/>
          <w:color w:val="000000"/>
          <w:sz w:val="28"/>
        </w:rPr>
        <w:t>
      4) хабарламаға қол қою;</w:t>
      </w:r>
    </w:p>
    <w:p>
      <w:pPr>
        <w:spacing w:after="0"/>
        <w:ind w:left="0"/>
        <w:jc w:val="both"/>
      </w:pPr>
      <w:r>
        <w:rPr>
          <w:rFonts w:ascii="Times New Roman"/>
          <w:b w:val="false"/>
          <w:i w:val="false"/>
          <w:color w:val="000000"/>
          <w:sz w:val="28"/>
        </w:rPr>
        <w:t>
      5) хабарламаны беру;</w:t>
      </w:r>
    </w:p>
    <w:p>
      <w:pPr>
        <w:spacing w:after="0"/>
        <w:ind w:left="0"/>
        <w:jc w:val="both"/>
      </w:pPr>
      <w:r>
        <w:rPr>
          <w:rFonts w:ascii="Times New Roman"/>
          <w:b w:val="false"/>
          <w:i w:val="false"/>
          <w:color w:val="000000"/>
          <w:sz w:val="28"/>
        </w:rPr>
        <w:t>
      6) рұқсатты дауындау;</w:t>
      </w:r>
    </w:p>
    <w:p>
      <w:pPr>
        <w:spacing w:after="0"/>
        <w:ind w:left="0"/>
        <w:jc w:val="both"/>
      </w:pPr>
      <w:r>
        <w:rPr>
          <w:rFonts w:ascii="Times New Roman"/>
          <w:b w:val="false"/>
          <w:i w:val="false"/>
          <w:color w:val="000000"/>
          <w:sz w:val="28"/>
        </w:rPr>
        <w:t>
      7) рұқсаттқа қол қою;</w:t>
      </w:r>
    </w:p>
    <w:p>
      <w:pPr>
        <w:spacing w:after="0"/>
        <w:ind w:left="0"/>
        <w:jc w:val="both"/>
      </w:pPr>
      <w:r>
        <w:rPr>
          <w:rFonts w:ascii="Times New Roman"/>
          <w:b w:val="false"/>
          <w:i w:val="false"/>
          <w:color w:val="000000"/>
          <w:sz w:val="28"/>
        </w:rPr>
        <w:t>
      8) рұқсатты беру.</w:t>
      </w:r>
    </w:p>
    <w:bookmarkStart w:name="z413" w:id="145"/>
    <w:p>
      <w:pPr>
        <w:spacing w:after="0"/>
        <w:ind w:left="0"/>
        <w:jc w:val="both"/>
      </w:pPr>
      <w:r>
        <w:rPr>
          <w:rFonts w:ascii="Times New Roman"/>
          <w:b w:val="false"/>
          <w:i w:val="false"/>
          <w:color w:val="000000"/>
          <w:sz w:val="28"/>
        </w:rPr>
        <w:t>
      Корпоративішілік ауыстыру шеңберінде:</w:t>
      </w:r>
    </w:p>
    <w:bookmarkEnd w:id="145"/>
    <w:bookmarkStart w:name="z414" w:id="146"/>
    <w:p>
      <w:pPr>
        <w:spacing w:after="0"/>
        <w:ind w:left="0"/>
        <w:jc w:val="both"/>
      </w:pPr>
      <w:r>
        <w:rPr>
          <w:rFonts w:ascii="Times New Roman"/>
          <w:b w:val="false"/>
          <w:i w:val="false"/>
          <w:color w:val="000000"/>
          <w:sz w:val="28"/>
        </w:rPr>
        <w:t>
      Рұқсатты беру:</w:t>
      </w:r>
    </w:p>
    <w:bookmarkEnd w:id="146"/>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белгілеу;</w:t>
      </w:r>
    </w:p>
    <w:p>
      <w:pPr>
        <w:spacing w:after="0"/>
        <w:ind w:left="0"/>
        <w:jc w:val="both"/>
      </w:pPr>
      <w:r>
        <w:rPr>
          <w:rFonts w:ascii="Times New Roman"/>
          <w:b w:val="false"/>
          <w:i w:val="false"/>
          <w:color w:val="000000"/>
          <w:sz w:val="28"/>
        </w:rPr>
        <w:t>
      3) құжаттарды комиссияның қарауына жіберу;</w:t>
      </w:r>
    </w:p>
    <w:p>
      <w:pPr>
        <w:spacing w:after="0"/>
        <w:ind w:left="0"/>
        <w:jc w:val="both"/>
      </w:pPr>
      <w:r>
        <w:rPr>
          <w:rFonts w:ascii="Times New Roman"/>
          <w:b w:val="false"/>
          <w:i w:val="false"/>
          <w:color w:val="000000"/>
          <w:sz w:val="28"/>
        </w:rPr>
        <w:t>
      4) комиссияның шешімі;</w:t>
      </w:r>
    </w:p>
    <w:p>
      <w:pPr>
        <w:spacing w:after="0"/>
        <w:ind w:left="0"/>
        <w:jc w:val="both"/>
      </w:pPr>
      <w:r>
        <w:rPr>
          <w:rFonts w:ascii="Times New Roman"/>
          <w:b w:val="false"/>
          <w:i w:val="false"/>
          <w:color w:val="000000"/>
          <w:sz w:val="28"/>
        </w:rPr>
        <w:t>
      5) рұқсатты дауындау;</w:t>
      </w:r>
    </w:p>
    <w:p>
      <w:pPr>
        <w:spacing w:after="0"/>
        <w:ind w:left="0"/>
        <w:jc w:val="both"/>
      </w:pPr>
      <w:r>
        <w:rPr>
          <w:rFonts w:ascii="Times New Roman"/>
          <w:b w:val="false"/>
          <w:i w:val="false"/>
          <w:color w:val="000000"/>
          <w:sz w:val="28"/>
        </w:rPr>
        <w:t>
      6) рұқсаттқа қол қою;</w:t>
      </w:r>
    </w:p>
    <w:p>
      <w:pPr>
        <w:spacing w:after="0"/>
        <w:ind w:left="0"/>
        <w:jc w:val="both"/>
      </w:pPr>
      <w:r>
        <w:rPr>
          <w:rFonts w:ascii="Times New Roman"/>
          <w:b w:val="false"/>
          <w:i w:val="false"/>
          <w:color w:val="000000"/>
          <w:sz w:val="28"/>
        </w:rPr>
        <w:t>
      7) рұқсатты беру.</w:t>
      </w:r>
    </w:p>
    <w:bookmarkStart w:name="z415" w:id="147"/>
    <w:p>
      <w:pPr>
        <w:spacing w:after="0"/>
        <w:ind w:left="0"/>
        <w:jc w:val="both"/>
      </w:pPr>
      <w:r>
        <w:rPr>
          <w:rFonts w:ascii="Times New Roman"/>
          <w:b w:val="false"/>
          <w:i w:val="false"/>
          <w:color w:val="000000"/>
          <w:sz w:val="28"/>
        </w:rPr>
        <w:t>
      Рұқсатты қайта рәсімдеу:</w:t>
      </w:r>
    </w:p>
    <w:bookmarkEnd w:id="147"/>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белгілеу;</w:t>
      </w:r>
    </w:p>
    <w:p>
      <w:pPr>
        <w:spacing w:after="0"/>
        <w:ind w:left="0"/>
        <w:jc w:val="both"/>
      </w:pPr>
      <w:r>
        <w:rPr>
          <w:rFonts w:ascii="Times New Roman"/>
          <w:b w:val="false"/>
          <w:i w:val="false"/>
          <w:color w:val="000000"/>
          <w:sz w:val="28"/>
        </w:rPr>
        <w:t>
      3) рұқсатты дауындау;</w:t>
      </w:r>
    </w:p>
    <w:p>
      <w:pPr>
        <w:spacing w:after="0"/>
        <w:ind w:left="0"/>
        <w:jc w:val="both"/>
      </w:pPr>
      <w:r>
        <w:rPr>
          <w:rFonts w:ascii="Times New Roman"/>
          <w:b w:val="false"/>
          <w:i w:val="false"/>
          <w:color w:val="000000"/>
          <w:sz w:val="28"/>
        </w:rPr>
        <w:t>
      4) рұқсаттқа қол қою;</w:t>
      </w:r>
    </w:p>
    <w:p>
      <w:pPr>
        <w:spacing w:after="0"/>
        <w:ind w:left="0"/>
        <w:jc w:val="both"/>
      </w:pPr>
      <w:r>
        <w:rPr>
          <w:rFonts w:ascii="Times New Roman"/>
          <w:b w:val="false"/>
          <w:i w:val="false"/>
          <w:color w:val="000000"/>
          <w:sz w:val="28"/>
        </w:rPr>
        <w:t>
      5) рұқсатты беру.</w:t>
      </w:r>
    </w:p>
    <w:bookmarkStart w:name="z416" w:id="148"/>
    <w:p>
      <w:pPr>
        <w:spacing w:after="0"/>
        <w:ind w:left="0"/>
        <w:jc w:val="both"/>
      </w:pPr>
      <w:r>
        <w:rPr>
          <w:rFonts w:ascii="Times New Roman"/>
          <w:b w:val="false"/>
          <w:i w:val="false"/>
          <w:color w:val="000000"/>
          <w:sz w:val="28"/>
        </w:rPr>
        <w:t>
      Рұқсатты ұзарту:</w:t>
      </w:r>
    </w:p>
    <w:bookmarkEnd w:id="148"/>
    <w:p>
      <w:pPr>
        <w:spacing w:after="0"/>
        <w:ind w:left="0"/>
        <w:jc w:val="both"/>
      </w:pPr>
      <w:r>
        <w:rPr>
          <w:rFonts w:ascii="Times New Roman"/>
          <w:b w:val="false"/>
          <w:i w:val="false"/>
          <w:color w:val="000000"/>
          <w:sz w:val="28"/>
        </w:rPr>
        <w:t>
      1) құжаттарды қабылдау және тіркеу;</w:t>
      </w:r>
    </w:p>
    <w:p>
      <w:pPr>
        <w:spacing w:after="0"/>
        <w:ind w:left="0"/>
        <w:jc w:val="both"/>
      </w:pPr>
      <w:r>
        <w:rPr>
          <w:rFonts w:ascii="Times New Roman"/>
          <w:b w:val="false"/>
          <w:i w:val="false"/>
          <w:color w:val="000000"/>
          <w:sz w:val="28"/>
        </w:rPr>
        <w:t>
      2) жауапты орындаушыны белгілеу;</w:t>
      </w:r>
    </w:p>
    <w:p>
      <w:pPr>
        <w:spacing w:after="0"/>
        <w:ind w:left="0"/>
        <w:jc w:val="both"/>
      </w:pPr>
      <w:r>
        <w:rPr>
          <w:rFonts w:ascii="Times New Roman"/>
          <w:b w:val="false"/>
          <w:i w:val="false"/>
          <w:color w:val="000000"/>
          <w:sz w:val="28"/>
        </w:rPr>
        <w:t>
      3) рұқсатты дауындау;</w:t>
      </w:r>
    </w:p>
    <w:p>
      <w:pPr>
        <w:spacing w:after="0"/>
        <w:ind w:left="0"/>
        <w:jc w:val="both"/>
      </w:pPr>
      <w:r>
        <w:rPr>
          <w:rFonts w:ascii="Times New Roman"/>
          <w:b w:val="false"/>
          <w:i w:val="false"/>
          <w:color w:val="000000"/>
          <w:sz w:val="28"/>
        </w:rPr>
        <w:t>
      4) рұқсаттқа қол қою;</w:t>
      </w:r>
    </w:p>
    <w:p>
      <w:pPr>
        <w:spacing w:after="0"/>
        <w:ind w:left="0"/>
        <w:jc w:val="both"/>
      </w:pPr>
      <w:r>
        <w:rPr>
          <w:rFonts w:ascii="Times New Roman"/>
          <w:b w:val="false"/>
          <w:i w:val="false"/>
          <w:color w:val="000000"/>
          <w:sz w:val="28"/>
        </w:rPr>
        <w:t>
      5) рұқсатты беру.</w:t>
      </w:r>
    </w:p>
    <w:bookmarkStart w:name="z417" w:id="149"/>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(қызметкерлердің) өзара әрекет ету тәртібін сипаттау</w:t>
      </w:r>
    </w:p>
    <w:bookmarkEnd w:id="149"/>
    <w:bookmarkStart w:name="z418" w:id="150"/>
    <w:p>
      <w:pPr>
        <w:spacing w:after="0"/>
        <w:ind w:left="0"/>
        <w:jc w:val="both"/>
      </w:pPr>
      <w:r>
        <w:rPr>
          <w:rFonts w:ascii="Times New Roman"/>
          <w:b w:val="false"/>
          <w:i w:val="false"/>
          <w:color w:val="000000"/>
          <w:sz w:val="28"/>
        </w:rPr>
        <w:t>
      7. Мемлекеттік қызмет көрсету процесіне қатысатын құрылымдық бөлімшелердің (қызметкерлердің) тізбесі:</w:t>
      </w:r>
    </w:p>
    <w:bookmarkEnd w:id="150"/>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басшы;</w:t>
      </w:r>
    </w:p>
    <w:p>
      <w:pPr>
        <w:spacing w:after="0"/>
        <w:ind w:left="0"/>
        <w:jc w:val="both"/>
      </w:pPr>
      <w:r>
        <w:rPr>
          <w:rFonts w:ascii="Times New Roman"/>
          <w:b w:val="false"/>
          <w:i w:val="false"/>
          <w:color w:val="000000"/>
          <w:sz w:val="28"/>
        </w:rPr>
        <w:t>
      3) жауапты орындаушы;</w:t>
      </w:r>
    </w:p>
    <w:p>
      <w:pPr>
        <w:spacing w:after="0"/>
        <w:ind w:left="0"/>
        <w:jc w:val="both"/>
      </w:pPr>
      <w:r>
        <w:rPr>
          <w:rFonts w:ascii="Times New Roman"/>
          <w:b w:val="false"/>
          <w:i w:val="false"/>
          <w:color w:val="000000"/>
          <w:sz w:val="28"/>
        </w:rPr>
        <w:t>
      4) комиссия.</w:t>
      </w:r>
    </w:p>
    <w:bookmarkStart w:name="z419" w:id="151"/>
    <w:p>
      <w:pPr>
        <w:spacing w:after="0"/>
        <w:ind w:left="0"/>
        <w:jc w:val="both"/>
      </w:pPr>
      <w:r>
        <w:rPr>
          <w:rFonts w:ascii="Times New Roman"/>
          <w:b w:val="false"/>
          <w:i w:val="false"/>
          <w:color w:val="000000"/>
          <w:sz w:val="28"/>
        </w:rPr>
        <w:t>
      8. Әрбір рәсімнің (іс-әрекеттің) ұзақтығын көрсете отырып, құрылымдық бөлімшелер арасындағы өзара рәсімдердің (іс-әрекеттердің) реттілігін сипаттау:</w:t>
      </w:r>
    </w:p>
    <w:bookmarkEnd w:id="151"/>
    <w:bookmarkStart w:name="z420" w:id="152"/>
    <w:p>
      <w:pPr>
        <w:spacing w:after="0"/>
        <w:ind w:left="0"/>
        <w:jc w:val="both"/>
      </w:pPr>
      <w:r>
        <w:rPr>
          <w:rFonts w:ascii="Times New Roman"/>
          <w:b w:val="false"/>
          <w:i w:val="false"/>
          <w:color w:val="000000"/>
          <w:sz w:val="28"/>
        </w:rPr>
        <w:t>
      Рұқсатты беру:</w:t>
      </w:r>
    </w:p>
    <w:bookmarkEnd w:id="152"/>
    <w:p>
      <w:pPr>
        <w:spacing w:after="0"/>
        <w:ind w:left="0"/>
        <w:jc w:val="both"/>
      </w:pPr>
      <w:r>
        <w:rPr>
          <w:rFonts w:ascii="Times New Roman"/>
          <w:b w:val="false"/>
          <w:i w:val="false"/>
          <w:color w:val="000000"/>
          <w:sz w:val="28"/>
        </w:rPr>
        <w:t>
      1-кезең:</w:t>
      </w:r>
    </w:p>
    <w:p>
      <w:pPr>
        <w:spacing w:after="0"/>
        <w:ind w:left="0"/>
        <w:jc w:val="both"/>
      </w:pPr>
      <w:r>
        <w:rPr>
          <w:rFonts w:ascii="Times New Roman"/>
          <w:b w:val="false"/>
          <w:i w:val="false"/>
          <w:color w:val="000000"/>
          <w:sz w:val="28"/>
        </w:rPr>
        <w:t>
      2) кеңсе қызметкері құжаттарды қабылдауды, оларды тіркеуді жүзеге асырады – 20 минут;</w:t>
      </w:r>
    </w:p>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құжаттарды дайындайды және шетелдік жұмыс күшін тартуға рұқсат беру жөніндегі комиссияның қарауына жібереді - 5 жұмыс күні. Құжаттардың толық топтамасын ұсынбаған және (немесе) қолданылу мерзімі өткен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4) шетелдік жұмыс күшін тартуға рұқсат беру жөніндегі комиссия құжаттарды қарайды және рұқсат беру не беруден бас тарту туралы шешім шығарады – 1 жұмыс күні;</w:t>
      </w:r>
    </w:p>
    <w:p>
      <w:pPr>
        <w:spacing w:after="0"/>
        <w:ind w:left="0"/>
        <w:jc w:val="both"/>
      </w:pPr>
      <w:r>
        <w:rPr>
          <w:rFonts w:ascii="Times New Roman"/>
          <w:b w:val="false"/>
          <w:i w:val="false"/>
          <w:color w:val="000000"/>
          <w:sz w:val="28"/>
        </w:rPr>
        <w:t>
      5) жауапты орындаушы комиссия шешімінің негізінде рұқсат беру не беруден бас тарту туралы хабарламаны дайындайды – 1 сағат;</w:t>
      </w:r>
    </w:p>
    <w:p>
      <w:pPr>
        <w:spacing w:after="0"/>
        <w:ind w:left="0"/>
        <w:jc w:val="both"/>
      </w:pPr>
      <w:r>
        <w:rPr>
          <w:rFonts w:ascii="Times New Roman"/>
          <w:b w:val="false"/>
          <w:i w:val="false"/>
          <w:color w:val="000000"/>
          <w:sz w:val="28"/>
        </w:rPr>
        <w:t>
      6) басшы рұқсат беру не беруден бас тарту туралы хабарламаға қол қояды – 1 сағат;</w:t>
      </w:r>
    </w:p>
    <w:p>
      <w:pPr>
        <w:spacing w:after="0"/>
        <w:ind w:left="0"/>
        <w:jc w:val="both"/>
      </w:pPr>
      <w:r>
        <w:rPr>
          <w:rFonts w:ascii="Times New Roman"/>
          <w:b w:val="false"/>
          <w:i w:val="false"/>
          <w:color w:val="000000"/>
          <w:sz w:val="28"/>
        </w:rPr>
        <w:t>
      7) кеңсе қызметкері рұқсат беру не бас тарту туралы хабарламаны беруді жүзеге асырады – 20 минут.</w:t>
      </w:r>
    </w:p>
    <w:p>
      <w:pPr>
        <w:spacing w:after="0"/>
        <w:ind w:left="0"/>
        <w:jc w:val="both"/>
      </w:pPr>
      <w:r>
        <w:rPr>
          <w:rFonts w:ascii="Times New Roman"/>
          <w:b w:val="false"/>
          <w:i w:val="false"/>
          <w:color w:val="000000"/>
          <w:sz w:val="28"/>
        </w:rPr>
        <w:t>
      2-кезең:</w:t>
      </w:r>
    </w:p>
    <w:p>
      <w:pPr>
        <w:spacing w:after="0"/>
        <w:ind w:left="0"/>
        <w:jc w:val="both"/>
      </w:pPr>
      <w:r>
        <w:rPr>
          <w:rFonts w:ascii="Times New Roman"/>
          <w:b w:val="false"/>
          <w:i w:val="false"/>
          <w:color w:val="000000"/>
          <w:sz w:val="28"/>
        </w:rPr>
        <w:t>
      1) жауапты орындаушы, көрсетілетін қызметті алушыдан рұқсат беру үшін төленген алымды растайтын құжаттардың көшірмесін алғаннан кейін ұсынылған құжаттардың көшірмелерін қарайды және рұқсатты дайындайды – 1 сағат. Көрсетілетін қызметті алушы хабарлама алған күннен бастап он жұмыс күні ішінде алымды төлегенін растайтын құжаттарды бермеген кезде рұқсатты беру туралы шешімнің күшін жояды;</w:t>
      </w:r>
    </w:p>
    <w:p>
      <w:pPr>
        <w:spacing w:after="0"/>
        <w:ind w:left="0"/>
        <w:jc w:val="both"/>
      </w:pPr>
      <w:r>
        <w:rPr>
          <w:rFonts w:ascii="Times New Roman"/>
          <w:b w:val="false"/>
          <w:i w:val="false"/>
          <w:color w:val="000000"/>
          <w:sz w:val="28"/>
        </w:rPr>
        <w:t>
      2) басшы рұқсатқа қол қояды – 1 сағат;</w:t>
      </w:r>
    </w:p>
    <w:p>
      <w:pPr>
        <w:spacing w:after="0"/>
        <w:ind w:left="0"/>
        <w:jc w:val="both"/>
      </w:pPr>
      <w:r>
        <w:rPr>
          <w:rFonts w:ascii="Times New Roman"/>
          <w:b w:val="false"/>
          <w:i w:val="false"/>
          <w:color w:val="000000"/>
          <w:sz w:val="28"/>
        </w:rPr>
        <w:t>
      3) кеңсе қызметкері рұқсат беруді жүзеге асырады – 20 минут.</w:t>
      </w:r>
    </w:p>
    <w:bookmarkStart w:name="z421" w:id="153"/>
    <w:p>
      <w:pPr>
        <w:spacing w:after="0"/>
        <w:ind w:left="0"/>
        <w:jc w:val="both"/>
      </w:pPr>
      <w:r>
        <w:rPr>
          <w:rFonts w:ascii="Times New Roman"/>
          <w:b w:val="false"/>
          <w:i w:val="false"/>
          <w:color w:val="000000"/>
          <w:sz w:val="28"/>
        </w:rPr>
        <w:t>
      Рұқсатты қайта рәсімдеу:</w:t>
      </w:r>
    </w:p>
    <w:bookmarkEnd w:id="153"/>
    <w:p>
      <w:pPr>
        <w:spacing w:after="0"/>
        <w:ind w:left="0"/>
        <w:jc w:val="both"/>
      </w:pPr>
      <w:r>
        <w:rPr>
          <w:rFonts w:ascii="Times New Roman"/>
          <w:b w:val="false"/>
          <w:i w:val="false"/>
          <w:color w:val="000000"/>
          <w:sz w:val="28"/>
        </w:rPr>
        <w:t>
      1) кеңсе қызметкері құжаттарды қабылдауды, оларды тіркеуді жүзеге асырады – 20 минут;</w:t>
      </w:r>
    </w:p>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және қайта рәсімделетін рұқсатты дайындайды - 4 жұмыс күні. Құжаттардың толық топтамасын ұсынбаған және (немесе) қолданылу мерзімі өткен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4) басшы қайта рәсімделген рұқсатқа қол қояды береді – 1 сағат;</w:t>
      </w:r>
    </w:p>
    <w:p>
      <w:pPr>
        <w:spacing w:after="0"/>
        <w:ind w:left="0"/>
        <w:jc w:val="both"/>
      </w:pPr>
      <w:r>
        <w:rPr>
          <w:rFonts w:ascii="Times New Roman"/>
          <w:b w:val="false"/>
          <w:i w:val="false"/>
          <w:color w:val="000000"/>
          <w:sz w:val="28"/>
        </w:rPr>
        <w:t>
      5) кеңсенің қызметкері қайта рәсімделген рұқсатты беруді жүзеге асырады – 20 минут.</w:t>
      </w:r>
    </w:p>
    <w:bookmarkStart w:name="z422" w:id="154"/>
    <w:p>
      <w:pPr>
        <w:spacing w:after="0"/>
        <w:ind w:left="0"/>
        <w:jc w:val="both"/>
      </w:pPr>
      <w:r>
        <w:rPr>
          <w:rFonts w:ascii="Times New Roman"/>
          <w:b w:val="false"/>
          <w:i w:val="false"/>
          <w:color w:val="000000"/>
          <w:sz w:val="28"/>
        </w:rPr>
        <w:t>
      Рұқсатты ұзарту:</w:t>
      </w:r>
    </w:p>
    <w:bookmarkEnd w:id="154"/>
    <w:p>
      <w:pPr>
        <w:spacing w:after="0"/>
        <w:ind w:left="0"/>
        <w:jc w:val="both"/>
      </w:pPr>
      <w:r>
        <w:rPr>
          <w:rFonts w:ascii="Times New Roman"/>
          <w:b w:val="false"/>
          <w:i w:val="false"/>
          <w:color w:val="000000"/>
          <w:sz w:val="28"/>
        </w:rPr>
        <w:t>
      1-кезең:</w:t>
      </w:r>
    </w:p>
    <w:p>
      <w:pPr>
        <w:spacing w:after="0"/>
        <w:ind w:left="0"/>
        <w:jc w:val="both"/>
      </w:pPr>
      <w:r>
        <w:rPr>
          <w:rFonts w:ascii="Times New Roman"/>
          <w:b w:val="false"/>
          <w:i w:val="false"/>
          <w:color w:val="000000"/>
          <w:sz w:val="28"/>
        </w:rPr>
        <w:t>
      1) кеңсе қызметкері құжаттарды қабылдауды, оларды тіркеуді жүзеге асырады – 20 минут;</w:t>
      </w:r>
    </w:p>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және рұқсат беру не беруден бас тарту туралы хабарламаны дайындайды - 2 жұмыс күні;</w:t>
      </w:r>
    </w:p>
    <w:p>
      <w:pPr>
        <w:spacing w:after="0"/>
        <w:ind w:left="0"/>
        <w:jc w:val="both"/>
      </w:pPr>
      <w:r>
        <w:rPr>
          <w:rFonts w:ascii="Times New Roman"/>
          <w:b w:val="false"/>
          <w:i w:val="false"/>
          <w:color w:val="000000"/>
          <w:sz w:val="28"/>
        </w:rPr>
        <w:t>
      4) басшы рұқсат беру не беруден бас тарту туралы хабарламаға қол қояды – 1 сағат;</w:t>
      </w:r>
    </w:p>
    <w:p>
      <w:pPr>
        <w:spacing w:after="0"/>
        <w:ind w:left="0"/>
        <w:jc w:val="both"/>
      </w:pPr>
      <w:r>
        <w:rPr>
          <w:rFonts w:ascii="Times New Roman"/>
          <w:b w:val="false"/>
          <w:i w:val="false"/>
          <w:color w:val="000000"/>
          <w:sz w:val="28"/>
        </w:rPr>
        <w:t>
      5) кеңсе қызметкері рұқсат беру не беруден бас тарту туралы хабарламаны беруді жүзеге асырады – 20 минут.</w:t>
      </w:r>
    </w:p>
    <w:p>
      <w:pPr>
        <w:spacing w:after="0"/>
        <w:ind w:left="0"/>
        <w:jc w:val="both"/>
      </w:pPr>
      <w:r>
        <w:rPr>
          <w:rFonts w:ascii="Times New Roman"/>
          <w:b w:val="false"/>
          <w:i w:val="false"/>
          <w:color w:val="000000"/>
          <w:sz w:val="28"/>
        </w:rPr>
        <w:t>
      2-кезең:</w:t>
      </w:r>
    </w:p>
    <w:p>
      <w:pPr>
        <w:spacing w:after="0"/>
        <w:ind w:left="0"/>
        <w:jc w:val="both"/>
      </w:pPr>
      <w:r>
        <w:rPr>
          <w:rFonts w:ascii="Times New Roman"/>
          <w:b w:val="false"/>
          <w:i w:val="false"/>
          <w:color w:val="000000"/>
          <w:sz w:val="28"/>
        </w:rPr>
        <w:t>
      1) жауапты орындаушы, көрсетілетін қызметті алушыдан рұқсат беру үшін төленген алымды растайтын құжаттардың көшірмесін алғаннан кейін ұсынылған құжаттардың көшірмелерін қарайды және рұқсатты дайындайды – 1 сағат. Көрсетілетін қызметті алушы хабарлама алған күннен бастап он жұмыс күні ішінде алымды төлегенін растайтын құжаттарды бермеген кезде рұқсатты беру туралы шешімнің күшін жояды;</w:t>
      </w:r>
    </w:p>
    <w:p>
      <w:pPr>
        <w:spacing w:after="0"/>
        <w:ind w:left="0"/>
        <w:jc w:val="both"/>
      </w:pPr>
      <w:r>
        <w:rPr>
          <w:rFonts w:ascii="Times New Roman"/>
          <w:b w:val="false"/>
          <w:i w:val="false"/>
          <w:color w:val="000000"/>
          <w:sz w:val="28"/>
        </w:rPr>
        <w:t>
      2) басшы рұқсатқа қол қояды –1 сағат;</w:t>
      </w:r>
    </w:p>
    <w:p>
      <w:pPr>
        <w:spacing w:after="0"/>
        <w:ind w:left="0"/>
        <w:jc w:val="both"/>
      </w:pPr>
      <w:r>
        <w:rPr>
          <w:rFonts w:ascii="Times New Roman"/>
          <w:b w:val="false"/>
          <w:i w:val="false"/>
          <w:color w:val="000000"/>
          <w:sz w:val="28"/>
        </w:rPr>
        <w:t>
      3) кеңсе қызметкері рұқсат беруді жүзеге асырады – 20 минут.</w:t>
      </w:r>
    </w:p>
    <w:bookmarkStart w:name="z423" w:id="155"/>
    <w:p>
      <w:pPr>
        <w:spacing w:after="0"/>
        <w:ind w:left="0"/>
        <w:jc w:val="both"/>
      </w:pPr>
      <w:r>
        <w:rPr>
          <w:rFonts w:ascii="Times New Roman"/>
          <w:b w:val="false"/>
          <w:i w:val="false"/>
          <w:color w:val="000000"/>
          <w:sz w:val="28"/>
        </w:rPr>
        <w:t>
      Корпоративішілік ауыстыру шеңберінде:</w:t>
      </w:r>
    </w:p>
    <w:bookmarkEnd w:id="155"/>
    <w:bookmarkStart w:name="z424" w:id="156"/>
    <w:p>
      <w:pPr>
        <w:spacing w:after="0"/>
        <w:ind w:left="0"/>
        <w:jc w:val="both"/>
      </w:pPr>
      <w:r>
        <w:rPr>
          <w:rFonts w:ascii="Times New Roman"/>
          <w:b w:val="false"/>
          <w:i w:val="false"/>
          <w:color w:val="000000"/>
          <w:sz w:val="28"/>
        </w:rPr>
        <w:t>
      Рұқсатты беру:</w:t>
      </w:r>
    </w:p>
    <w:bookmarkEnd w:id="156"/>
    <w:p>
      <w:pPr>
        <w:spacing w:after="0"/>
        <w:ind w:left="0"/>
        <w:jc w:val="both"/>
      </w:pPr>
      <w:r>
        <w:rPr>
          <w:rFonts w:ascii="Times New Roman"/>
          <w:b w:val="false"/>
          <w:i w:val="false"/>
          <w:color w:val="000000"/>
          <w:sz w:val="28"/>
        </w:rPr>
        <w:t>
      1) кеңсе қызметкері құжаттарды қабылдауды, оларды тіркеуді жүзеге асырады – 20 минут;</w:t>
      </w:r>
    </w:p>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құжаттарды дайындайды және шетелдік жұмыс күшін тартуға рұқсат беру жөніндегі комиссияның қарауына жібереді - 5 жұмыс күні. Құжаттардың толық топтамасын ұсынбаған және (немесе) қолданылу мерзімі өткен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4) шетелдік жұмыс күшін тартуға рұқсат беру жөнінде комиссия құжаттарды қарайды және рұқсатты беру не беруден бас тарту туралы шешім шығарады – 1 жұмыс күні;</w:t>
      </w:r>
    </w:p>
    <w:p>
      <w:pPr>
        <w:spacing w:after="0"/>
        <w:ind w:left="0"/>
        <w:jc w:val="both"/>
      </w:pPr>
      <w:r>
        <w:rPr>
          <w:rFonts w:ascii="Times New Roman"/>
          <w:b w:val="false"/>
          <w:i w:val="false"/>
          <w:color w:val="000000"/>
          <w:sz w:val="28"/>
        </w:rPr>
        <w:t>
      5) жауапты орындаушы комиссияның шешімі негізінде берілетін рұқсатты не оны беруден бас тарту туралы хабарламаны дайындайды және басшыға жолдайды – 1 сағат;</w:t>
      </w:r>
    </w:p>
    <w:p>
      <w:pPr>
        <w:spacing w:after="0"/>
        <w:ind w:left="0"/>
        <w:jc w:val="both"/>
      </w:pPr>
      <w:r>
        <w:rPr>
          <w:rFonts w:ascii="Times New Roman"/>
          <w:b w:val="false"/>
          <w:i w:val="false"/>
          <w:color w:val="000000"/>
          <w:sz w:val="28"/>
        </w:rPr>
        <w:t>
      6) басшы берілетін рұқсатқа не оны беруден бас тарту туралы хабарламаға қол қояды – 1 сағат;</w:t>
      </w:r>
    </w:p>
    <w:p>
      <w:pPr>
        <w:spacing w:after="0"/>
        <w:ind w:left="0"/>
        <w:jc w:val="both"/>
      </w:pPr>
      <w:r>
        <w:rPr>
          <w:rFonts w:ascii="Times New Roman"/>
          <w:b w:val="false"/>
          <w:i w:val="false"/>
          <w:color w:val="000000"/>
          <w:sz w:val="28"/>
        </w:rPr>
        <w:t xml:space="preserve">
      7) кеңсе қызметкері рұқсатты не оны беруден бас тарту туралы хабарламаны беруді жүзеге асырады – 20 минут. </w:t>
      </w:r>
    </w:p>
    <w:bookmarkStart w:name="z425" w:id="157"/>
    <w:p>
      <w:pPr>
        <w:spacing w:after="0"/>
        <w:ind w:left="0"/>
        <w:jc w:val="both"/>
      </w:pPr>
      <w:r>
        <w:rPr>
          <w:rFonts w:ascii="Times New Roman"/>
          <w:b w:val="false"/>
          <w:i w:val="false"/>
          <w:color w:val="000000"/>
          <w:sz w:val="28"/>
        </w:rPr>
        <w:t>
      Рұқсатты қайта рәсімдеу:</w:t>
      </w:r>
    </w:p>
    <w:bookmarkEnd w:id="157"/>
    <w:p>
      <w:pPr>
        <w:spacing w:after="0"/>
        <w:ind w:left="0"/>
        <w:jc w:val="both"/>
      </w:pPr>
      <w:r>
        <w:rPr>
          <w:rFonts w:ascii="Times New Roman"/>
          <w:b w:val="false"/>
          <w:i w:val="false"/>
          <w:color w:val="000000"/>
          <w:sz w:val="28"/>
        </w:rPr>
        <w:t>
      1) кеңсе қызметкері құжаттарды қабылдауды, оларды тіркеуді жүзеге асырады – 20 минут;</w:t>
      </w:r>
    </w:p>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және қайта рәсімделген рұқсатты дайындайды - 4 жұмыс күні. Құжаттардың толық топтамасын ұсынбаған және (немесе) қолданылу мерзімі өткен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4) басшы рәсімделген рұқсатқа қол қояды – 1 сағат;</w:t>
      </w:r>
    </w:p>
    <w:p>
      <w:pPr>
        <w:spacing w:after="0"/>
        <w:ind w:left="0"/>
        <w:jc w:val="both"/>
      </w:pPr>
      <w:r>
        <w:rPr>
          <w:rFonts w:ascii="Times New Roman"/>
          <w:b w:val="false"/>
          <w:i w:val="false"/>
          <w:color w:val="000000"/>
          <w:sz w:val="28"/>
        </w:rPr>
        <w:t>
      5) кеңсе қызметкері рәсімделген рұқсатты беруді жүзеге асырады – 20 минут.</w:t>
      </w:r>
    </w:p>
    <w:bookmarkStart w:name="z426" w:id="158"/>
    <w:p>
      <w:pPr>
        <w:spacing w:after="0"/>
        <w:ind w:left="0"/>
        <w:jc w:val="both"/>
      </w:pPr>
      <w:r>
        <w:rPr>
          <w:rFonts w:ascii="Times New Roman"/>
          <w:b w:val="false"/>
          <w:i w:val="false"/>
          <w:color w:val="000000"/>
          <w:sz w:val="28"/>
        </w:rPr>
        <w:t>
      Рұқсатты ұзарту:</w:t>
      </w:r>
    </w:p>
    <w:bookmarkEnd w:id="158"/>
    <w:p>
      <w:pPr>
        <w:spacing w:after="0"/>
        <w:ind w:left="0"/>
        <w:jc w:val="both"/>
      </w:pPr>
      <w:r>
        <w:rPr>
          <w:rFonts w:ascii="Times New Roman"/>
          <w:b w:val="false"/>
          <w:i w:val="false"/>
          <w:color w:val="000000"/>
          <w:sz w:val="28"/>
        </w:rPr>
        <w:t>
      1) кеңсе қызметкері құжаттарды қабылдауды, оларды тіркеуді жүзеге асырады – 20 минут;</w:t>
      </w:r>
    </w:p>
    <w:p>
      <w:pPr>
        <w:spacing w:after="0"/>
        <w:ind w:left="0"/>
        <w:jc w:val="both"/>
      </w:pPr>
      <w:r>
        <w:rPr>
          <w:rFonts w:ascii="Times New Roman"/>
          <w:b w:val="false"/>
          <w:i w:val="false"/>
          <w:color w:val="000000"/>
          <w:sz w:val="28"/>
        </w:rPr>
        <w:t>
      2) басшы құжаттарды қарайды және жауапты орындаушыны белгілейді – 1 сағат;</w:t>
      </w:r>
    </w:p>
    <w:p>
      <w:pPr>
        <w:spacing w:after="0"/>
        <w:ind w:left="0"/>
        <w:jc w:val="both"/>
      </w:pPr>
      <w:r>
        <w:rPr>
          <w:rFonts w:ascii="Times New Roman"/>
          <w:b w:val="false"/>
          <w:i w:val="false"/>
          <w:color w:val="000000"/>
          <w:sz w:val="28"/>
        </w:rPr>
        <w:t>
      3) жауапты орындаушы құжаттардың толықтығын тексеруді жүзеге асырады және ұзартылған рұқсатты дайындайды - 4 жұмыс күні. Құжаттардың толық топтамасын ұсынбаған және (немесе) қолданылу мерзімі өткен құжаттарды ұсынған жағдайларда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4) басшы ұзартылған рұқсатқа қол қояды – 1 сағат;</w:t>
      </w:r>
    </w:p>
    <w:p>
      <w:pPr>
        <w:spacing w:after="0"/>
        <w:ind w:left="0"/>
        <w:jc w:val="both"/>
      </w:pPr>
      <w:r>
        <w:rPr>
          <w:rFonts w:ascii="Times New Roman"/>
          <w:b w:val="false"/>
          <w:i w:val="false"/>
          <w:color w:val="000000"/>
          <w:sz w:val="28"/>
        </w:rPr>
        <w:t>
      5) кеңсе қызметкері ұзартылған рұқсатты беруді жүзеге асырады – 20 минут.</w:t>
      </w:r>
    </w:p>
    <w:bookmarkStart w:name="z427" w:id="159"/>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159"/>
    <w:bookmarkStart w:name="z428" w:id="160"/>
    <w:p>
      <w:pPr>
        <w:spacing w:after="0"/>
        <w:ind w:left="0"/>
        <w:jc w:val="both"/>
      </w:pPr>
      <w:r>
        <w:rPr>
          <w:rFonts w:ascii="Times New Roman"/>
          <w:b w:val="false"/>
          <w:i w:val="false"/>
          <w:color w:val="000000"/>
          <w:sz w:val="28"/>
        </w:rPr>
        <w:t>
      9. Портал арқылы мемлекеттік қызмет көрсеткен кезде көрсетілетін қызметті беруші мен көрсетілетін қызметті алушы рәсімдерінің (әрекеттерінің) кезеңділігін және өтініш білдіру тәртібін сипаттау:</w:t>
      </w:r>
    </w:p>
    <w:bookmarkEnd w:id="160"/>
    <w:p>
      <w:pPr>
        <w:spacing w:after="0"/>
        <w:ind w:left="0"/>
        <w:jc w:val="both"/>
      </w:pPr>
      <w:r>
        <w:rPr>
          <w:rFonts w:ascii="Times New Roman"/>
          <w:b w:val="false"/>
          <w:i w:val="false"/>
          <w:color w:val="000000"/>
          <w:sz w:val="28"/>
        </w:rPr>
        <w:t>
      көрсетілетін қызметті алушы Порталда жеке сәйкестендіру нөмірі (бұдан әрі - ЖСН) және бизнес-сәйкестендіру нөмірі (бұдан әрі - БСН), сондай-ақ пароль арқылы тіркеуді іске асырады (Порталда тіркелмеген қызмет алушылар үшін іске асырылады);</w:t>
      </w:r>
    </w:p>
    <w:p>
      <w:pPr>
        <w:spacing w:after="0"/>
        <w:ind w:left="0"/>
        <w:jc w:val="both"/>
      </w:pPr>
      <w:r>
        <w:rPr>
          <w:rFonts w:ascii="Times New Roman"/>
          <w:b w:val="false"/>
          <w:i w:val="false"/>
          <w:color w:val="000000"/>
          <w:sz w:val="28"/>
        </w:rPr>
        <w:t>
      1-процесс - көрсетілетін қызметті алушының мемлекеттік қызметті алу үшін қызмет алушының Порталда ЖСН/БСН және паролін енгізу үдерісі (авторизация үдерісі);</w:t>
      </w:r>
    </w:p>
    <w:p>
      <w:pPr>
        <w:spacing w:after="0"/>
        <w:ind w:left="0"/>
        <w:jc w:val="both"/>
      </w:pPr>
      <w:r>
        <w:rPr>
          <w:rFonts w:ascii="Times New Roman"/>
          <w:b w:val="false"/>
          <w:i w:val="false"/>
          <w:color w:val="000000"/>
          <w:sz w:val="28"/>
        </w:rPr>
        <w:t>
      1-шарт - Порталда ЖСН/БСН және пароль арқылы тіркелген қызмет алушы туралы деректердің төлтумалылығын тексеру;</w:t>
      </w:r>
    </w:p>
    <w:p>
      <w:pPr>
        <w:spacing w:after="0"/>
        <w:ind w:left="0"/>
        <w:jc w:val="both"/>
      </w:pPr>
      <w:r>
        <w:rPr>
          <w:rFonts w:ascii="Times New Roman"/>
          <w:b w:val="false"/>
          <w:i w:val="false"/>
          <w:color w:val="000000"/>
          <w:sz w:val="28"/>
        </w:rPr>
        <w:t>
      2-процесс - Порталдың көрсетілетін қызметті алушының деректерінде бар бұзушылықтармен байланысты авторизациялаудан бас тарту туралы хабарлама қалыптастыруы;</w:t>
      </w:r>
    </w:p>
    <w:p>
      <w:pPr>
        <w:spacing w:after="0"/>
        <w:ind w:left="0"/>
        <w:jc w:val="both"/>
      </w:pPr>
      <w:r>
        <w:rPr>
          <w:rFonts w:ascii="Times New Roman"/>
          <w:b w:val="false"/>
          <w:i w:val="false"/>
          <w:color w:val="000000"/>
          <w:sz w:val="28"/>
        </w:rPr>
        <w:t xml:space="preserve">
      3-процесс - көрсетілетін қызметті алушының осы </w:t>
      </w:r>
      <w:r>
        <w:rPr>
          <w:rFonts w:ascii="Times New Roman"/>
          <w:b w:val="false"/>
          <w:i w:val="false"/>
          <w:color w:val="000000"/>
          <w:sz w:val="28"/>
        </w:rPr>
        <w:t>Регламентте</w:t>
      </w:r>
      <w:r>
        <w:rPr>
          <w:rFonts w:ascii="Times New Roman"/>
          <w:b w:val="false"/>
          <w:i w:val="false"/>
          <w:color w:val="000000"/>
          <w:sz w:val="28"/>
        </w:rPr>
        <w:t xml:space="preserve"> көрсетілген қызметті таңдап алуы, қызмет көрсету үшін сауал түрін экранға шығару және құрылымдық пен форматтық талаптарын ескере отырып, сауал түріне электрондық түрдегі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бекітумен қызмет алушының үлгілерді толтыруы (деректерді енгізу), сондай-ақ сауалды куәландыру (қол қою) үшін көрсетілетін қызметті алушының ЭЦҚ тіркеу куәлігін таңдап алуы;</w:t>
      </w:r>
    </w:p>
    <w:p>
      <w:pPr>
        <w:spacing w:after="0"/>
        <w:ind w:left="0"/>
        <w:jc w:val="both"/>
      </w:pPr>
      <w:r>
        <w:rPr>
          <w:rFonts w:ascii="Times New Roman"/>
          <w:b w:val="false"/>
          <w:i w:val="false"/>
          <w:color w:val="000000"/>
          <w:sz w:val="28"/>
        </w:rPr>
        <w:t>
      2 шарт - Порталда ЭЦҚ тіркеу куәлігінің қолданыс мерзімін және қайта шақыртып алынған (жойылған) тіркеу куәліктерінің тізімінде жоқ екендігін, сондай-ақ сәйкестендіру деректерінің (сауалда көрсетілген ЖСН/БСН және ЭЦҚ тіркеу куәлігінде көрсетілген ЖСН/БСН арасында) сәйкестігін тексеру;</w:t>
      </w:r>
    </w:p>
    <w:p>
      <w:pPr>
        <w:spacing w:after="0"/>
        <w:ind w:left="0"/>
        <w:jc w:val="both"/>
      </w:pPr>
      <w:r>
        <w:rPr>
          <w:rFonts w:ascii="Times New Roman"/>
          <w:b w:val="false"/>
          <w:i w:val="false"/>
          <w:color w:val="000000"/>
          <w:sz w:val="28"/>
        </w:rPr>
        <w:t>
      4-процесс - көрсетілетін қызметті алушының ЭЦҚ төлтумалылығының расталмауына байланысты сұратып отырған қызметтен бас тарту туралы хабарлама қалыптастыру;</w:t>
      </w:r>
    </w:p>
    <w:p>
      <w:pPr>
        <w:spacing w:after="0"/>
        <w:ind w:left="0"/>
        <w:jc w:val="both"/>
      </w:pPr>
      <w:r>
        <w:rPr>
          <w:rFonts w:ascii="Times New Roman"/>
          <w:b w:val="false"/>
          <w:i w:val="false"/>
          <w:color w:val="000000"/>
          <w:sz w:val="28"/>
        </w:rPr>
        <w:t>
      5-процесс - электрондық үкіметтің төлем шлюзінде (бұдан әрі - ЭҮТШ) қызметке төлем жүргізу, одан кейін ол ақпарат "Е-лицензиялау" МДБ АЖ келіп түседі немесе электрондық (сканерленген) түрде түбіртекті қосу;</w:t>
      </w:r>
    </w:p>
    <w:p>
      <w:pPr>
        <w:spacing w:after="0"/>
        <w:ind w:left="0"/>
        <w:jc w:val="both"/>
      </w:pPr>
      <w:r>
        <w:rPr>
          <w:rFonts w:ascii="Times New Roman"/>
          <w:b w:val="false"/>
          <w:i w:val="false"/>
          <w:color w:val="000000"/>
          <w:sz w:val="28"/>
        </w:rPr>
        <w:t>
      3-шарт - көрсеткен қызмет үшін төлемнің фактісін "Е-лицензиялау" МДБ АЖ тексеру;</w:t>
      </w:r>
    </w:p>
    <w:p>
      <w:pPr>
        <w:spacing w:after="0"/>
        <w:ind w:left="0"/>
        <w:jc w:val="both"/>
      </w:pPr>
      <w:r>
        <w:rPr>
          <w:rFonts w:ascii="Times New Roman"/>
          <w:b w:val="false"/>
          <w:i w:val="false"/>
          <w:color w:val="000000"/>
          <w:sz w:val="28"/>
        </w:rPr>
        <w:t xml:space="preserve">
      6-процесс - "Е-лицензиялау" МДБ АЖ көрсетілетін қызмет үшін төлімнің болмауына байланысты, сұратылып отырған қызметтен бас тарту туралы хабарламаны қалыптастыру; </w:t>
      </w:r>
    </w:p>
    <w:p>
      <w:pPr>
        <w:spacing w:after="0"/>
        <w:ind w:left="0"/>
        <w:jc w:val="both"/>
      </w:pPr>
      <w:r>
        <w:rPr>
          <w:rFonts w:ascii="Times New Roman"/>
          <w:b w:val="false"/>
          <w:i w:val="false"/>
          <w:color w:val="000000"/>
          <w:sz w:val="28"/>
        </w:rPr>
        <w:t>
      7-процесс - көрсетілетін қызметті берушімен сұрау салуды өңдеу үшін "электрондық үкімет" өңірлік шлюздің автоматтандырылған жұмыс орнында "электрондық үкімет" шлюзі арқылы көрсетілетін қызметті алушының ЭЦҚ куәландырылған (қол қойылған) электрондық құжатты (көрсетілетін қызметті алушы) жолдау;</w:t>
      </w:r>
    </w:p>
    <w:p>
      <w:pPr>
        <w:spacing w:after="0"/>
        <w:ind w:left="0"/>
        <w:jc w:val="both"/>
      </w:pPr>
      <w:r>
        <w:rPr>
          <w:rFonts w:ascii="Times New Roman"/>
          <w:b w:val="false"/>
          <w:i w:val="false"/>
          <w:color w:val="000000"/>
          <w:sz w:val="28"/>
        </w:rPr>
        <w:t xml:space="preserve">
      8-процесс - осы регламенттің </w:t>
      </w:r>
      <w:r>
        <w:rPr>
          <w:rFonts w:ascii="Times New Roman"/>
          <w:b w:val="false"/>
          <w:i w:val="false"/>
          <w:color w:val="000000"/>
          <w:sz w:val="28"/>
        </w:rPr>
        <w:t>5-тармағымен</w:t>
      </w:r>
      <w:r>
        <w:rPr>
          <w:rFonts w:ascii="Times New Roman"/>
          <w:b w:val="false"/>
          <w:i w:val="false"/>
          <w:color w:val="000000"/>
          <w:sz w:val="28"/>
        </w:rPr>
        <w:t xml:space="preserve"> қарастырылған көрсетілетін қызметті берушінің әрекет ету (іс қимылдың) шарасы;</w:t>
      </w:r>
    </w:p>
    <w:p>
      <w:pPr>
        <w:spacing w:after="0"/>
        <w:ind w:left="0"/>
        <w:jc w:val="both"/>
      </w:pPr>
      <w:r>
        <w:rPr>
          <w:rFonts w:ascii="Times New Roman"/>
          <w:b w:val="false"/>
          <w:i w:val="false"/>
          <w:color w:val="000000"/>
          <w:sz w:val="28"/>
        </w:rPr>
        <w:t>
      9-процесс - көрсетілетін қызметті алушымен "Е-лицензиялау" МДБ АЖ қалыптастырған көрсетілетін қызметтің нәтижесін алу. Электрондық құжат көрсетілетін қызметті беруші басшының ЭЦҚ пайдаланумен қалыптастыру.</w:t>
      </w:r>
    </w:p>
    <w:p>
      <w:pPr>
        <w:spacing w:after="0"/>
        <w:ind w:left="0"/>
        <w:jc w:val="both"/>
      </w:pPr>
      <w:r>
        <w:rPr>
          <w:rFonts w:ascii="Times New Roman"/>
          <w:b w:val="false"/>
          <w:i w:val="false"/>
          <w:color w:val="000000"/>
          <w:sz w:val="28"/>
        </w:rPr>
        <w:t xml:space="preserve">
      Портал арқылы мемлекеттік қызмет көрсетуге тартылған ақпараттық жүйелердің функционалдық өзара әрекет етуінің диаграммасы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p>
      <w:pPr>
        <w:spacing w:after="0"/>
        <w:ind w:left="0"/>
        <w:jc w:val="both"/>
      </w:pPr>
      <w:r>
        <w:rPr>
          <w:rFonts w:ascii="Times New Roman"/>
          <w:b w:val="false"/>
          <w:i w:val="false"/>
          <w:color w:val="000000"/>
          <w:sz w:val="28"/>
        </w:rPr>
        <w:t xml:space="preserve">
      Мемлекеттік қызмет көрсету процесінде көрсетілетін қызметті берушінің құрылымдық бөлімшелері (қызметкерлері) рәсімдерінің (әрекеттерінің) кезеңділігін, сондай-ақ өзге де көрсетілетін қызметті берушілермен өзара әрекет етуінің тәртібін және мемлекеттік қызмет көрсету процесінде ақпараттық жүйелерді пайдалану тәртібін нақтылы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тиісті</w:t>
            </w:r>
            <w:r>
              <w:br/>
            </w:r>
            <w:r>
              <w:rPr>
                <w:rFonts w:ascii="Times New Roman"/>
                <w:b w:val="false"/>
                <w:i w:val="false"/>
                <w:color w:val="000000"/>
                <w:sz w:val="20"/>
              </w:rPr>
              <w:t>әкімшілік-аумақтық бірлік</w:t>
            </w:r>
            <w:r>
              <w:br/>
            </w:r>
            <w:r>
              <w:rPr>
                <w:rFonts w:ascii="Times New Roman"/>
                <w:b w:val="false"/>
                <w:i w:val="false"/>
                <w:color w:val="000000"/>
                <w:sz w:val="20"/>
              </w:rPr>
              <w:t>аумағында, немесе</w:t>
            </w:r>
            <w:r>
              <w:br/>
            </w:r>
            <w:r>
              <w:rPr>
                <w:rFonts w:ascii="Times New Roman"/>
                <w:b w:val="false"/>
                <w:i w:val="false"/>
                <w:color w:val="000000"/>
                <w:sz w:val="20"/>
              </w:rPr>
              <w:t>корпоративішілік ауыстыру</w:t>
            </w:r>
            <w:r>
              <w:br/>
            </w:r>
            <w:r>
              <w:rPr>
                <w:rFonts w:ascii="Times New Roman"/>
                <w:b w:val="false"/>
                <w:i w:val="false"/>
                <w:color w:val="000000"/>
                <w:sz w:val="20"/>
              </w:rPr>
              <w:t>шеңберінде еңбек қызметін</w:t>
            </w:r>
            <w:r>
              <w:br/>
            </w:r>
            <w:r>
              <w:rPr>
                <w:rFonts w:ascii="Times New Roman"/>
                <w:b w:val="false"/>
                <w:i w:val="false"/>
                <w:color w:val="000000"/>
                <w:sz w:val="20"/>
              </w:rPr>
              <w:t>жүзеге асыру үшін шетелдік</w:t>
            </w:r>
            <w:r>
              <w:br/>
            </w:r>
            <w:r>
              <w:rPr>
                <w:rFonts w:ascii="Times New Roman"/>
                <w:b w:val="false"/>
                <w:i w:val="false"/>
                <w:color w:val="000000"/>
                <w:sz w:val="20"/>
              </w:rPr>
              <w:t>жұмыс күшін тартуға рұқсат</w:t>
            </w:r>
            <w:r>
              <w:br/>
            </w:r>
            <w:r>
              <w:rPr>
                <w:rFonts w:ascii="Times New Roman"/>
                <w:b w:val="false"/>
                <w:i w:val="false"/>
                <w:color w:val="000000"/>
                <w:sz w:val="20"/>
              </w:rPr>
              <w:t>беру және ұзарту"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1-қосымша</w:t>
            </w:r>
          </w:p>
        </w:tc>
      </w:tr>
    </w:tbl>
    <w:bookmarkStart w:name="z430" w:id="161"/>
    <w:p>
      <w:pPr>
        <w:spacing w:after="0"/>
        <w:ind w:left="0"/>
        <w:jc w:val="left"/>
      </w:pPr>
      <w:r>
        <w:rPr>
          <w:rFonts w:ascii="Times New Roman"/>
          <w:b/>
          <w:i w:val="false"/>
          <w:color w:val="000000"/>
        </w:rPr>
        <w:t xml:space="preserve"> Мемлекеттік қызмет көрсету процесінде портал арқылы пайдаланатын ақпараттық жүйелердің өзара іс-қимыл диаграммасы</w:t>
      </w:r>
    </w:p>
    <w:bookmarkEnd w:id="161"/>
    <w:p>
      <w:pPr>
        <w:spacing w:after="0"/>
        <w:ind w:left="0"/>
        <w:jc w:val="left"/>
      </w:pPr>
      <w:r>
        <w:br/>
      </w:r>
    </w:p>
    <w:p>
      <w:pPr>
        <w:spacing w:after="0"/>
        <w:ind w:left="0"/>
        <w:jc w:val="both"/>
      </w:pPr>
      <w:r>
        <w:drawing>
          <wp:inline distT="0" distB="0" distL="0" distR="0">
            <wp:extent cx="7810500" cy="247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7810500" cy="247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Қысқартылған сөздерді ашып жазу:</w:t>
      </w:r>
    </w:p>
    <w:p>
      <w:pPr>
        <w:spacing w:after="0"/>
        <w:ind w:left="0"/>
        <w:jc w:val="both"/>
      </w:pPr>
      <w:r>
        <w:rPr>
          <w:rFonts w:ascii="Times New Roman"/>
          <w:b w:val="false"/>
          <w:i w:val="false"/>
          <w:color w:val="000000"/>
          <w:sz w:val="28"/>
        </w:rPr>
        <w:t>
      Портал – "электрондық үкімет" веб-порталы www.egov.kz, www.elicense.kz;</w:t>
      </w:r>
    </w:p>
    <w:p>
      <w:pPr>
        <w:spacing w:after="0"/>
        <w:ind w:left="0"/>
        <w:jc w:val="both"/>
      </w:pPr>
      <w:r>
        <w:rPr>
          <w:rFonts w:ascii="Times New Roman"/>
          <w:b w:val="false"/>
          <w:i w:val="false"/>
          <w:color w:val="000000"/>
          <w:sz w:val="28"/>
        </w:rPr>
        <w:t>
      ЭҰТШ – электрондық үкіметтің төлем шлюзі;</w:t>
      </w:r>
    </w:p>
    <w:p>
      <w:pPr>
        <w:spacing w:after="0"/>
        <w:ind w:left="0"/>
        <w:jc w:val="both"/>
      </w:pPr>
      <w:r>
        <w:rPr>
          <w:rFonts w:ascii="Times New Roman"/>
          <w:b w:val="false"/>
          <w:i w:val="false"/>
          <w:color w:val="000000"/>
          <w:sz w:val="28"/>
        </w:rPr>
        <w:t>
      "Е-лицензиялау" МДБ АЖ - мемлекеттік деректемелер негізінің "Е-лицензиялау" ақпараттық жүйесі.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берушілерге тиісті</w:t>
            </w:r>
            <w:r>
              <w:br/>
            </w:r>
            <w:r>
              <w:rPr>
                <w:rFonts w:ascii="Times New Roman"/>
                <w:b w:val="false"/>
                <w:i w:val="false"/>
                <w:color w:val="000000"/>
                <w:sz w:val="20"/>
              </w:rPr>
              <w:t>әкімшілік-аумақтық бірлік</w:t>
            </w:r>
            <w:r>
              <w:br/>
            </w:r>
            <w:r>
              <w:rPr>
                <w:rFonts w:ascii="Times New Roman"/>
                <w:b w:val="false"/>
                <w:i w:val="false"/>
                <w:color w:val="000000"/>
                <w:sz w:val="20"/>
              </w:rPr>
              <w:t>аумағында, немесе</w:t>
            </w:r>
            <w:r>
              <w:br/>
            </w:r>
            <w:r>
              <w:rPr>
                <w:rFonts w:ascii="Times New Roman"/>
                <w:b w:val="false"/>
                <w:i w:val="false"/>
                <w:color w:val="000000"/>
                <w:sz w:val="20"/>
              </w:rPr>
              <w:t>корпоративішілік ауыстыру</w:t>
            </w:r>
            <w:r>
              <w:br/>
            </w:r>
            <w:r>
              <w:rPr>
                <w:rFonts w:ascii="Times New Roman"/>
                <w:b w:val="false"/>
                <w:i w:val="false"/>
                <w:color w:val="000000"/>
                <w:sz w:val="20"/>
              </w:rPr>
              <w:t>шеңберінде еңбек қызметін</w:t>
            </w:r>
            <w:r>
              <w:br/>
            </w:r>
            <w:r>
              <w:rPr>
                <w:rFonts w:ascii="Times New Roman"/>
                <w:b w:val="false"/>
                <w:i w:val="false"/>
                <w:color w:val="000000"/>
                <w:sz w:val="20"/>
              </w:rPr>
              <w:t>жүзеге асыру үшін шетелдік</w:t>
            </w:r>
            <w:r>
              <w:br/>
            </w:r>
            <w:r>
              <w:rPr>
                <w:rFonts w:ascii="Times New Roman"/>
                <w:b w:val="false"/>
                <w:i w:val="false"/>
                <w:color w:val="000000"/>
                <w:sz w:val="20"/>
              </w:rPr>
              <w:t>жұмыс күшін тартуға рұқсат</w:t>
            </w:r>
            <w:r>
              <w:br/>
            </w:r>
            <w:r>
              <w:rPr>
                <w:rFonts w:ascii="Times New Roman"/>
                <w:b w:val="false"/>
                <w:i w:val="false"/>
                <w:color w:val="000000"/>
                <w:sz w:val="20"/>
              </w:rPr>
              <w:t>беру және ұзарту" мемлекеттік</w:t>
            </w:r>
            <w:r>
              <w:br/>
            </w:r>
            <w:r>
              <w:rPr>
                <w:rFonts w:ascii="Times New Roman"/>
                <w:b w:val="false"/>
                <w:i w:val="false"/>
                <w:color w:val="000000"/>
                <w:sz w:val="20"/>
              </w:rPr>
              <w:t>көрсетілетін қызмет</w:t>
            </w:r>
            <w:r>
              <w:br/>
            </w:r>
            <w:r>
              <w:rPr>
                <w:rFonts w:ascii="Times New Roman"/>
                <w:b w:val="false"/>
                <w:i w:val="false"/>
                <w:color w:val="000000"/>
                <w:sz w:val="20"/>
              </w:rPr>
              <w:t>регламентіне 2-қосымша</w:t>
            </w:r>
          </w:p>
        </w:tc>
      </w:tr>
    </w:tbl>
    <w:bookmarkStart w:name="z432" w:id="162"/>
    <w:p>
      <w:pPr>
        <w:spacing w:after="0"/>
        <w:ind w:left="0"/>
        <w:jc w:val="left"/>
      </w:pPr>
      <w:r>
        <w:rPr>
          <w:rFonts w:ascii="Times New Roman"/>
          <w:b/>
          <w:i w:val="false"/>
          <w:color w:val="000000"/>
        </w:rPr>
        <w:t xml:space="preserve"> "Жұмыс берушілерге тиісті әкімшілік-аумақтық бірлік аумағында, немесе корпоративішілік ауыстыру шеңберінде еңбек қызметін жүзеге асыру үшін шетелдік жұмыс күшін тартуға рұқсат беру және ұзарту" мемлекеттік қызметін көрсету бойынша рұқсат беру кезіндегі бизнес-процестерінің анықтамалығы</w:t>
      </w:r>
    </w:p>
    <w:bookmarkEnd w:id="162"/>
    <w:p>
      <w:pPr>
        <w:spacing w:after="0"/>
        <w:ind w:left="0"/>
        <w:jc w:val="left"/>
      </w:pPr>
      <w:r>
        <w:br/>
      </w:r>
    </w:p>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7810500" cy="383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62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7810500" cy="4622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49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7810500" cy="4495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25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7810500" cy="4254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40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810500" cy="440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89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7810500" cy="189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header.xml" Type="http://schemas.openxmlformats.org/officeDocument/2006/relationships/header" Id="rId2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