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aa1b" w14:textId="5db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19 қазандағы № А-10/466 қаулысы. Ақмола облысының Әділет департаментінде 2015 жылғы 25 қарашада № 5075 болып тіркелді. Күші жойылды - Ақмола облысы әкімдігінің 2025 жылғы 17 шілдедегі № А-7/371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2025 жылғы 17.07.2025 </w:t>
      </w:r>
      <w:r>
        <w:rPr>
          <w:rFonts w:ascii="Times New Roman"/>
          <w:b w:val="false"/>
          <w:i w:val="false"/>
          <w:color w:val="ff0000"/>
          <w:sz w:val="28"/>
        </w:rPr>
        <w:t>№ А-7/371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коммуналдық мүлікті иеліктен айыру түрлерін таңдау бойынша өлшемдер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Д.З. Әділбековке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 № А-10/466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айыру түрлерін таңдау бойынша өлшемдер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28.03.2016 </w:t>
      </w:r>
      <w:r>
        <w:rPr>
          <w:rFonts w:ascii="Times New Roman"/>
          <w:b w:val="false"/>
          <w:i w:val="false"/>
          <w:color w:val="ff0000"/>
          <w:sz w:val="28"/>
        </w:rPr>
        <w:t>№ А-5/133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р/б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Өлшемдердің 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Иеліктен айыру түрі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