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3ab7" w14:textId="2413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17 қарашадағы № А-11/529 қаулысы. Ақмола облысының Әділет департаментінде 2015 жылғы 23 қарашада № 5068 болып тіркелді. Күші жойылды - Ақмола облысы әкімдігінің 2017 жылғы 5 маусымдағы № А-6/248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әкімдігінің 05.06.2017 </w:t>
      </w:r>
      <w:r>
        <w:rPr>
          <w:rFonts w:ascii="Times New Roman"/>
          <w:b w:val="false"/>
          <w:i w:val="false"/>
          <w:color w:val="ff0000"/>
          <w:sz w:val="28"/>
        </w:rPr>
        <w:t>№ А-6/248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11223 болып тіркелген),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Субсидияланатын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Ақмола облысы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А-6/210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"Субсидияланатын тыңайтқыштардың түрлерін және субсидиялардың нормаларын белгілеу туралы" Ақмола облысы әкімдігінің 2015 жылғы 25 мамырдағы № А-6/227 (Нормативтік құқықтық актілерді мемлекеттік тіркеу тізілімінде № 4835 болып тіркелген, "Арқа ажары" және "Акмолинская правда" газеттерінде 2015 жылғы 25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бірінші орынбасары Қ.М. Отаровқа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17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Ақмола облысы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А-6/210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926"/>
        <w:gridCol w:w="309"/>
        <w:gridCol w:w="666"/>
        <w:gridCol w:w="173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бірліктің құнын арзандату пайызы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 тыңайтқыштары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 "МЭРС" микротыңайтқыштары" микроэлементтері бар ерітінділер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-42%; KCL-65%)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супрефосазот бар "Супрефос –NS" супрефосы (N-12%.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(кальций нитраты)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(Р-19%;К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(Р-15%:К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 тыңайтқыштары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(N-46,2%)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(N-21%)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тыңайтқыштар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(N16:Р16:К16)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дақылдарға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дақылдарға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Картопқа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Күрішке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Әмбебап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(AgrifulAntisal)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(Technokel Amino Mix)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(Technokel Amino B)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А-11/529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тыңайтқыштарды жеткізушіден немесе шетелдiк тыңайтқыштарды өндiрушiлерден сатып алынған тыңайтқыштардың 1 тоннасына (килограмына, литрiне) субсидиялардың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алынып тасталды - Ақмола облысы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А-6/210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