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5d283" w14:textId="d25d2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Аршалы ауданы Жібек жолы ауылдық округінің және Волгодонов ауылдық округінің шекараларын өзгерту туралы</w:t>
      </w:r>
    </w:p>
    <w:p>
      <w:pPr>
        <w:spacing w:after="0"/>
        <w:ind w:left="0"/>
        <w:jc w:val="both"/>
      </w:pPr>
      <w:r>
        <w:rPr>
          <w:rFonts w:ascii="Times New Roman"/>
          <w:b w:val="false"/>
          <w:i w:val="false"/>
          <w:color w:val="000000"/>
          <w:sz w:val="28"/>
        </w:rPr>
        <w:t>Ақмола облысы әкімдігінің 2015 жылғы 21 қазандағы № А-10/481 қаулысы және Ақмола облыстық мәслихатының 2015 жылғы 21 қазандағы № 5С-42-4 шешімі. Ақмола облысының Әділет департаментінде 2015 жылғы 23 қарашада № 5065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әкiмшiлiк-аумақтық құрылысы туралы» 1993 жылғы 8 желтоқсандағы Қазақстан Республикасы Заңының </w:t>
      </w:r>
      <w:r>
        <w:rPr>
          <w:rFonts w:ascii="Times New Roman"/>
          <w:b w:val="false"/>
          <w:i w:val="false"/>
          <w:color w:val="000000"/>
          <w:sz w:val="28"/>
        </w:rPr>
        <w:t>11-бабына</w:t>
      </w:r>
      <w:r>
        <w:rPr>
          <w:rFonts w:ascii="Times New Roman"/>
          <w:b w:val="false"/>
          <w:i w:val="false"/>
          <w:color w:val="000000"/>
          <w:sz w:val="28"/>
        </w:rPr>
        <w:t xml:space="preserve"> сәйкес, «Аршалы ауданының Жібек жолы ауылдық округі және Волгодонов ауылдық округінің шекарасына өзгеріс енгізу бойынша ұсынысты енгізу туралы» Аршалы ауданы әкімдігінің 2015 жылғы 3 тамыздағы № А-319 қаулысы және Аршалы аудандық мәслихатының 2015 жылғы 3 тамыздағы № А-44/6 шешімінің негізінде Ақмола облысының әкімдігі </w:t>
      </w:r>
      <w:r>
        <w:rPr>
          <w:rFonts w:ascii="Times New Roman"/>
          <w:b/>
          <w:i w:val="false"/>
          <w:color w:val="000000"/>
          <w:sz w:val="28"/>
        </w:rPr>
        <w:t>ҚАУЛЫ ЕТЕДІ</w:t>
      </w:r>
      <w:r>
        <w:rPr>
          <w:rFonts w:ascii="Times New Roman"/>
          <w:b w:val="false"/>
          <w:i w:val="false"/>
          <w:color w:val="000000"/>
          <w:sz w:val="28"/>
        </w:rPr>
        <w:t xml:space="preserve"> және Ақмола облыстық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Жерлердің экспликациясы бойынша жалпы көлемі 196,27 гектар Жібек жолы ауылдық округінен Волгодонов ауылдық округіне беру арқылы Аршалы ауданы Жібек жолы ауылдық округінің және Волгодонов ауылдық округінің шекаралары осы қаулы мен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өзгертілсін.</w:t>
      </w:r>
      <w:r>
        <w:br/>
      </w:r>
      <w:r>
        <w:rPr>
          <w:rFonts w:ascii="Times New Roman"/>
          <w:b w:val="false"/>
          <w:i w:val="false"/>
          <w:color w:val="000000"/>
          <w:sz w:val="28"/>
        </w:rPr>
        <w:t>
</w:t>
      </w:r>
      <w:r>
        <w:rPr>
          <w:rFonts w:ascii="Times New Roman"/>
          <w:b w:val="false"/>
          <w:i w:val="false"/>
          <w:color w:val="000000"/>
          <w:sz w:val="28"/>
        </w:rPr>
        <w:t>
      2. Аршалы ауданының әкімдігі жер-есепке алу құжаттамасына тиісті өзгерістер енгізсін.</w:t>
      </w:r>
      <w:r>
        <w:br/>
      </w:r>
      <w:r>
        <w:rPr>
          <w:rFonts w:ascii="Times New Roman"/>
          <w:b w:val="false"/>
          <w:i w:val="false"/>
          <w:color w:val="000000"/>
          <w:sz w:val="28"/>
        </w:rPr>
        <w:t>
</w:t>
      </w:r>
      <w:r>
        <w:rPr>
          <w:rFonts w:ascii="Times New Roman"/>
          <w:b w:val="false"/>
          <w:i w:val="false"/>
          <w:color w:val="000000"/>
          <w:sz w:val="28"/>
        </w:rPr>
        <w:t>
      3. Осы Ақмола облысы әкімдігінің қаулысы мен Ақмола облыстық мәслихатының шешімі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Ақмола облысының әкімі                     С.Кулагин</w:t>
      </w:r>
    </w:p>
    <w:p>
      <w:pPr>
        <w:spacing w:after="0"/>
        <w:ind w:left="0"/>
        <w:jc w:val="both"/>
      </w:pPr>
      <w:r>
        <w:rPr>
          <w:rFonts w:ascii="Times New Roman"/>
          <w:b w:val="false"/>
          <w:i/>
          <w:color w:val="000000"/>
          <w:sz w:val="28"/>
        </w:rPr>
        <w:t>      Ақмола облыстық</w:t>
      </w:r>
      <w:r>
        <w:br/>
      </w:r>
      <w:r>
        <w:rPr>
          <w:rFonts w:ascii="Times New Roman"/>
          <w:b w:val="false"/>
          <w:i w:val="false"/>
          <w:color w:val="000000"/>
          <w:sz w:val="28"/>
        </w:rPr>
        <w:t>
</w:t>
      </w:r>
      <w:r>
        <w:rPr>
          <w:rFonts w:ascii="Times New Roman"/>
          <w:b w:val="false"/>
          <w:i/>
          <w:color w:val="000000"/>
          <w:sz w:val="28"/>
        </w:rPr>
        <w:t>      мәслихаты сессиясының</w:t>
      </w:r>
      <w:r>
        <w:br/>
      </w:r>
      <w:r>
        <w:rPr>
          <w:rFonts w:ascii="Times New Roman"/>
          <w:b w:val="false"/>
          <w:i w:val="false"/>
          <w:color w:val="000000"/>
          <w:sz w:val="28"/>
        </w:rPr>
        <w:t>
</w:t>
      </w:r>
      <w:r>
        <w:rPr>
          <w:rFonts w:ascii="Times New Roman"/>
          <w:b w:val="false"/>
          <w:i/>
          <w:color w:val="000000"/>
          <w:sz w:val="28"/>
        </w:rPr>
        <w:t>      төрайымы                                   Е.Мащинская</w:t>
      </w:r>
    </w:p>
    <w:p>
      <w:pPr>
        <w:spacing w:after="0"/>
        <w:ind w:left="0"/>
        <w:jc w:val="both"/>
      </w:pPr>
      <w:r>
        <w:rPr>
          <w:rFonts w:ascii="Times New Roman"/>
          <w:b w:val="false"/>
          <w:i/>
          <w:color w:val="000000"/>
          <w:sz w:val="28"/>
        </w:rPr>
        <w:t>      Ақмола облыстық</w:t>
      </w:r>
      <w:r>
        <w:br/>
      </w:r>
      <w:r>
        <w:rPr>
          <w:rFonts w:ascii="Times New Roman"/>
          <w:b w:val="false"/>
          <w:i w:val="false"/>
          <w:color w:val="000000"/>
          <w:sz w:val="28"/>
        </w:rPr>
        <w:t>
</w:t>
      </w:r>
      <w:r>
        <w:rPr>
          <w:rFonts w:ascii="Times New Roman"/>
          <w:b w:val="false"/>
          <w:i/>
          <w:color w:val="000000"/>
          <w:sz w:val="28"/>
        </w:rPr>
        <w:t>      мәслихатының хатшысы                       Д.Нұрмолдин</w:t>
      </w:r>
    </w:p>
    <w:bookmarkStart w:name="z5" w:id="1"/>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xml:space="preserve">
2015 жылғы 21 қазандағы  </w:t>
      </w:r>
      <w:r>
        <w:br/>
      </w:r>
      <w:r>
        <w:rPr>
          <w:rFonts w:ascii="Times New Roman"/>
          <w:b w:val="false"/>
          <w:i w:val="false"/>
          <w:color w:val="000000"/>
          <w:sz w:val="28"/>
        </w:rPr>
        <w:t xml:space="preserve">
№ А-10/481 қаулысына және </w:t>
      </w:r>
      <w:r>
        <w:br/>
      </w:r>
      <w:r>
        <w:rPr>
          <w:rFonts w:ascii="Times New Roman"/>
          <w:b w:val="false"/>
          <w:i w:val="false"/>
          <w:color w:val="000000"/>
          <w:sz w:val="28"/>
        </w:rPr>
        <w:t>
Ақмола облыстық мәслихатының</w:t>
      </w:r>
      <w:r>
        <w:br/>
      </w:r>
      <w:r>
        <w:rPr>
          <w:rFonts w:ascii="Times New Roman"/>
          <w:b w:val="false"/>
          <w:i w:val="false"/>
          <w:color w:val="000000"/>
          <w:sz w:val="28"/>
        </w:rPr>
        <w:t xml:space="preserve">
2015 жылғы 21 қазандағы  </w:t>
      </w:r>
      <w:r>
        <w:br/>
      </w:r>
      <w:r>
        <w:rPr>
          <w:rFonts w:ascii="Times New Roman"/>
          <w:b w:val="false"/>
          <w:i w:val="false"/>
          <w:color w:val="000000"/>
          <w:sz w:val="28"/>
        </w:rPr>
        <w:t xml:space="preserve">
№ 5С-42-4 шешіміне     </w:t>
      </w:r>
      <w:r>
        <w:br/>
      </w:r>
      <w:r>
        <w:rPr>
          <w:rFonts w:ascii="Times New Roman"/>
          <w:b w:val="false"/>
          <w:i w:val="false"/>
          <w:color w:val="000000"/>
          <w:sz w:val="28"/>
        </w:rPr>
        <w:t xml:space="preserve">
қосымша         </w:t>
      </w:r>
    </w:p>
    <w:bookmarkEnd w:id="1"/>
    <w:bookmarkStart w:name="z6" w:id="2"/>
    <w:p>
      <w:pPr>
        <w:spacing w:after="0"/>
        <w:ind w:left="0"/>
        <w:jc w:val="left"/>
      </w:pPr>
      <w:r>
        <w:rPr>
          <w:rFonts w:ascii="Times New Roman"/>
          <w:b/>
          <w:i w:val="false"/>
          <w:color w:val="000000"/>
        </w:rPr>
        <w:t xml:space="preserve"> 
Ақмола облысы Аршалы ауданы Волгодонов ауылдық округінің шекарасына қосылатын Жібек жолы ауылдық округі жерлерінің экспликациясы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1"/>
        <w:gridCol w:w="2469"/>
      </w:tblGrid>
      <w:tr>
        <w:trPr>
          <w:trHeight w:val="30" w:hRule="atLeast"/>
        </w:trPr>
        <w:tc>
          <w:tcPr>
            <w:tcW w:w="1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Жерлердің атауы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w:t>
            </w:r>
          </w:p>
        </w:tc>
      </w:tr>
      <w:tr>
        <w:trPr>
          <w:trHeight w:val="30" w:hRule="atLeast"/>
        </w:trPr>
        <w:tc>
          <w:tcPr>
            <w:tcW w:w="1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Волгодонов ауылдық округінің шекарасына қосылатын жерлердің алаңы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196,27 гектар</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