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0e9ec" w14:textId="ad0e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15 қыркүйектегі № А-9/435 қаулысы. Ақмола облысының Әділет департаментінде 2015 жылғы 22 қазанда № 5020 болып тіркелді. Күші жойылды - Ақмола облысы әкімдігінің 2020 жылғы 10 ақпандағы № А-2/54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10.02.2020 </w:t>
      </w:r>
      <w:r>
        <w:rPr>
          <w:rFonts w:ascii="Times New Roman"/>
          <w:b w:val="false"/>
          <w:i w:val="false"/>
          <w:color w:val="ff0000"/>
          <w:sz w:val="28"/>
        </w:rPr>
        <w:t>№ А-2/54</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16-бабындағы</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"Мемлекет жеке меншікке сататын нақты жер учаскелерінің кадастрлық (бағалау) құнын бекіту"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 "Жер учаскесінің нысаналы мақсатын өзгертуге шешім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3) "Жер учаскелерін қалыптастыру жөніндегі жерге орналастыру жобаларын бекiту"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4) "Іздестіру жұмыстарын жүргізу үшін жер учаскесін пайдалануға рұқсат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5) "Суармалы егiстiктi алқаптардың суарылмайтын түрiне ауыстыруға рұқсат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әкімдігінің 13.01.2017 </w:t>
      </w:r>
      <w:r>
        <w:rPr>
          <w:rFonts w:ascii="Times New Roman"/>
          <w:b w:val="false"/>
          <w:i w:val="false"/>
          <w:color w:val="000000"/>
          <w:sz w:val="28"/>
        </w:rPr>
        <w:t>№ А-1/8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"Жер қатынастары саласында мемлекеттік көрсетілетін қызметтер регламенттерін бекіту туралы" Ақмола облысы әкімдігінің 2014 жылғы 15 мамырдағы № А-5/192</w:t>
      </w:r>
      <w:r>
        <w:rPr>
          <w:rFonts w:ascii="Times New Roman"/>
          <w:b w:val="false"/>
          <w:i w:val="false"/>
          <w:color w:val="000000"/>
          <w:sz w:val="28"/>
        </w:rPr>
        <w:t xml:space="preserve"> қаулысының</w:t>
      </w:r>
      <w:r>
        <w:rPr>
          <w:rFonts w:ascii="Times New Roman"/>
          <w:b w:val="false"/>
          <w:i w:val="false"/>
          <w:color w:val="000000"/>
          <w:sz w:val="28"/>
        </w:rPr>
        <w:t xml:space="preserve"> (Нормативтік құқықтық актілерді мемлекеттік тіркеу тізілімінде № 4232 болып тіркелген, "Акмолинская правда" және "Арқа ажары" газеттерінде 2014 жылғы 3 шілдеде жарияланған) күші жойылды деп танылсын.</w:t>
      </w:r>
    </w:p>
    <w:bookmarkEnd w:id="7"/>
    <w:bookmarkStart w:name="z9" w:id="8"/>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Қ.М.Отаровқа жүктелсін.</w:t>
      </w:r>
    </w:p>
    <w:bookmarkEnd w:id="8"/>
    <w:bookmarkStart w:name="z10" w:id="9"/>
    <w:p>
      <w:pPr>
        <w:spacing w:after="0"/>
        <w:ind w:left="0"/>
        <w:jc w:val="both"/>
      </w:pPr>
      <w:r>
        <w:rPr>
          <w:rFonts w:ascii="Times New Roman"/>
          <w:b w:val="false"/>
          <w:i w:val="false"/>
          <w:color w:val="000000"/>
          <w:sz w:val="28"/>
        </w:rPr>
        <w:t>
      4. Облыс әкімдігінің осы қаулысы Ақмола облысының Әділет департаментінде мемлекеттік тіркеуден өткен күнінен бастап күшіне енеді және ресми жарияланғаннан күнінен бастап қолданысқа енгiзiледi.</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"15" қыркүйектегі</w:t>
            </w:r>
            <w:r>
              <w:br/>
            </w:r>
            <w:r>
              <w:rPr>
                <w:rFonts w:ascii="Times New Roman"/>
                <w:b w:val="false"/>
                <w:i w:val="false"/>
                <w:color w:val="000000"/>
                <w:sz w:val="20"/>
              </w:rPr>
              <w:t>№ А-9/435 қаулысымен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 мемлекеттік көрсетілетін қызмет регламенті</w:t>
      </w:r>
    </w:p>
    <w:bookmarkEnd w:id="10"/>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13.05.2016 </w:t>
      </w:r>
      <w:r>
        <w:rPr>
          <w:rFonts w:ascii="Times New Roman"/>
          <w:b w:val="false"/>
          <w:i w:val="false"/>
          <w:color w:val="ff0000"/>
          <w:sz w:val="28"/>
        </w:rPr>
        <w:t>№ А-6/216</w:t>
      </w:r>
      <w:r>
        <w:rPr>
          <w:rFonts w:ascii="Times New Roman"/>
          <w:b w:val="false"/>
          <w:i w:val="false"/>
          <w:color w:val="ff0000"/>
          <w:sz w:val="28"/>
        </w:rPr>
        <w:t xml:space="preserve"> (ресми жарияланған күнінен бастап қолданысқа енгізіледі) қаулысымен; өзгерістер енгізілді - Ақмола облысы әкімдігінің 06.05.2019 </w:t>
      </w:r>
      <w:r>
        <w:rPr>
          <w:rFonts w:ascii="Times New Roman"/>
          <w:b w:val="false"/>
          <w:i w:val="false"/>
          <w:color w:val="ff0000"/>
          <w:sz w:val="28"/>
        </w:rPr>
        <w:t>№ А-5/208</w:t>
      </w:r>
      <w:r>
        <w:rPr>
          <w:rFonts w:ascii="Times New Roman"/>
          <w:b w:val="false"/>
          <w:i w:val="false"/>
          <w:color w:val="ff0000"/>
          <w:sz w:val="28"/>
        </w:rPr>
        <w:t xml:space="preserve"> (ресми жарияланған күнінен бастап қолданысқа енгізіледі) қаулысымен.</w:t>
      </w:r>
    </w:p>
    <w:bookmarkStart w:name="z13" w:id="11"/>
    <w:p>
      <w:pPr>
        <w:spacing w:after="0"/>
        <w:ind w:left="0"/>
        <w:jc w:val="left"/>
      </w:pPr>
      <w:r>
        <w:rPr>
          <w:rFonts w:ascii="Times New Roman"/>
          <w:b/>
          <w:i w:val="false"/>
          <w:color w:val="000000"/>
        </w:rPr>
        <w:t xml:space="preserve"> 1. Жалпы ережелер</w:t>
      </w:r>
    </w:p>
    <w:bookmarkEnd w:id="11"/>
    <w:bookmarkStart w:name="z17"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"Мемлекет жеке меншікке сататын нақты жер учаскелерінің кадастрлық (бағалау) құнын бекіту" мемлекеттік көрсетілетін қызмет (бұдан әрі-мемлекеттік көрсетілетін қызмет) облыстың, аудандардың, Көкшетау, Степногорк қалаларының жер қатынастары жөніндегі уәкілетті органдарымен (бұдан әрі - көрсетілетін қызметті беруші) көрсетіледі.</w:t>
      </w:r>
    </w:p>
    <w:bookmarkEnd w:id="12"/>
    <w:p>
      <w:pPr>
        <w:spacing w:after="0"/>
        <w:ind w:left="0"/>
        <w:jc w:val="left"/>
      </w:pPr>
      <w:r>
        <w:rPr>
          <w:rFonts w:ascii="Times New Roman"/>
          <w:b w:val="false"/>
          <w:i w:val="false"/>
          <w:color w:val="000000"/>
          <w:sz w:val="28"/>
        </w:rPr>
        <w:t>
      Өтініштерді қабылдау және мемлекеттік қызметті көрсету нәтижелерін беру "Азаматтарға арналған үкімет" мемлекеттік корпорациясы (бұдан әрі - Мемлекеттік корпорация)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әкімдігінің 06.05.2019 </w:t>
      </w:r>
      <w:r>
        <w:rPr>
          <w:rFonts w:ascii="Times New Roman"/>
          <w:b w:val="false"/>
          <w:i w:val="false"/>
          <w:color w:val="000000"/>
          <w:sz w:val="28"/>
        </w:rPr>
        <w:t>№ А-5/208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xml:space="preserve">
      3. Мемлекеттік қызметті көрсету нәтижесі – бекітілген жер учаскесінің кадастрлық (бағалау) құны актісі (бұдан әрі - акт) немесе Қазақстан Республикасы Ұлттық экономика министрінің міндетін атқарушының 2015 жылғы 27 наурыздағы № 272 бұйырығымен бекітілген "Мемлекет жеке меншікке сататын нақты жер учаскелерінің кадастрлық (бағалау) құнын бекіту" мемлекеттік көрсетілетін қызмет стандартының (Нормативтік құқықтық актілерді мемлекеттік тіркеу тізілімінде № 11050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көрсетілетін қызметті көрсетуден бас тарту туралы уәжді жауап.</w:t>
      </w:r>
    </w:p>
    <w:bookmarkEnd w:id="13"/>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әкімдігінің 06.05.2019 </w:t>
      </w:r>
      <w:r>
        <w:rPr>
          <w:rFonts w:ascii="Times New Roman"/>
          <w:b w:val="false"/>
          <w:i w:val="false"/>
          <w:color w:val="000000"/>
          <w:sz w:val="28"/>
        </w:rPr>
        <w:t>№ А-5/208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24"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
    <w:bookmarkStart w:name="z25" w:id="15"/>
    <w:p>
      <w:pPr>
        <w:spacing w:after="0"/>
        <w:ind w:left="0"/>
        <w:jc w:val="both"/>
      </w:pPr>
      <w:r>
        <w:rPr>
          <w:rFonts w:ascii="Times New Roman"/>
          <w:b w:val="false"/>
          <w:i w:val="false"/>
          <w:color w:val="000000"/>
          <w:sz w:val="28"/>
        </w:rPr>
        <w:t xml:space="preserve">
      4.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ұсыну, мемлекеттік қызмет көрсету бойынша рәсімді (іс-қимыл) бастау үшін негіз болып табылады.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әкімдігінің 13.01.2017 </w:t>
      </w:r>
      <w:r>
        <w:rPr>
          <w:rFonts w:ascii="Times New Roman"/>
          <w:b w:val="false"/>
          <w:i w:val="false"/>
          <w:color w:val="000000"/>
          <w:sz w:val="28"/>
        </w:rPr>
        <w:t>№ А-1/8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 тиісті құжаттарды көрсетілетін қызметті алушы ұсынған сәттен бастап құжаттарды қабылдауды, оларды тіркеуді іске асырады және басшыға бұрыштама қою үшін жолдайды-15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қарайды және жауапты орындаушыны анықтайды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ұсынылған құжаттарды тексереді, бекіту үшін акт дайындайды- 2 жұмыс күні;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актіні қарайды және қол қояды - 1 сағат;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кеңсесінің қызметкері көрсетілетін қызметті алушыға актіні береді - 15 минут.</w:t>
      </w:r>
      <w:r>
        <w:br/>
      </w:r>
      <w:r>
        <w:rPr>
          <w:rFonts w:ascii="Times New Roman"/>
          <w:b w:val="false"/>
          <w:i w:val="false"/>
          <w:color w:val="000000"/>
          <w:sz w:val="28"/>
        </w:rPr>
        <w:t xml:space="preserve">
      </w:t>
      </w:r>
      <w:r>
        <w:rPr>
          <w:rFonts w:ascii="Times New Roman"/>
          <w:b w:val="false"/>
          <w:i w:val="false"/>
          <w:color w:val="000000"/>
          <w:sz w:val="28"/>
        </w:rPr>
        <w:t>6. Келесі рәсімдерді (іс-қимылды) орындауды бастау үшін негіз болатын мемлекеттік қызметті көрсету бойынша рәсімнің (іс-қимылдың) нәтижелері:</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және тіркеу;</w:t>
      </w:r>
      <w:r>
        <w:br/>
      </w:r>
      <w:r>
        <w:rPr>
          <w:rFonts w:ascii="Times New Roman"/>
          <w:b w:val="false"/>
          <w:i w:val="false"/>
          <w:color w:val="000000"/>
          <w:sz w:val="28"/>
        </w:rPr>
        <w:t xml:space="preserve">
      </w:t>
      </w:r>
      <w:r>
        <w:rPr>
          <w:rFonts w:ascii="Times New Roman"/>
          <w:b w:val="false"/>
          <w:i w:val="false"/>
          <w:color w:val="000000"/>
          <w:sz w:val="28"/>
        </w:rPr>
        <w:t>2) жауапты орындаушыны анықтау;</w:t>
      </w:r>
      <w:r>
        <w:br/>
      </w:r>
      <w:r>
        <w:rPr>
          <w:rFonts w:ascii="Times New Roman"/>
          <w:b w:val="false"/>
          <w:i w:val="false"/>
          <w:color w:val="000000"/>
          <w:sz w:val="28"/>
        </w:rPr>
        <w:t xml:space="preserve">
      </w:t>
      </w:r>
      <w:r>
        <w:rPr>
          <w:rFonts w:ascii="Times New Roman"/>
          <w:b w:val="false"/>
          <w:i w:val="false"/>
          <w:color w:val="000000"/>
          <w:sz w:val="28"/>
        </w:rPr>
        <w:t>3) ұсынылған құжаттардың толықтығын тексеру;</w:t>
      </w:r>
      <w:r>
        <w:br/>
      </w:r>
      <w:r>
        <w:rPr>
          <w:rFonts w:ascii="Times New Roman"/>
          <w:b w:val="false"/>
          <w:i w:val="false"/>
          <w:color w:val="000000"/>
          <w:sz w:val="28"/>
        </w:rPr>
        <w:t xml:space="preserve">
      </w:t>
      </w:r>
      <w:r>
        <w:rPr>
          <w:rFonts w:ascii="Times New Roman"/>
          <w:b w:val="false"/>
          <w:i w:val="false"/>
          <w:color w:val="000000"/>
          <w:sz w:val="28"/>
        </w:rPr>
        <w:t>4) актіні бекіту;</w:t>
      </w:r>
      <w:r>
        <w:br/>
      </w:r>
      <w:r>
        <w:rPr>
          <w:rFonts w:ascii="Times New Roman"/>
          <w:b w:val="false"/>
          <w:i w:val="false"/>
          <w:color w:val="000000"/>
          <w:sz w:val="28"/>
        </w:rPr>
        <w:t xml:space="preserve">
      </w:t>
      </w:r>
      <w:r>
        <w:rPr>
          <w:rFonts w:ascii="Times New Roman"/>
          <w:b w:val="false"/>
          <w:i w:val="false"/>
          <w:color w:val="000000"/>
          <w:sz w:val="28"/>
        </w:rPr>
        <w:t>5) бекітілген актіні беру.</w:t>
      </w:r>
      <w:r>
        <w:br/>
      </w:r>
      <w:r>
        <w:rPr>
          <w:rFonts w:ascii="Times New Roman"/>
          <w:b w:val="false"/>
          <w:i w:val="false"/>
          <w:color w:val="000000"/>
          <w:sz w:val="28"/>
        </w:rPr>
        <w:t>
</w:t>
      </w:r>
    </w:p>
    <w:bookmarkStart w:name="z38" w:id="16"/>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 тәртібін сипаттау</w:t>
      </w:r>
    </w:p>
    <w:bookmarkEnd w:id="16"/>
    <w:bookmarkStart w:name="z39" w:id="17"/>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(қызметшілерінің)тізбесі: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 тиісті құжаттарды көрсетілетін қызметті алушы ұсынған сәттен бастап құжаттарды қабылдауды іске асырады және басшыға бұрыштама қою үшін жолдайды-15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қарайды және жауапты орындаушыны анықтайды-1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ұсынылған құжаттарды тексереді, бекіту үшін актіні дайындайды-2 жұмыс күні;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актіні қарайды және қол қояды-1 сағат;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кеңсесінің қызметкері көрсетілетін қызметті алушыға актіні береді - 15 минут.</w:t>
      </w:r>
    </w:p>
    <w:bookmarkEnd w:id="17"/>
    <w:bookmarkStart w:name="z49" w:id="1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18"/>
    <w:bookmarkStart w:name="z50" w:id="19"/>
    <w:p>
      <w:pPr>
        <w:spacing w:after="0"/>
        <w:ind w:left="0"/>
        <w:jc w:val="both"/>
      </w:pPr>
      <w:r>
        <w:rPr>
          <w:rFonts w:ascii="Times New Roman"/>
          <w:b w:val="false"/>
          <w:i w:val="false"/>
          <w:color w:val="000000"/>
          <w:sz w:val="28"/>
        </w:rPr>
        <w:t>
      9. Көрсетілетін қызметті алушы (не: заңды тұлғаның өкілеттілігін растайтын құжат бойынша, жеке тұлғаның нотариалды расталған сенімхат бойынша уәкілетті өкілі) мемлекеттік көрсетілетін қызметті берушіге немесе Мемлекеттік корпорацияға жүгінген кезде мемлекеттік қызмет көрсету үшін қажетті құжаттар тізбесі:</w:t>
      </w:r>
      <w:r>
        <w:br/>
      </w:r>
      <w:r>
        <w:rPr>
          <w:rFonts w:ascii="Times New Roman"/>
          <w:b w:val="false"/>
          <w:i w:val="false"/>
          <w:color w:val="000000"/>
          <w:sz w:val="28"/>
        </w:rPr>
        <w:t xml:space="preserve">
      </w:t>
      </w:r>
      <w:r>
        <w:rPr>
          <w:rFonts w:ascii="Times New Roman"/>
          <w:b w:val="false"/>
          <w:i w:val="false"/>
          <w:color w:val="000000"/>
          <w:sz w:val="28"/>
        </w:rPr>
        <w:t xml:space="preserve">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 xml:space="preserve">2)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мемлекеттік жер кадастрын жүргізетін мемлекеттік кәсіпорын есептеген жер учаскесінің бағалау құнын айқындау актісі.</w:t>
      </w:r>
      <w:r>
        <w:br/>
      </w:r>
      <w:r>
        <w:rPr>
          <w:rFonts w:ascii="Times New Roman"/>
          <w:b w:val="false"/>
          <w:i w:val="false"/>
          <w:color w:val="000000"/>
          <w:sz w:val="28"/>
        </w:rPr>
        <w:t xml:space="preserve">
      </w:t>
      </w:r>
      <w:r>
        <w:rPr>
          <w:rFonts w:ascii="Times New Roman"/>
          <w:b w:val="false"/>
          <w:i w:val="false"/>
          <w:color w:val="000000"/>
          <w:sz w:val="28"/>
        </w:rPr>
        <w:t>Жеке басты куәландыратын құжаттар, заңды тұлғаны мемлекеттік тіркеу (қайта тіркеу) туралы мәліметтерді көрсетілетін қызметті беруші мен Мемлекеттік корпорацияның жұмыскері тиісті мемлекеттік ақпараттық жүйелерден "электронды үкімет" шлюзі арқылы алады.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барлық қажетті құжаттарды тапсырған кезде:</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қызметті берушіге  өтініш қағаз тасығышта қабылданғанын растау оның көшірмесінде құжаттарпакетін қабылдау күні мен уақыты көрсетіле отырып, кеңседе тіркелгені туралы белгі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корпорацияғамемлекеттік көрсетілетін қызметті алушыға тиісті құжаттардың қабылданғаны туралы қолхат береді.</w:t>
      </w:r>
    </w:p>
    <w:bookmarkEnd w:id="19"/>
    <w:bookmarkStart w:name="z57" w:id="20"/>
    <w:p>
      <w:pPr>
        <w:spacing w:after="0"/>
        <w:ind w:left="0"/>
        <w:jc w:val="both"/>
      </w:pPr>
      <w:r>
        <w:rPr>
          <w:rFonts w:ascii="Times New Roman"/>
          <w:b w:val="false"/>
          <w:i w:val="false"/>
          <w:color w:val="000000"/>
          <w:sz w:val="28"/>
        </w:rPr>
        <w:t>
      Мемлекеттік қызмет көрсетілген кезде көрсетілетін қызметті беруші және Мемлекеттік корпорацияның жұмыскері,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2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Мемлекеттік корпорацияда дайын құжаттарды беру жеке басты куәландыратын құжат (не нотариалды расталған сенімхаты бойынша оның өкілінің) ұсынылған кезде қолхаттың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бір ай бойы нәтижені сақтауды қамтамасыз етеді, содан кейін одан әрі сақтау үшін көрсетілетін қызметті алушыға береді. Көрсетілетін қызметті алушы бір ай өткеннен кейін жүгінген кезде Мемлекеттік корпорацияның сұратуы бойынша көрсетілетін қызметті беруші дайын құжаттарды көрсетілетін қызметті алушыға беру үшін Мемлекеттік корпорацияға бір жұмыс күні ішінде жібереді.</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корпорациясына өтініш білдіру тәртібін сипаттау, көрсетілетін қызметті алушының өтінішін өңдеудің ұзақтығы:</w:t>
      </w:r>
      <w:r>
        <w:br/>
      </w:r>
      <w:r>
        <w:rPr>
          <w:rFonts w:ascii="Times New Roman"/>
          <w:b w:val="false"/>
          <w:i w:val="false"/>
          <w:color w:val="000000"/>
          <w:sz w:val="28"/>
        </w:rPr>
        <w:t xml:space="preserve">
      </w:t>
      </w:r>
      <w:r>
        <w:rPr>
          <w:rFonts w:ascii="Times New Roman"/>
          <w:b w:val="false"/>
          <w:i w:val="false"/>
          <w:color w:val="000000"/>
          <w:sz w:val="28"/>
        </w:rPr>
        <w:t xml:space="preserve">1-процесс-Мемлекеттік корпорацияның инспекторы ұсынылған құжаттарды тексереді, көрсетілетін қызметті алушының өтінішін қабылдайды және тіркейді, құжаттардың қабылданған күні мен уақытын көрсете отырып, құжаттардың қабылданғаны туралы қолхат береді. 1-шарт-көрсетілетін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корпорацияның инспекторы құжаттарды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w:t>
      </w:r>
      <w:r>
        <w:br/>
      </w:r>
      <w:r>
        <w:rPr>
          <w:rFonts w:ascii="Times New Roman"/>
          <w:b w:val="false"/>
          <w:i w:val="false"/>
          <w:color w:val="000000"/>
          <w:sz w:val="28"/>
        </w:rPr>
        <w:t xml:space="preserve">
      </w:t>
      </w:r>
      <w:r>
        <w:rPr>
          <w:rFonts w:ascii="Times New Roman"/>
          <w:b w:val="false"/>
          <w:i w:val="false"/>
          <w:color w:val="000000"/>
          <w:sz w:val="28"/>
        </w:rPr>
        <w:t xml:space="preserve">2-процесс-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3-процесс-Мемлекеттік корпорацияның инспекторы тиісті құжаттарды қабылдау туралы қолхатта көрсетілген мерзімде көрсетілген мемлекеттік қызметтің дайын болған нәтижесін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өтініш білдірген кезде құжаттарды қабылдау күні мемлекеттік қызмет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Құжаттардың топтамасын тапсыру үшін күтудің рұқсат етілген ең ұзақ уақыты-15 минут;</w:t>
      </w:r>
      <w:r>
        <w:br/>
      </w:r>
      <w:r>
        <w:rPr>
          <w:rFonts w:ascii="Times New Roman"/>
          <w:b w:val="false"/>
          <w:i w:val="false"/>
          <w:color w:val="000000"/>
          <w:sz w:val="28"/>
        </w:rPr>
        <w:t xml:space="preserve">
      </w:t>
      </w:r>
      <w:r>
        <w:rPr>
          <w:rFonts w:ascii="Times New Roman"/>
          <w:b w:val="false"/>
          <w:i w:val="false"/>
          <w:color w:val="000000"/>
          <w:sz w:val="28"/>
        </w:rPr>
        <w:t>қызмет көрсетудің рұқсат етілген ең ұзақ уақыты-15 минут.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процеcінде көрсетілетін қызметті берушінің құрылымдық бөлімшелерінің (қызметшілерінің) өзара әрекетінің, рәсімдер (әрекеттер) кезеңділігінің толық сипаттамасы, сондай-ақ мемлекеттік қызмет көрсету процеcінде басқа да көрсетілетін қызметті берушілермен және (немесе) Мемлекеттік корпорацияменөзара әрекет етудің тәртібін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жеке меншікке</w:t>
            </w:r>
            <w:r>
              <w:br/>
            </w:r>
            <w:r>
              <w:rPr>
                <w:rFonts w:ascii="Times New Roman"/>
                <w:b w:val="false"/>
                <w:i w:val="false"/>
                <w:color w:val="000000"/>
                <w:sz w:val="20"/>
              </w:rPr>
              <w:t>сататын нақты жер</w:t>
            </w:r>
            <w:r>
              <w:br/>
            </w:r>
            <w:r>
              <w:rPr>
                <w:rFonts w:ascii="Times New Roman"/>
                <w:b w:val="false"/>
                <w:i w:val="false"/>
                <w:color w:val="000000"/>
                <w:sz w:val="20"/>
              </w:rPr>
              <w:t>учаскелерінің кадастрлық</w:t>
            </w:r>
            <w:r>
              <w:br/>
            </w:r>
            <w:r>
              <w:rPr>
                <w:rFonts w:ascii="Times New Roman"/>
                <w:b w:val="false"/>
                <w:i w:val="false"/>
                <w:color w:val="000000"/>
                <w:sz w:val="20"/>
              </w:rPr>
              <w:t>(бағалау) құнын бекіту"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қосымша</w:t>
            </w:r>
          </w:p>
        </w:tc>
      </w:tr>
    </w:tbl>
    <w:bookmarkStart w:name="z69" w:id="21"/>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бекіту"мемлекеттік қызмет көрсету бизнес-процестерінің анықтамалығы </w:t>
      </w:r>
    </w:p>
    <w:bookmarkEnd w:id="21"/>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95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15 қыркүйектегі</w:t>
            </w:r>
            <w:r>
              <w:br/>
            </w:r>
            <w:r>
              <w:rPr>
                <w:rFonts w:ascii="Times New Roman"/>
                <w:b w:val="false"/>
                <w:i w:val="false"/>
                <w:color w:val="000000"/>
                <w:sz w:val="20"/>
              </w:rPr>
              <w:t>№ А-9/435 қаулысымен</w:t>
            </w:r>
            <w:r>
              <w:br/>
            </w:r>
            <w:r>
              <w:rPr>
                <w:rFonts w:ascii="Times New Roman"/>
                <w:b w:val="false"/>
                <w:i w:val="false"/>
                <w:color w:val="000000"/>
                <w:sz w:val="20"/>
              </w:rPr>
              <w:t xml:space="preserve">бекітілді </w:t>
            </w:r>
          </w:p>
        </w:tc>
      </w:tr>
    </w:tbl>
    <w:bookmarkStart w:name="z72" w:id="22"/>
    <w:p>
      <w:pPr>
        <w:spacing w:after="0"/>
        <w:ind w:left="0"/>
        <w:jc w:val="left"/>
      </w:pPr>
      <w:r>
        <w:rPr>
          <w:rFonts w:ascii="Times New Roman"/>
          <w:b/>
          <w:i w:val="false"/>
          <w:color w:val="000000"/>
        </w:rPr>
        <w:t xml:space="preserve"> "Жер учаскесінің нысаналы мақсатын өзгертуге шешім беру" мемлекеттік көрсетілетін қызмет регламенті</w:t>
      </w:r>
    </w:p>
    <w:bookmarkEnd w:id="22"/>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13.05.2016 </w:t>
      </w:r>
      <w:r>
        <w:rPr>
          <w:rFonts w:ascii="Times New Roman"/>
          <w:b w:val="false"/>
          <w:i w:val="false"/>
          <w:color w:val="ff0000"/>
          <w:sz w:val="28"/>
        </w:rPr>
        <w:t>№ А-6/216</w:t>
      </w:r>
      <w:r>
        <w:rPr>
          <w:rFonts w:ascii="Times New Roman"/>
          <w:b w:val="false"/>
          <w:i w:val="false"/>
          <w:color w:val="ff0000"/>
          <w:sz w:val="28"/>
        </w:rPr>
        <w:t xml:space="preserve"> (ресми жарияланған күнінен бастап қолданысқа енгізіледі) қаулысымен; өзгерістер енгізілді - Ақмола облысы әкімдігінің 06.05.2019 </w:t>
      </w:r>
      <w:r>
        <w:rPr>
          <w:rFonts w:ascii="Times New Roman"/>
          <w:b w:val="false"/>
          <w:i w:val="false"/>
          <w:color w:val="ff0000"/>
          <w:sz w:val="28"/>
        </w:rPr>
        <w:t>№ А-5/208</w:t>
      </w:r>
      <w:r>
        <w:rPr>
          <w:rFonts w:ascii="Times New Roman"/>
          <w:b w:val="false"/>
          <w:i w:val="false"/>
          <w:color w:val="ff0000"/>
          <w:sz w:val="28"/>
        </w:rPr>
        <w:t xml:space="preserve"> (ресми жарияланған күнінен бастап қолданысқа енгізіледі) қаулысымен.</w:t>
      </w:r>
    </w:p>
    <w:bookmarkStart w:name="z73" w:id="23"/>
    <w:p>
      <w:pPr>
        <w:spacing w:after="0"/>
        <w:ind w:left="0"/>
        <w:jc w:val="left"/>
      </w:pPr>
      <w:r>
        <w:rPr>
          <w:rFonts w:ascii="Times New Roman"/>
          <w:b/>
          <w:i w:val="false"/>
          <w:color w:val="000000"/>
        </w:rPr>
        <w:t xml:space="preserve"> 1. Жалпы ережелер</w:t>
      </w:r>
    </w:p>
    <w:bookmarkEnd w:id="23"/>
    <w:bookmarkStart w:name="z74" w:id="24"/>
    <w:p>
      <w:pPr>
        <w:spacing w:after="0"/>
        <w:ind w:left="0"/>
        <w:jc w:val="both"/>
      </w:pPr>
      <w:r>
        <w:rPr>
          <w:rFonts w:ascii="Times New Roman"/>
          <w:b w:val="false"/>
          <w:i w:val="false"/>
          <w:color w:val="000000"/>
          <w:sz w:val="28"/>
        </w:rPr>
        <w:t>
      1. "Жер учаскесінің нысаналы мақсатын өзгертуге шешім беру" мемлекеттік көрсетілетін қызмет (бұдан әрі -мемлекеттік көрсетілетін қызмет) облыстың, аудандардың, Көкшетау, Степногорск қалаларының жергілікті атқаушы органдарымен, аудандық маңызы бар қалалардың, кенттердің, ауылдардың, ауылдық округтерінің әкімдерімен (бұдан әр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қызметті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арқылы;</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корпорациясы);</w:t>
      </w:r>
      <w:r>
        <w:br/>
      </w:r>
      <w:r>
        <w:rPr>
          <w:rFonts w:ascii="Times New Roman"/>
          <w:b w:val="false"/>
          <w:i w:val="false"/>
          <w:color w:val="000000"/>
          <w:sz w:val="28"/>
        </w:rPr>
        <w:t xml:space="preserve">
      </w:t>
      </w:r>
      <w:r>
        <w:rPr>
          <w:rFonts w:ascii="Times New Roman"/>
          <w:b w:val="false"/>
          <w:i w:val="false"/>
          <w:color w:val="000000"/>
          <w:sz w:val="28"/>
        </w:rPr>
        <w:t>3) "электрондық үкімет"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әкімдігінің 06.05.2019 </w:t>
      </w:r>
      <w:r>
        <w:rPr>
          <w:rFonts w:ascii="Times New Roman"/>
          <w:b w:val="false"/>
          <w:i w:val="false"/>
          <w:color w:val="000000"/>
          <w:sz w:val="28"/>
        </w:rPr>
        <w:t>№ А-5/208</w:t>
      </w:r>
      <w:r>
        <w:rPr>
          <w:rFonts w:ascii="Times New Roman"/>
          <w:b w:val="false"/>
          <w:i w:val="false"/>
          <w:color w:val="ff0000"/>
          <w:sz w:val="28"/>
        </w:rPr>
        <w:t xml:space="preserve"> (ресми жарияланған күнінен бастап қолданысқа енгізіледі) қаулысымен.</w:t>
      </w:r>
    </w:p>
    <w:bookmarkEnd w:id="24"/>
    <w:bookmarkStart w:name="z80" w:id="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Мемлекеттік қызметті көрсету нәтижесі - жер учаскесінің нысаналы мақсатын өзгерту туралы көрсетілетін қызметті берушінің шешімі немесе Қазақстан Республикасы Ұлттық экономика министрінің міндетін атқарушының 2015 жылғы 27 наурыздағы № 272 бұйрығымен бекітілген "Жер учаскесінің нысаналы мақсатын өзгертуге шешім беру" мемлекеттік көрсетілетін қызмет стандартының (Нормативтік құқықтық актілерді мемлекеттік тіркеу тізілімінде № 11050 болып тіркелді)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25"/>
    <w:p>
      <w:pPr>
        <w:spacing w:after="0"/>
        <w:ind w:left="0"/>
        <w:jc w:val="left"/>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әкімдігінің 06.05.2019 </w:t>
      </w:r>
      <w:r>
        <w:rPr>
          <w:rFonts w:ascii="Times New Roman"/>
          <w:b w:val="false"/>
          <w:i w:val="false"/>
          <w:color w:val="000000"/>
          <w:sz w:val="28"/>
        </w:rPr>
        <w:t>№ А-5/208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82" w:id="2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6"/>
    <w:bookmarkStart w:name="z83" w:id="27"/>
    <w:p>
      <w:pPr>
        <w:spacing w:after="0"/>
        <w:ind w:left="0"/>
        <w:jc w:val="both"/>
      </w:pPr>
      <w:r>
        <w:rPr>
          <w:rFonts w:ascii="Times New Roman"/>
          <w:b w:val="false"/>
          <w:i w:val="false"/>
          <w:color w:val="000000"/>
          <w:sz w:val="28"/>
        </w:rPr>
        <w:t xml:space="preserve">
      4.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ұсыну, мемлекеттік қызмет көрсету бойынша рәсімді (іс-қимыл) бастау үшін негіз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әкімдігінің 06.05.2019 </w:t>
      </w:r>
      <w:r>
        <w:rPr>
          <w:rFonts w:ascii="Times New Roman"/>
          <w:b w:val="false"/>
          <w:i w:val="false"/>
          <w:color w:val="000000"/>
          <w:sz w:val="28"/>
        </w:rPr>
        <w:t>№ А-5/208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 1) көрсетілетін қызметті беруші кеңсесінің қызметкері тиісті құжаттарды көрсетілетін қызметті алушы ұсынған сәттен бастап құжаттарды қабылдауды, оларды "Е-лицензиялау" мемлекеттік деректер базасы" ақпараттық жүйесінде (бұдан әрі-ЕЛ МДБ АЖ) тіркеуді іске асырады және басшыға бұрыштама қою үшін жолдайды-15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қарайды, құзыреттілігі бойынша жер қатынастары саласындағы уәкілетті органның басшысына немесе сәулет және қала құрылысы саласындағы уәкілетті органның басшысына орындау үшін құжаттарды жолдайды - 1 сағат;</w:t>
      </w:r>
      <w:r>
        <w:br/>
      </w:r>
      <w:r>
        <w:rPr>
          <w:rFonts w:ascii="Times New Roman"/>
          <w:b w:val="false"/>
          <w:i w:val="false"/>
          <w:color w:val="000000"/>
          <w:sz w:val="28"/>
        </w:rPr>
        <w:t xml:space="preserve">
      </w:t>
      </w:r>
      <w:r>
        <w:rPr>
          <w:rFonts w:ascii="Times New Roman"/>
          <w:b w:val="false"/>
          <w:i w:val="false"/>
          <w:color w:val="000000"/>
          <w:sz w:val="28"/>
        </w:rPr>
        <w:t>3) уәкілетті органның басшысы құжаттарды қарайды және жауапты орындаушыны анықтайды - 1 сағат;</w:t>
      </w:r>
      <w:r>
        <w:br/>
      </w:r>
      <w:r>
        <w:rPr>
          <w:rFonts w:ascii="Times New Roman"/>
          <w:b w:val="false"/>
          <w:i w:val="false"/>
          <w:color w:val="000000"/>
          <w:sz w:val="28"/>
        </w:rPr>
        <w:t xml:space="preserve">
      </w:t>
      </w:r>
      <w:r>
        <w:rPr>
          <w:rFonts w:ascii="Times New Roman"/>
          <w:b w:val="false"/>
          <w:i w:val="false"/>
          <w:color w:val="000000"/>
          <w:sz w:val="28"/>
        </w:rPr>
        <w:t>ұсынылған құжаттардың толық болмау фактісі анықталған жағдайда:</w:t>
      </w:r>
      <w:r>
        <w:br/>
      </w:r>
      <w:r>
        <w:rPr>
          <w:rFonts w:ascii="Times New Roman"/>
          <w:b w:val="false"/>
          <w:i w:val="false"/>
          <w:color w:val="000000"/>
          <w:sz w:val="28"/>
        </w:rPr>
        <w:t xml:space="preserve">
      </w:t>
      </w:r>
      <w:r>
        <w:rPr>
          <w:rFonts w:ascii="Times New Roman"/>
          <w:b w:val="false"/>
          <w:i w:val="false"/>
          <w:color w:val="000000"/>
          <w:sz w:val="28"/>
        </w:rPr>
        <w:t xml:space="preserve">уәкілетті органның жауапты орындаушысы өтінішті бұдан әрі қараудан бас тарту туралы дәлелді жауапты дайындайды - 1 жұмыс күні; </w:t>
      </w:r>
      <w:r>
        <w:br/>
      </w:r>
      <w:r>
        <w:rPr>
          <w:rFonts w:ascii="Times New Roman"/>
          <w:b w:val="false"/>
          <w:i w:val="false"/>
          <w:color w:val="000000"/>
          <w:sz w:val="28"/>
        </w:rPr>
        <w:t xml:space="preserve">
      </w:t>
      </w:r>
      <w:r>
        <w:rPr>
          <w:rFonts w:ascii="Times New Roman"/>
          <w:b w:val="false"/>
          <w:i w:val="false"/>
          <w:color w:val="000000"/>
          <w:sz w:val="28"/>
        </w:rPr>
        <w:t>уәкілетті органның басшысы өтінішті бұдан әрі қараудан бас тарту туралы дәлелді жауапқа қол қояды-1 сағат;</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талаптарына құжаттар сәйкес </w:t>
      </w:r>
      <w:r>
        <w:rPr>
          <w:rFonts w:ascii="Times New Roman"/>
          <w:b w:val="false"/>
          <w:i w:val="false"/>
          <w:color w:val="000000"/>
          <w:sz w:val="28"/>
        </w:rPr>
        <w:t>келген жағдайда:</w:t>
      </w:r>
      <w:r>
        <w:br/>
      </w:r>
      <w:r>
        <w:rPr>
          <w:rFonts w:ascii="Times New Roman"/>
          <w:b w:val="false"/>
          <w:i w:val="false"/>
          <w:color w:val="000000"/>
          <w:sz w:val="28"/>
        </w:rPr>
        <w:t xml:space="preserve">
      </w:t>
      </w:r>
      <w:r>
        <w:rPr>
          <w:rFonts w:ascii="Times New Roman"/>
          <w:b w:val="false"/>
          <w:i w:val="false"/>
          <w:color w:val="000000"/>
          <w:sz w:val="28"/>
        </w:rPr>
        <w:t>уәкілетті органның жауапты орындаушысы өтініште көрсетілген нысаналы мақсаты бойынша жер учаскесін пайдалану мүмкіндігін анықтайды және оны бір уақытта барлық мүдделі мемлекеттік органдарға, сәйкес келетін қызметтерге (бұдан әрі-келісім беретін органдар) келісім алу үшін жолдайды- 3 күнтізбелік күні;</w:t>
      </w:r>
      <w:r>
        <w:br/>
      </w:r>
      <w:r>
        <w:rPr>
          <w:rFonts w:ascii="Times New Roman"/>
          <w:b w:val="false"/>
          <w:i w:val="false"/>
          <w:color w:val="000000"/>
          <w:sz w:val="28"/>
        </w:rPr>
        <w:t xml:space="preserve">
      </w:t>
      </w:r>
      <w:r>
        <w:rPr>
          <w:rFonts w:ascii="Times New Roman"/>
          <w:b w:val="false"/>
          <w:i w:val="false"/>
          <w:color w:val="000000"/>
          <w:sz w:val="28"/>
        </w:rPr>
        <w:t>келісім беретін органдар өтініште көрсетілген нысаналы мақсаты бойынша жер учаскесін пайдалану мүмкіндігі туралы тиісті қорытындыларды ұсынады – 8 күнтізбелік күні;</w:t>
      </w:r>
      <w:r>
        <w:br/>
      </w:r>
      <w:r>
        <w:rPr>
          <w:rFonts w:ascii="Times New Roman"/>
          <w:b w:val="false"/>
          <w:i w:val="false"/>
          <w:color w:val="000000"/>
          <w:sz w:val="28"/>
        </w:rPr>
        <w:t xml:space="preserve">
      </w:t>
      </w:r>
      <w:r>
        <w:rPr>
          <w:rFonts w:ascii="Times New Roman"/>
          <w:b w:val="false"/>
          <w:i w:val="false"/>
          <w:color w:val="000000"/>
          <w:sz w:val="28"/>
        </w:rPr>
        <w:t xml:space="preserve">уәкілетті органның жауапты орындаушысы қорытындылар келіп түскен күннен бастап өтініште көрсетілген нысаналы мақсаты бойынша жер учаскесін пайдалану мүмкіндігі туралы ұсынысты комиссияның отырысына дайындайды - 9 күнтізбелік күні; </w:t>
      </w:r>
      <w:r>
        <w:br/>
      </w:r>
      <w:r>
        <w:rPr>
          <w:rFonts w:ascii="Times New Roman"/>
          <w:b w:val="false"/>
          <w:i w:val="false"/>
          <w:color w:val="000000"/>
          <w:sz w:val="28"/>
        </w:rPr>
        <w:t xml:space="preserve">
      </w:t>
      </w:r>
      <w:r>
        <w:rPr>
          <w:rFonts w:ascii="Times New Roman"/>
          <w:b w:val="false"/>
          <w:i w:val="false"/>
          <w:color w:val="000000"/>
          <w:sz w:val="28"/>
        </w:rPr>
        <w:t>жер учаскесінің нысаналы мақсатын өзгерту мүмкіндігі туралы ұсыныс комиссияға келіп түскен сәттен бастап хаттамалық шешімнің нысанындағы қорытынды комиссиямен шығарылады - 6 күнтізбелік күні;</w:t>
      </w:r>
      <w:r>
        <w:br/>
      </w:r>
      <w:r>
        <w:rPr>
          <w:rFonts w:ascii="Times New Roman"/>
          <w:b w:val="false"/>
          <w:i w:val="false"/>
          <w:color w:val="000000"/>
          <w:sz w:val="28"/>
        </w:rPr>
        <w:t xml:space="preserve">
      </w:t>
      </w:r>
      <w:r>
        <w:rPr>
          <w:rFonts w:ascii="Times New Roman"/>
          <w:b w:val="false"/>
          <w:i w:val="false"/>
          <w:color w:val="000000"/>
          <w:sz w:val="28"/>
        </w:rPr>
        <w:t>уәкілетті органның жауапты орындаушысы комиссияның тиісті қорытындысы келіп түскен сәттен бастап жер учаскесінің нысаналы мақсатын өзгерту туралы шешімнің жобасын дайындайды және мемлекеттік қызметті берушінің басшысына қол қою үшін жолдайды-2 күнтізбелік күні;</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берушінің басшысы шешімге қол қояды - 1 сағат;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шешімді ЕЛ МДБ АЖ арқылы ұсынады-15 минут;</w:t>
      </w:r>
      <w:r>
        <w:br/>
      </w:r>
      <w:r>
        <w:rPr>
          <w:rFonts w:ascii="Times New Roman"/>
          <w:b w:val="false"/>
          <w:i w:val="false"/>
          <w:color w:val="000000"/>
          <w:sz w:val="28"/>
        </w:rPr>
        <w:t xml:space="preserve">
      </w:t>
      </w:r>
      <w:r>
        <w:rPr>
          <w:rFonts w:ascii="Times New Roman"/>
          <w:b w:val="false"/>
          <w:i w:val="false"/>
          <w:color w:val="000000"/>
          <w:sz w:val="28"/>
        </w:rPr>
        <w:t>шешімді қағаз тасығышта алу үшін көрсетілетін қызметті алушы өтініш білдірген жағдайда, ЕЛ МДБ АЖ арқылы электрондық цифрлық қолтаңба мен (бұдан әрі - ЭЦҚ) құжатқа қол қойылады, басып шығарылады және мөрмен куәландырылады және көрсетілетін қызметті беруші басшысының қолы қойылады – 1 сағат.</w:t>
      </w:r>
      <w:r>
        <w:br/>
      </w:r>
      <w:r>
        <w:rPr>
          <w:rFonts w:ascii="Times New Roman"/>
          <w:b w:val="false"/>
          <w:i w:val="false"/>
          <w:color w:val="000000"/>
          <w:sz w:val="28"/>
        </w:rPr>
        <w:t xml:space="preserve">
      </w:t>
      </w:r>
      <w:r>
        <w:rPr>
          <w:rFonts w:ascii="Times New Roman"/>
          <w:b w:val="false"/>
          <w:i w:val="false"/>
          <w:color w:val="000000"/>
          <w:sz w:val="28"/>
        </w:rPr>
        <w:t xml:space="preserve">6. Келесі рәсімдердің (іс-қимылдың) орындалуына негіз болатын мемлекеттік қызметті көрсету бойынша рәсімнің (іс-қимылдың) нәтижесі: </w:t>
      </w:r>
      <w:r>
        <w:br/>
      </w:r>
      <w:r>
        <w:rPr>
          <w:rFonts w:ascii="Times New Roman"/>
          <w:b w:val="false"/>
          <w:i w:val="false"/>
          <w:color w:val="000000"/>
          <w:sz w:val="28"/>
        </w:rPr>
        <w:t xml:space="preserve">
      </w:t>
      </w:r>
      <w:r>
        <w:rPr>
          <w:rFonts w:ascii="Times New Roman"/>
          <w:b w:val="false"/>
          <w:i w:val="false"/>
          <w:color w:val="000000"/>
          <w:sz w:val="28"/>
        </w:rPr>
        <w:t xml:space="preserve">1) құжаттарды қабылдау және тіркеу; </w:t>
      </w:r>
      <w:r>
        <w:br/>
      </w:r>
      <w:r>
        <w:rPr>
          <w:rFonts w:ascii="Times New Roman"/>
          <w:b w:val="false"/>
          <w:i w:val="false"/>
          <w:color w:val="000000"/>
          <w:sz w:val="28"/>
        </w:rPr>
        <w:t xml:space="preserve">
      </w:t>
      </w:r>
      <w:r>
        <w:rPr>
          <w:rFonts w:ascii="Times New Roman"/>
          <w:b w:val="false"/>
          <w:i w:val="false"/>
          <w:color w:val="000000"/>
          <w:sz w:val="28"/>
        </w:rPr>
        <w:t>2) құжаттарды қарау және орындау үшін жолдау;</w:t>
      </w:r>
      <w:r>
        <w:br/>
      </w:r>
      <w:r>
        <w:rPr>
          <w:rFonts w:ascii="Times New Roman"/>
          <w:b w:val="false"/>
          <w:i w:val="false"/>
          <w:color w:val="000000"/>
          <w:sz w:val="28"/>
        </w:rPr>
        <w:t xml:space="preserve">
      </w:t>
      </w:r>
      <w:r>
        <w:rPr>
          <w:rFonts w:ascii="Times New Roman"/>
          <w:b w:val="false"/>
          <w:i w:val="false"/>
          <w:color w:val="000000"/>
          <w:sz w:val="28"/>
        </w:rPr>
        <w:t>3) жауапты орындаушыны орындау үшін анықтау;</w:t>
      </w:r>
      <w:r>
        <w:br/>
      </w:r>
      <w:r>
        <w:rPr>
          <w:rFonts w:ascii="Times New Roman"/>
          <w:b w:val="false"/>
          <w:i w:val="false"/>
          <w:color w:val="000000"/>
          <w:sz w:val="28"/>
        </w:rPr>
        <w:t xml:space="preserve">
      </w:t>
      </w:r>
      <w:r>
        <w:rPr>
          <w:rFonts w:ascii="Times New Roman"/>
          <w:b w:val="false"/>
          <w:i w:val="false"/>
          <w:color w:val="000000"/>
          <w:sz w:val="28"/>
        </w:rPr>
        <w:t>4) ұсынылған құжаттардың толықтығын тексеру, ұсынылған құжаттардың толық болмау фактісі анықталған жағдайда, өтінішті бұдан әрі қараудан бас тарту туралы дәлелді жауап дайындау;</w:t>
      </w:r>
      <w:r>
        <w:br/>
      </w:r>
      <w:r>
        <w:rPr>
          <w:rFonts w:ascii="Times New Roman"/>
          <w:b w:val="false"/>
          <w:i w:val="false"/>
          <w:color w:val="000000"/>
          <w:sz w:val="28"/>
        </w:rPr>
        <w:t xml:space="preserve">
      </w:t>
      </w:r>
      <w:r>
        <w:rPr>
          <w:rFonts w:ascii="Times New Roman"/>
          <w:b w:val="false"/>
          <w:i w:val="false"/>
          <w:color w:val="000000"/>
          <w:sz w:val="28"/>
        </w:rPr>
        <w:t>5) өтінішті бұдан әрі қараудан бас тарту туралы дәлелді жауапқа қол қою;</w:t>
      </w:r>
      <w:r>
        <w:br/>
      </w:r>
      <w:r>
        <w:rPr>
          <w:rFonts w:ascii="Times New Roman"/>
          <w:b w:val="false"/>
          <w:i w:val="false"/>
          <w:color w:val="000000"/>
          <w:sz w:val="28"/>
        </w:rPr>
        <w:t xml:space="preserve">
      </w:t>
      </w:r>
      <w:r>
        <w:rPr>
          <w:rFonts w:ascii="Times New Roman"/>
          <w:b w:val="false"/>
          <w:i w:val="false"/>
          <w:color w:val="000000"/>
          <w:sz w:val="28"/>
        </w:rPr>
        <w:t>6) келісім беретін органдарға келісім алу үшін құжаттаманы жолдау;</w:t>
      </w:r>
      <w:r>
        <w:br/>
      </w:r>
      <w:r>
        <w:rPr>
          <w:rFonts w:ascii="Times New Roman"/>
          <w:b w:val="false"/>
          <w:i w:val="false"/>
          <w:color w:val="000000"/>
          <w:sz w:val="28"/>
        </w:rPr>
        <w:t xml:space="preserve">
      </w:t>
      </w:r>
      <w:r>
        <w:rPr>
          <w:rFonts w:ascii="Times New Roman"/>
          <w:b w:val="false"/>
          <w:i w:val="false"/>
          <w:color w:val="000000"/>
          <w:sz w:val="28"/>
        </w:rPr>
        <w:t>7) нысаналы мақсаты бойынша жер учаскесін пайдалану мүмкіндігі туралы қорытынды шығару;</w:t>
      </w:r>
      <w:r>
        <w:br/>
      </w:r>
      <w:r>
        <w:rPr>
          <w:rFonts w:ascii="Times New Roman"/>
          <w:b w:val="false"/>
          <w:i w:val="false"/>
          <w:color w:val="000000"/>
          <w:sz w:val="28"/>
        </w:rPr>
        <w:t xml:space="preserve">
      </w:t>
      </w:r>
      <w:r>
        <w:rPr>
          <w:rFonts w:ascii="Times New Roman"/>
          <w:b w:val="false"/>
          <w:i w:val="false"/>
          <w:color w:val="000000"/>
          <w:sz w:val="28"/>
        </w:rPr>
        <w:t>8) құжаттаманы қарау үшін комиссияға жолдау;</w:t>
      </w:r>
      <w:r>
        <w:br/>
      </w:r>
      <w:r>
        <w:rPr>
          <w:rFonts w:ascii="Times New Roman"/>
          <w:b w:val="false"/>
          <w:i w:val="false"/>
          <w:color w:val="000000"/>
          <w:sz w:val="28"/>
        </w:rPr>
        <w:t xml:space="preserve">
      </w:t>
      </w:r>
      <w:r>
        <w:rPr>
          <w:rFonts w:ascii="Times New Roman"/>
          <w:b w:val="false"/>
          <w:i w:val="false"/>
          <w:color w:val="000000"/>
          <w:sz w:val="28"/>
        </w:rPr>
        <w:t>9) жер учаскесінің нысаналы мақсатын өзгерту туралы хаттамалық шешімнің нысанында қорытынды шығару;</w:t>
      </w:r>
      <w:r>
        <w:br/>
      </w:r>
      <w:r>
        <w:rPr>
          <w:rFonts w:ascii="Times New Roman"/>
          <w:b w:val="false"/>
          <w:i w:val="false"/>
          <w:color w:val="000000"/>
          <w:sz w:val="28"/>
        </w:rPr>
        <w:t xml:space="preserve">
      </w:t>
      </w:r>
      <w:r>
        <w:rPr>
          <w:rFonts w:ascii="Times New Roman"/>
          <w:b w:val="false"/>
          <w:i w:val="false"/>
          <w:color w:val="000000"/>
          <w:sz w:val="28"/>
        </w:rPr>
        <w:t>10) шешімнің жобасын қол қою үшін дайындау;</w:t>
      </w:r>
      <w:r>
        <w:br/>
      </w:r>
      <w:r>
        <w:rPr>
          <w:rFonts w:ascii="Times New Roman"/>
          <w:b w:val="false"/>
          <w:i w:val="false"/>
          <w:color w:val="000000"/>
          <w:sz w:val="28"/>
        </w:rPr>
        <w:t xml:space="preserve">
      </w:t>
      </w:r>
      <w:r>
        <w:rPr>
          <w:rFonts w:ascii="Times New Roman"/>
          <w:b w:val="false"/>
          <w:i w:val="false"/>
          <w:color w:val="000000"/>
          <w:sz w:val="28"/>
        </w:rPr>
        <w:t>11) шешімге қол қою;</w:t>
      </w:r>
      <w:r>
        <w:br/>
      </w:r>
      <w:r>
        <w:rPr>
          <w:rFonts w:ascii="Times New Roman"/>
          <w:b w:val="false"/>
          <w:i w:val="false"/>
          <w:color w:val="000000"/>
          <w:sz w:val="28"/>
        </w:rPr>
        <w:t xml:space="preserve">
      </w:t>
      </w:r>
      <w:r>
        <w:rPr>
          <w:rFonts w:ascii="Times New Roman"/>
          <w:b w:val="false"/>
          <w:i w:val="false"/>
          <w:color w:val="000000"/>
          <w:sz w:val="28"/>
        </w:rPr>
        <w:t>12) шешім беру.</w:t>
      </w:r>
    </w:p>
    <w:bookmarkEnd w:id="27"/>
    <w:bookmarkStart w:name="z115" w:id="28"/>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 тәртібін сипаттау</w:t>
      </w:r>
    </w:p>
    <w:bookmarkEnd w:id="28"/>
    <w:bookmarkStart w:name="z116" w:id="29"/>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(қызметшілерінің)тізбесі: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уәкілетті органның басшысы;</w:t>
      </w:r>
      <w:r>
        <w:br/>
      </w:r>
      <w:r>
        <w:rPr>
          <w:rFonts w:ascii="Times New Roman"/>
          <w:b w:val="false"/>
          <w:i w:val="false"/>
          <w:color w:val="000000"/>
          <w:sz w:val="28"/>
        </w:rPr>
        <w:t xml:space="preserve">
      </w:t>
      </w:r>
      <w:r>
        <w:rPr>
          <w:rFonts w:ascii="Times New Roman"/>
          <w:b w:val="false"/>
          <w:i w:val="false"/>
          <w:color w:val="000000"/>
          <w:sz w:val="28"/>
        </w:rPr>
        <w:t>4) уәкілетті органның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5) келісім беретін органдар;</w:t>
      </w:r>
      <w:r>
        <w:br/>
      </w:r>
      <w:r>
        <w:rPr>
          <w:rFonts w:ascii="Times New Roman"/>
          <w:b w:val="false"/>
          <w:i w:val="false"/>
          <w:color w:val="000000"/>
          <w:sz w:val="28"/>
        </w:rPr>
        <w:t xml:space="preserve">
      </w:t>
      </w:r>
      <w:r>
        <w:rPr>
          <w:rFonts w:ascii="Times New Roman"/>
          <w:b w:val="false"/>
          <w:i w:val="false"/>
          <w:color w:val="000000"/>
          <w:sz w:val="28"/>
        </w:rPr>
        <w:t>6) комиссия.</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 кеңсесінің қызметкері тиісті құжаттарды көрсетілетін қызметті алушы ұсынған сәттен бастап құжаттарды қабылдауды, оларды ЕЛ МДБ АЖ арқылы тіркеуді іске асырады және басшыға бұрыштама қою үшін жолдайды-15 минут;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қарайды және құзыреттілігі бойынша жер қатынастары саласындағы уәкілетті органның басшысына немесе сәулет және қала құрылысы саласындағы уәкілетті органның басшысына орындау үшін жолдайды-1 сағат;</w:t>
      </w:r>
      <w:r>
        <w:br/>
      </w:r>
      <w:r>
        <w:rPr>
          <w:rFonts w:ascii="Times New Roman"/>
          <w:b w:val="false"/>
          <w:i w:val="false"/>
          <w:color w:val="000000"/>
          <w:sz w:val="28"/>
        </w:rPr>
        <w:t xml:space="preserve">
      </w:t>
      </w:r>
      <w:r>
        <w:rPr>
          <w:rFonts w:ascii="Times New Roman"/>
          <w:b w:val="false"/>
          <w:i w:val="false"/>
          <w:color w:val="000000"/>
          <w:sz w:val="28"/>
        </w:rPr>
        <w:t>3) уәкілетті органның басшысы құжаттарды қарайды және жауапты орындаушыны анықтайды-1 сағат;</w:t>
      </w:r>
      <w:r>
        <w:br/>
      </w:r>
      <w:r>
        <w:rPr>
          <w:rFonts w:ascii="Times New Roman"/>
          <w:b w:val="false"/>
          <w:i w:val="false"/>
          <w:color w:val="000000"/>
          <w:sz w:val="28"/>
        </w:rPr>
        <w:t xml:space="preserve">
      </w:t>
      </w:r>
      <w:r>
        <w:rPr>
          <w:rFonts w:ascii="Times New Roman"/>
          <w:b w:val="false"/>
          <w:i w:val="false"/>
          <w:color w:val="000000"/>
          <w:sz w:val="28"/>
        </w:rPr>
        <w:t xml:space="preserve">ұсынылған құжаттардың толық болмау фактісі анықталған жағдайда: </w:t>
      </w:r>
      <w:r>
        <w:br/>
      </w:r>
      <w:r>
        <w:rPr>
          <w:rFonts w:ascii="Times New Roman"/>
          <w:b w:val="false"/>
          <w:i w:val="false"/>
          <w:color w:val="000000"/>
          <w:sz w:val="28"/>
        </w:rPr>
        <w:t xml:space="preserve">
      </w:t>
      </w:r>
      <w:r>
        <w:rPr>
          <w:rFonts w:ascii="Times New Roman"/>
          <w:b w:val="false"/>
          <w:i w:val="false"/>
          <w:color w:val="000000"/>
          <w:sz w:val="28"/>
        </w:rPr>
        <w:t xml:space="preserve">4) уәкілетті органның жауапты орындаушысы өтінішті бұдан әрі қараудан бас тарту туралы дәлелді жауапты дайындайды - 1 жұмыс күні; </w:t>
      </w:r>
      <w:r>
        <w:br/>
      </w:r>
      <w:r>
        <w:rPr>
          <w:rFonts w:ascii="Times New Roman"/>
          <w:b w:val="false"/>
          <w:i w:val="false"/>
          <w:color w:val="000000"/>
          <w:sz w:val="28"/>
        </w:rPr>
        <w:t xml:space="preserve">
      </w:t>
      </w:r>
      <w:r>
        <w:rPr>
          <w:rFonts w:ascii="Times New Roman"/>
          <w:b w:val="false"/>
          <w:i w:val="false"/>
          <w:color w:val="000000"/>
          <w:sz w:val="28"/>
        </w:rPr>
        <w:t>5) уәкілетті органның басшысы өтінішті бұдан әрі қараудан бас тарту туралы дәлелді жауапқа қол қояды-1 сағат;</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талаптарға құжаттар сәйкес келген жағдайда: </w:t>
      </w:r>
      <w:r>
        <w:br/>
      </w:r>
      <w:r>
        <w:rPr>
          <w:rFonts w:ascii="Times New Roman"/>
          <w:b w:val="false"/>
          <w:i w:val="false"/>
          <w:color w:val="000000"/>
          <w:sz w:val="28"/>
        </w:rPr>
        <w:t xml:space="preserve">
      </w:t>
      </w:r>
      <w:r>
        <w:rPr>
          <w:rFonts w:ascii="Times New Roman"/>
          <w:b w:val="false"/>
          <w:i w:val="false"/>
          <w:color w:val="000000"/>
          <w:sz w:val="28"/>
        </w:rPr>
        <w:t xml:space="preserve">6) уәкілетті органның жауапты орындаушысы өтініште көрсетілген нысаналы мақсаты бойынша жер учаскесін пайдалану мүмкіндігін анықтайды және оны бір уақытта барлық мүдделі мемлекеттік органдарға, сәйкес келетін қызметтерге келісім алу үшін жолдайды-2 күнтізбелік күні; </w:t>
      </w:r>
      <w:r>
        <w:br/>
      </w:r>
      <w:r>
        <w:rPr>
          <w:rFonts w:ascii="Times New Roman"/>
          <w:b w:val="false"/>
          <w:i w:val="false"/>
          <w:color w:val="000000"/>
          <w:sz w:val="28"/>
        </w:rPr>
        <w:t xml:space="preserve">
      </w:t>
      </w:r>
      <w:r>
        <w:rPr>
          <w:rFonts w:ascii="Times New Roman"/>
          <w:b w:val="false"/>
          <w:i w:val="false"/>
          <w:color w:val="000000"/>
          <w:sz w:val="28"/>
        </w:rPr>
        <w:t xml:space="preserve">7) келісім беретін органдар өтініште көрсетілген нысаналы мақсаты бойынша жер учаскесін пайдалану мүмкіндігі туралы тиісті қорытындыларды ұсынады- 8күнтізбелік күні; </w:t>
      </w:r>
      <w:r>
        <w:br/>
      </w:r>
      <w:r>
        <w:rPr>
          <w:rFonts w:ascii="Times New Roman"/>
          <w:b w:val="false"/>
          <w:i w:val="false"/>
          <w:color w:val="000000"/>
          <w:sz w:val="28"/>
        </w:rPr>
        <w:t xml:space="preserve">
      </w:t>
      </w:r>
      <w:r>
        <w:rPr>
          <w:rFonts w:ascii="Times New Roman"/>
          <w:b w:val="false"/>
          <w:i w:val="false"/>
          <w:color w:val="000000"/>
          <w:sz w:val="28"/>
        </w:rPr>
        <w:t xml:space="preserve">8) уәкілетті органның жауапты орындаушысы қорытындылар келіп түскен күннен бастап өтініште көрсетілген нысаналы мақсаты бойынша жер учаскесін пайдалану мүмкіндігі туралы ұсынысты комиссияның отырысына дайындайды-3 күнтізбелік күні; </w:t>
      </w:r>
      <w:r>
        <w:br/>
      </w:r>
      <w:r>
        <w:rPr>
          <w:rFonts w:ascii="Times New Roman"/>
          <w:b w:val="false"/>
          <w:i w:val="false"/>
          <w:color w:val="000000"/>
          <w:sz w:val="28"/>
        </w:rPr>
        <w:t xml:space="preserve">
      </w:t>
      </w:r>
      <w:r>
        <w:rPr>
          <w:rFonts w:ascii="Times New Roman"/>
          <w:b w:val="false"/>
          <w:i w:val="false"/>
          <w:color w:val="000000"/>
          <w:sz w:val="28"/>
        </w:rPr>
        <w:t>9) жер учаскесінің нысаналы мақсатын өзгерту мүмкіндігі туралы ұсыныс комиссияға келіп түскен сәттен бастап хаттамалық шешімнің нысанындағы қорытынды комиссиямен шығарылады-6күнтізбелік күні;</w:t>
      </w:r>
      <w:r>
        <w:br/>
      </w:r>
      <w:r>
        <w:rPr>
          <w:rFonts w:ascii="Times New Roman"/>
          <w:b w:val="false"/>
          <w:i w:val="false"/>
          <w:color w:val="000000"/>
          <w:sz w:val="28"/>
        </w:rPr>
        <w:t xml:space="preserve">
      </w:t>
      </w:r>
      <w:r>
        <w:rPr>
          <w:rFonts w:ascii="Times New Roman"/>
          <w:b w:val="false"/>
          <w:i w:val="false"/>
          <w:color w:val="000000"/>
          <w:sz w:val="28"/>
        </w:rPr>
        <w:t>10) уәкілетті органның жауапты орындаушысы комиссияның тиісті қорытындысы келіп түскен сәттен бастап жер учаскесінің нысаналы мақсатын өзгерту туралы шешімнің жобасын дайындайды және мемлекеттік қызметті берушінің басшысына қол қою үшін жолдайды-2 күнтізбелік күні;</w:t>
      </w:r>
      <w:r>
        <w:br/>
      </w:r>
      <w:r>
        <w:rPr>
          <w:rFonts w:ascii="Times New Roman"/>
          <w:b w:val="false"/>
          <w:i w:val="false"/>
          <w:color w:val="000000"/>
          <w:sz w:val="28"/>
        </w:rPr>
        <w:t xml:space="preserve">
      </w:t>
      </w:r>
      <w:r>
        <w:rPr>
          <w:rFonts w:ascii="Times New Roman"/>
          <w:b w:val="false"/>
          <w:i w:val="false"/>
          <w:color w:val="000000"/>
          <w:sz w:val="28"/>
        </w:rPr>
        <w:t>11) мемлекеттік қызметті берушінің басшысы шешімге қол қояды - 1 сағат;</w:t>
      </w:r>
      <w:r>
        <w:br/>
      </w:r>
      <w:r>
        <w:rPr>
          <w:rFonts w:ascii="Times New Roman"/>
          <w:b w:val="false"/>
          <w:i w:val="false"/>
          <w:color w:val="000000"/>
          <w:sz w:val="28"/>
        </w:rPr>
        <w:t xml:space="preserve">
      </w:t>
      </w:r>
      <w:r>
        <w:rPr>
          <w:rFonts w:ascii="Times New Roman"/>
          <w:b w:val="false"/>
          <w:i w:val="false"/>
          <w:color w:val="000000"/>
          <w:sz w:val="28"/>
        </w:rPr>
        <w:t>12)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шешімді ЕЛ МДБ АЖ арқылы ұсынады-15 минут;</w:t>
      </w:r>
      <w:r>
        <w:br/>
      </w:r>
      <w:r>
        <w:rPr>
          <w:rFonts w:ascii="Times New Roman"/>
          <w:b w:val="false"/>
          <w:i w:val="false"/>
          <w:color w:val="000000"/>
          <w:sz w:val="28"/>
        </w:rPr>
        <w:t xml:space="preserve">
      </w:t>
      </w:r>
      <w:r>
        <w:rPr>
          <w:rFonts w:ascii="Times New Roman"/>
          <w:b w:val="false"/>
          <w:i w:val="false"/>
          <w:color w:val="000000"/>
          <w:sz w:val="28"/>
        </w:rPr>
        <w:t>рұқсатты қағаз тасығышта алу үшін көрсетілетін қызметті алушы өтініш білдірген жағдайда, ЕЛ МДБ АЖ арқылы ЭЦҚ құжатқа қол қойылады, басып шығарылады, мөрмен куәландырылады және көрсетілетін қызметті беруші басшысының қолы қойылады – 1 сағат.</w:t>
      </w:r>
    </w:p>
    <w:bookmarkEnd w:id="29"/>
    <w:bookmarkStart w:name="z140" w:id="3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30"/>
    <w:bookmarkStart w:name="z141" w:id="31"/>
    <w:p>
      <w:pPr>
        <w:spacing w:after="0"/>
        <w:ind w:left="0"/>
        <w:jc w:val="both"/>
      </w:pPr>
      <w:r>
        <w:rPr>
          <w:rFonts w:ascii="Times New Roman"/>
          <w:b w:val="false"/>
          <w:i w:val="false"/>
          <w:color w:val="000000"/>
          <w:sz w:val="28"/>
        </w:rPr>
        <w:t>
      9. Көрсетілетін қызметті алушы (не: заңды тұлғаның өкілеттілігін растайтын құжат бойынша, жеке тұлғаның нотариалды расталған сенімхат бойынша уәкілетті өкілі):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Мемлекеттік корпорацияға жүгінген кезде мемлекеттік қызмет көрсету үшін қажетті құжаттар тізбесі:</w:t>
      </w:r>
      <w:r>
        <w:br/>
      </w:r>
      <w:r>
        <w:rPr>
          <w:rFonts w:ascii="Times New Roman"/>
          <w:b w:val="false"/>
          <w:i w:val="false"/>
          <w:color w:val="000000"/>
          <w:sz w:val="28"/>
        </w:rPr>
        <w:t xml:space="preserve">
      </w:t>
      </w:r>
      <w:r>
        <w:rPr>
          <w:rFonts w:ascii="Times New Roman"/>
          <w:b w:val="false"/>
          <w:i w:val="false"/>
          <w:color w:val="000000"/>
          <w:sz w:val="28"/>
        </w:rPr>
        <w:t xml:space="preserve">1) Стандарттың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2) жеке басты куәландыратын құжат (жеке басты сәйкестендіру үшін талап етіледі);</w:t>
      </w:r>
      <w:r>
        <w:br/>
      </w:r>
      <w:r>
        <w:rPr>
          <w:rFonts w:ascii="Times New Roman"/>
          <w:b w:val="false"/>
          <w:i w:val="false"/>
          <w:color w:val="000000"/>
          <w:sz w:val="28"/>
        </w:rPr>
        <w:t xml:space="preserve">
      </w:t>
      </w:r>
      <w:r>
        <w:rPr>
          <w:rFonts w:ascii="Times New Roman"/>
          <w:b w:val="false"/>
          <w:i w:val="false"/>
          <w:color w:val="000000"/>
          <w:sz w:val="28"/>
        </w:rPr>
        <w:t>3) жер учаскесін сатып алу қажет болған жағдайда, жер учаскесінің кадастрлық (бағалау) құнының актісі;</w:t>
      </w:r>
      <w:r>
        <w:br/>
      </w:r>
      <w:r>
        <w:rPr>
          <w:rFonts w:ascii="Times New Roman"/>
          <w:b w:val="false"/>
          <w:i w:val="false"/>
          <w:color w:val="000000"/>
          <w:sz w:val="28"/>
        </w:rPr>
        <w:t xml:space="preserve">
      </w:t>
      </w:r>
      <w:r>
        <w:rPr>
          <w:rFonts w:ascii="Times New Roman"/>
          <w:b w:val="false"/>
          <w:i w:val="false"/>
          <w:color w:val="000000"/>
          <w:sz w:val="28"/>
        </w:rPr>
        <w:t>Порталға:</w:t>
      </w:r>
      <w:r>
        <w:br/>
      </w:r>
      <w:r>
        <w:rPr>
          <w:rFonts w:ascii="Times New Roman"/>
          <w:b w:val="false"/>
          <w:i w:val="false"/>
          <w:color w:val="000000"/>
          <w:sz w:val="28"/>
        </w:rPr>
        <w:t xml:space="preserve">
      </w:t>
      </w:r>
      <w:r>
        <w:rPr>
          <w:rFonts w:ascii="Times New Roman"/>
          <w:b w:val="false"/>
          <w:i w:val="false"/>
          <w:color w:val="000000"/>
          <w:sz w:val="28"/>
        </w:rPr>
        <w:t xml:space="preserve">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электрондық өтінім;</w:t>
      </w:r>
      <w:r>
        <w:br/>
      </w:r>
      <w:r>
        <w:rPr>
          <w:rFonts w:ascii="Times New Roman"/>
          <w:b w:val="false"/>
          <w:i w:val="false"/>
          <w:color w:val="000000"/>
          <w:sz w:val="28"/>
        </w:rPr>
        <w:t xml:space="preserve">
      </w:t>
      </w:r>
      <w:r>
        <w:rPr>
          <w:rFonts w:ascii="Times New Roman"/>
          <w:b w:val="false"/>
          <w:i w:val="false"/>
          <w:color w:val="000000"/>
          <w:sz w:val="28"/>
        </w:rPr>
        <w:t>2) жер учаскесін сатып алу қажет болған жағдайда, жер учаскесінің кадастрлық (бағалау) құнының актісі  құжаттың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Жеке басты куәландыру құжаты туралы мәліметтерді, заңды тұлғаны мемлекеттік тіркеу (қайта тіркеу) туралы, жер учаскесіне ауыртпалықтың жоқтығы туралы, жер учаскесіне сәйкестендіру және құқық белгілеу құжаты туралы мәліметтерді көрсетілетін қызметті беруші және (немесе) Мемлекеттік корпорацияның жұмыскері тиісті мемлекеттік ақпараттық жүйелерден "электрондық үкімет" шлюзі арқылы алады.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және Мемлекеттік корпорацияның жұмыскері егер Қазақстан Республикасының заңдарында өзгеше көзделмесе, көрсетілетін қызметті алушыдан мемлекеттік қызметтер көрсету кезінде ақпараттық жүйелерде қамтылған, заңмен қорғалатын құпияны құрайтын мәліметтерді пайдалануға келісімін алады.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барлық қажетті құжаттарды тапсырған кезде:</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қағаз тасығыштағы өтініштің қабылданғанын растау оның көшірмесінде құжаттар пакетін қабылдау күні мен уақыты көрсетіле отырып, кеңседе тіркелгені туралы белгі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көрсетілетін қызметті алушыға тиісті құжаттардың қабылданғаны туралы қолхат беріледі;</w:t>
      </w:r>
      <w:r>
        <w:br/>
      </w:r>
      <w:r>
        <w:rPr>
          <w:rFonts w:ascii="Times New Roman"/>
          <w:b w:val="false"/>
          <w:i w:val="false"/>
          <w:color w:val="000000"/>
          <w:sz w:val="28"/>
        </w:rPr>
        <w:t xml:space="preserve">
      </w:t>
      </w:r>
      <w:r>
        <w:rPr>
          <w:rFonts w:ascii="Times New Roman"/>
          <w:b w:val="false"/>
          <w:i w:val="false"/>
          <w:color w:val="000000"/>
          <w:sz w:val="28"/>
        </w:rPr>
        <w:t xml:space="preserve">Порталға  "жеке кабинетке" мемлекеттік қызмет көрсетуге сұратудың қабылданғаны туралы мәртебе жіберіледі, сондай-ақ мемлекеттік көрсетілген қызмет нәтижесін алу күні мен уақыты көрсетілген хабарлама жолданады. </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корпорацияда дайын құжаттарды беру жеке басты куәландыратын құжат (не нотариалды расталған сенімхат бойынша оның өкілінің) ұсынылған кезде қолхаттың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бір ай бойы нәтижені сақтауды қамтамасыз етеді, содан кейін одан әрі сақтау үшін көрсетілетін қызметті алушыға береді. Көрсетілетін қызметті алушы бір ай өткеннен кейін жүгінген кезде Мемлекеттік корпорацияның сұратуы бойынша көрсетілетін қызметті беруші дайын құжаттарды көрсетілетін қызметті алушыға беру үшін Мемлекеттік корпорацияға жібереді.</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корпорациясына өтініш білдіру тәртібін сипаттау, көрсетілетін қызметті алушының өтінішін өңдеудің ұзақтығы:</w:t>
      </w:r>
      <w:r>
        <w:br/>
      </w:r>
      <w:r>
        <w:rPr>
          <w:rFonts w:ascii="Times New Roman"/>
          <w:b w:val="false"/>
          <w:i w:val="false"/>
          <w:color w:val="000000"/>
          <w:sz w:val="28"/>
        </w:rPr>
        <w:t xml:space="preserve">
      </w:t>
      </w:r>
      <w:r>
        <w:rPr>
          <w:rFonts w:ascii="Times New Roman"/>
          <w:b w:val="false"/>
          <w:i w:val="false"/>
          <w:color w:val="000000"/>
          <w:sz w:val="28"/>
        </w:rPr>
        <w:t xml:space="preserve">1-процесс-Мемлекеттік корпорацияның инспекторы ұсынылған құжаттарды тексереді, көрсетілетін қызметті алушының өтінішін қабылдайды және тіркейді, құжаттардың қабылданған күні мен уақытын көрсете отырып, құжаттардың қабылданғаны туралы қолхат береді. 1-шарт-көрсетілетін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корпорацияның инспекторы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w:t>
      </w:r>
      <w:r>
        <w:br/>
      </w:r>
      <w:r>
        <w:rPr>
          <w:rFonts w:ascii="Times New Roman"/>
          <w:b w:val="false"/>
          <w:i w:val="false"/>
          <w:color w:val="000000"/>
          <w:sz w:val="28"/>
        </w:rPr>
        <w:t xml:space="preserve">
      </w:t>
      </w:r>
      <w:r>
        <w:rPr>
          <w:rFonts w:ascii="Times New Roman"/>
          <w:b w:val="false"/>
          <w:i w:val="false"/>
          <w:color w:val="000000"/>
          <w:sz w:val="28"/>
        </w:rPr>
        <w:t xml:space="preserve">2-процесс-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3-процесс-Мемлекеттік корпорацияның инспекторы тиісті құжаттарды қабылдау туралы қолхатта көрсетілген мерзімде көрсетілген мемлекеттік қызметтің дайын болған нәтижесін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өтініш білдірген кезде құжаттарды қабылдау күні мемлекеттік қызмет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Құжаттардың топтамасын тапсыру үшін күтудің рұқсат етілген ең ұзақ уақыты-15 минут;</w:t>
      </w:r>
      <w:r>
        <w:br/>
      </w:r>
      <w:r>
        <w:rPr>
          <w:rFonts w:ascii="Times New Roman"/>
          <w:b w:val="false"/>
          <w:i w:val="false"/>
          <w:color w:val="000000"/>
          <w:sz w:val="28"/>
        </w:rPr>
        <w:t xml:space="preserve">
      </w:t>
      </w:r>
      <w:r>
        <w:rPr>
          <w:rFonts w:ascii="Times New Roman"/>
          <w:b w:val="false"/>
          <w:i w:val="false"/>
          <w:color w:val="000000"/>
          <w:sz w:val="28"/>
        </w:rPr>
        <w:t>қызмет көрсетудің рұқсат етілген ең ұзақ уақыты-15 минут.</w:t>
      </w:r>
      <w:r>
        <w:br/>
      </w:r>
      <w:r>
        <w:rPr>
          <w:rFonts w:ascii="Times New Roman"/>
          <w:b w:val="false"/>
          <w:i w:val="false"/>
          <w:color w:val="000000"/>
          <w:sz w:val="28"/>
        </w:rPr>
        <w:t xml:space="preserve">
      </w:t>
      </w:r>
      <w:r>
        <w:rPr>
          <w:rFonts w:ascii="Times New Roman"/>
          <w:b w:val="false"/>
          <w:i w:val="false"/>
          <w:color w:val="000000"/>
          <w:sz w:val="28"/>
        </w:rPr>
        <w:t xml:space="preserve">11. Портал арқылы мемлекеттік қызмет көрсету кезінде көрсетілетін қызметті алушы мен көрсетілетін қызметті берушінің өтініш білдіру тәртібі мен рәсімдер (іс-қимылдар) кезеңділігін сипаттау: </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жеке сәйкестендіру нөмірінің (бұдан әрі - ЖСН) және бизнес сәйкестендіру нөмірінің (бұдан әрі-БСН), сондай-ақ паролінің (Порталда тіркелмеген көрсетілетін қызметті алушылар үшін іске асырылады) көмегімен Порталда тіркеуді іске асырады; </w:t>
      </w:r>
      <w:r>
        <w:br/>
      </w:r>
      <w:r>
        <w:rPr>
          <w:rFonts w:ascii="Times New Roman"/>
          <w:b w:val="false"/>
          <w:i w:val="false"/>
          <w:color w:val="000000"/>
          <w:sz w:val="28"/>
        </w:rPr>
        <w:t xml:space="preserve">
      </w:t>
      </w:r>
      <w:r>
        <w:rPr>
          <w:rFonts w:ascii="Times New Roman"/>
          <w:b w:val="false"/>
          <w:i w:val="false"/>
          <w:color w:val="000000"/>
          <w:sz w:val="28"/>
        </w:rPr>
        <w:t>1-процесс–қызметті алу үшін көрсетілетін қызметті алушының ЖСН/БСН және паролін Порталға енгізу процесі (авторизация процесі);</w:t>
      </w:r>
      <w:r>
        <w:br/>
      </w:r>
      <w:r>
        <w:rPr>
          <w:rFonts w:ascii="Times New Roman"/>
          <w:b w:val="false"/>
          <w:i w:val="false"/>
          <w:color w:val="000000"/>
          <w:sz w:val="28"/>
        </w:rPr>
        <w:t xml:space="preserve">
      </w:t>
      </w:r>
      <w:r>
        <w:rPr>
          <w:rFonts w:ascii="Times New Roman"/>
          <w:b w:val="false"/>
          <w:i w:val="false"/>
          <w:color w:val="000000"/>
          <w:sz w:val="28"/>
        </w:rPr>
        <w:t xml:space="preserve">1-шарт- Порталда ЖСН/БСН және пароль арқылы тіркелген көрсетілетін қызметті алушы туралы деректердің тұпнұсқалығын тексеру; </w:t>
      </w:r>
      <w:r>
        <w:br/>
      </w:r>
      <w:r>
        <w:rPr>
          <w:rFonts w:ascii="Times New Roman"/>
          <w:b w:val="false"/>
          <w:i w:val="false"/>
          <w:color w:val="000000"/>
          <w:sz w:val="28"/>
        </w:rPr>
        <w:t xml:space="preserve">
      </w:t>
      </w:r>
      <w:r>
        <w:rPr>
          <w:rFonts w:ascii="Times New Roman"/>
          <w:b w:val="false"/>
          <w:i w:val="false"/>
          <w:color w:val="000000"/>
          <w:sz w:val="28"/>
        </w:rPr>
        <w:t xml:space="preserve"> 2-процесс– Порталдың көрсетілетін қызметті алушының деректерінде бұзушылықтардың болуына байланысты авторизациядан бас тарту туралы хабарлама қалыптастыруы;</w:t>
      </w:r>
      <w:r>
        <w:br/>
      </w:r>
      <w:r>
        <w:rPr>
          <w:rFonts w:ascii="Times New Roman"/>
          <w:b w:val="false"/>
          <w:i w:val="false"/>
          <w:color w:val="000000"/>
          <w:sz w:val="28"/>
        </w:rPr>
        <w:t xml:space="preserve">
      </w:t>
      </w:r>
      <w:r>
        <w:rPr>
          <w:rFonts w:ascii="Times New Roman"/>
          <w:b w:val="false"/>
          <w:i w:val="false"/>
          <w:color w:val="000000"/>
          <w:sz w:val="28"/>
        </w:rPr>
        <w:t xml:space="preserve">3-процесс-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түрінде қажет құжаттардың көшірмелерін бекітумен қызмет алушының үлгілерді толтыруы (деректерді енгізу),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 түрде сұраныстың нысанына тіркеу, сондай-ақ сауалды куәландыру (қол қою) үшін көрсетілетін қызметті алушының ЭЦҚ тіркеу куәлігін таңдап алуы. 2-шарт-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сәйкестігін тексеру (сауалда көрсетілген ЖСН/БСН мен ЭЦҚ тіркеу куәлігінде көрсетілген ЖСН/БСН арасындағы);</w:t>
      </w:r>
      <w:r>
        <w:br/>
      </w:r>
      <w:r>
        <w:rPr>
          <w:rFonts w:ascii="Times New Roman"/>
          <w:b w:val="false"/>
          <w:i w:val="false"/>
          <w:color w:val="000000"/>
          <w:sz w:val="28"/>
        </w:rPr>
        <w:t xml:space="preserve">
      </w:t>
      </w:r>
      <w:r>
        <w:rPr>
          <w:rFonts w:ascii="Times New Roman"/>
          <w:b w:val="false"/>
          <w:i w:val="false"/>
          <w:color w:val="000000"/>
          <w:sz w:val="28"/>
        </w:rPr>
        <w:t>4-процесс–көрсетілетін қызметті алушының ЭЦҚ түпнұсқалығы расталмағандығына байланысты сұраныс салынған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5-процесс-осы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6-процесс - көрсетілетін қызметті алушымен ЕЛ МДБ АЖ-мен қалыптастырған мемлекеттік көрсетілетін қызмет нәтижесін алуы. Электрондық құжат көрсетілетін қызметті беруші басшысының ЭЦҚ пайдалану арқылы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процеcінде көрсетілетін қызметті берушінің құрылымдық бөлімшелерінің (қызметшілерінің) өзара әрекетінің, рәсімдер (әрекеттер) кезеңділігінің толық сипаттамасы, сондай-ақ мемлекеттік қызмет көрсету процеcінде басқа да көрсетілетін қызметті берушілермен және (немесе) Мемлекеттік корпорациямен өзара әрекет етудің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w:t>
            </w:r>
            <w:r>
              <w:br/>
            </w:r>
            <w:r>
              <w:rPr>
                <w:rFonts w:ascii="Times New Roman"/>
                <w:b w:val="false"/>
                <w:i w:val="false"/>
                <w:color w:val="000000"/>
                <w:sz w:val="20"/>
              </w:rPr>
              <w:t>мақсатын өзгертуге шешім</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1-қосымша</w:t>
            </w:r>
          </w:p>
        </w:tc>
      </w:tr>
    </w:tbl>
    <w:bookmarkStart w:name="z176" w:id="32"/>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іс-қимылының диаграммасы </w:t>
      </w:r>
    </w:p>
    <w:bookmarkEnd w:id="32"/>
    <w:p>
      <w:pPr>
        <w:spacing w:after="0"/>
        <w:ind w:left="0"/>
        <w:jc w:val="both"/>
      </w:pPr>
      <w:r>
        <w:drawing>
          <wp:inline distT="0" distB="0" distL="0" distR="0">
            <wp:extent cx="7810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641600"/>
                    </a:xfrm>
                    <a:prstGeom prst="rect">
                      <a:avLst/>
                    </a:prstGeom>
                  </pic:spPr>
                </pic:pic>
              </a:graphicData>
            </a:graphic>
          </wp:inline>
        </w:drawing>
      </w:r>
    </w:p>
    <w:p>
      <w:pPr>
        <w:spacing w:after="0"/>
        <w:ind w:left="0"/>
        <w:jc w:val="left"/>
      </w:pPr>
      <w:r>
        <w:br/>
      </w:r>
    </w:p>
    <w:bookmarkStart w:name="z177" w:id="33"/>
    <w:p>
      <w:pPr>
        <w:spacing w:after="0"/>
        <w:ind w:left="0"/>
        <w:jc w:val="both"/>
      </w:pPr>
      <w:r>
        <w:rPr>
          <w:rFonts w:ascii="Times New Roman"/>
          <w:b w:val="false"/>
          <w:i w:val="false"/>
          <w:color w:val="000000"/>
          <w:sz w:val="28"/>
        </w:rPr>
        <w:t>
      Аббревиатуралардың толық жазылуы:</w:t>
      </w:r>
    </w:p>
    <w:bookmarkEnd w:id="33"/>
    <w:bookmarkStart w:name="z178" w:id="34"/>
    <w:p>
      <w:pPr>
        <w:spacing w:after="0"/>
        <w:ind w:left="0"/>
        <w:jc w:val="both"/>
      </w:pPr>
      <w:r>
        <w:rPr>
          <w:rFonts w:ascii="Times New Roman"/>
          <w:b w:val="false"/>
          <w:i w:val="false"/>
          <w:color w:val="000000"/>
          <w:sz w:val="28"/>
        </w:rPr>
        <w:t>
      Портал – "электрондық үкімет" www.egov.kz веб-порталы;</w:t>
      </w:r>
    </w:p>
    <w:bookmarkEnd w:id="34"/>
    <w:bookmarkStart w:name="z179" w:id="35"/>
    <w:p>
      <w:pPr>
        <w:spacing w:after="0"/>
        <w:ind w:left="0"/>
        <w:jc w:val="both"/>
      </w:pPr>
      <w:r>
        <w:rPr>
          <w:rFonts w:ascii="Times New Roman"/>
          <w:b w:val="false"/>
          <w:i w:val="false"/>
          <w:color w:val="000000"/>
          <w:sz w:val="28"/>
        </w:rPr>
        <w:t>
      ЕЛ МБД АЖ – "Е-лицензиялау" мемлекеттік деректер базасының ақпараттық жүйесі.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w:t>
            </w:r>
            <w:r>
              <w:br/>
            </w:r>
            <w:r>
              <w:rPr>
                <w:rFonts w:ascii="Times New Roman"/>
                <w:b w:val="false"/>
                <w:i w:val="false"/>
                <w:color w:val="000000"/>
                <w:sz w:val="20"/>
              </w:rPr>
              <w:t>мақсатын өзгертуге шешім</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2-қосымша</w:t>
            </w:r>
          </w:p>
        </w:tc>
      </w:tr>
    </w:tbl>
    <w:bookmarkStart w:name="z181" w:id="36"/>
    <w:p>
      <w:pPr>
        <w:spacing w:after="0"/>
        <w:ind w:left="0"/>
        <w:jc w:val="left"/>
      </w:pPr>
      <w:r>
        <w:rPr>
          <w:rFonts w:ascii="Times New Roman"/>
          <w:b/>
          <w:i w:val="false"/>
          <w:color w:val="000000"/>
        </w:rPr>
        <w:t xml:space="preserve"> "Жер учаскесінің нысаналы мақсатын өзгертуге шешім беру" мемлекеттік қызмет көрсету бизнес-процестерінің анықтамалығы </w:t>
      </w:r>
    </w:p>
    <w:bookmarkEnd w:id="36"/>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37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892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15 қыркүйектегі</w:t>
            </w:r>
            <w:r>
              <w:br/>
            </w:r>
            <w:r>
              <w:rPr>
                <w:rFonts w:ascii="Times New Roman"/>
                <w:b w:val="false"/>
                <w:i w:val="false"/>
                <w:color w:val="000000"/>
                <w:sz w:val="20"/>
              </w:rPr>
              <w:t>№ А-9/435 қаулысымен</w:t>
            </w:r>
            <w:r>
              <w:br/>
            </w:r>
            <w:r>
              <w:rPr>
                <w:rFonts w:ascii="Times New Roman"/>
                <w:b w:val="false"/>
                <w:i w:val="false"/>
                <w:color w:val="000000"/>
                <w:sz w:val="20"/>
              </w:rPr>
              <w:t xml:space="preserve">бекітілді </w:t>
            </w:r>
          </w:p>
        </w:tc>
      </w:tr>
    </w:tbl>
    <w:bookmarkStart w:name="z184" w:id="37"/>
    <w:p>
      <w:pPr>
        <w:spacing w:after="0"/>
        <w:ind w:left="0"/>
        <w:jc w:val="left"/>
      </w:pPr>
      <w:r>
        <w:rPr>
          <w:rFonts w:ascii="Times New Roman"/>
          <w:b/>
          <w:i w:val="false"/>
          <w:color w:val="000000"/>
        </w:rPr>
        <w:t xml:space="preserve"> "Жер учаскелерін қалыптастыру жөніндегі жерге орналастыру жобаларын бекiту" мемлекеттік көрсетілетін қызмет регламенті</w:t>
      </w:r>
    </w:p>
    <w:bookmarkEnd w:id="37"/>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13.05.2016 </w:t>
      </w:r>
      <w:r>
        <w:rPr>
          <w:rFonts w:ascii="Times New Roman"/>
          <w:b w:val="false"/>
          <w:i w:val="false"/>
          <w:color w:val="ff0000"/>
          <w:sz w:val="28"/>
        </w:rPr>
        <w:t>№ А-6/216</w:t>
      </w:r>
      <w:r>
        <w:rPr>
          <w:rFonts w:ascii="Times New Roman"/>
          <w:b w:val="false"/>
          <w:i w:val="false"/>
          <w:color w:val="ff0000"/>
          <w:sz w:val="28"/>
        </w:rPr>
        <w:t xml:space="preserve"> (ресми жарияланған күнінен бастап қолданысқа енгізіледі) қаулысымен; өзгерістер енгізілді - Ақмола облысы әкімдігінің 06.05.2019 </w:t>
      </w:r>
      <w:r>
        <w:rPr>
          <w:rFonts w:ascii="Times New Roman"/>
          <w:b w:val="false"/>
          <w:i w:val="false"/>
          <w:color w:val="ff0000"/>
          <w:sz w:val="28"/>
        </w:rPr>
        <w:t>№ А-5/208</w:t>
      </w:r>
      <w:r>
        <w:rPr>
          <w:rFonts w:ascii="Times New Roman"/>
          <w:b w:val="false"/>
          <w:i w:val="false"/>
          <w:color w:val="ff0000"/>
          <w:sz w:val="28"/>
        </w:rPr>
        <w:t xml:space="preserve"> (ресми жарияланған күнінен бастап қолданысқа енгізіледі) қаулысымен.</w:t>
      </w:r>
    </w:p>
    <w:bookmarkStart w:name="z185" w:id="38"/>
    <w:p>
      <w:pPr>
        <w:spacing w:after="0"/>
        <w:ind w:left="0"/>
        <w:jc w:val="left"/>
      </w:pPr>
      <w:r>
        <w:rPr>
          <w:rFonts w:ascii="Times New Roman"/>
          <w:b/>
          <w:i w:val="false"/>
          <w:color w:val="000000"/>
        </w:rPr>
        <w:t xml:space="preserve"> 1. Жалпы ережелер</w:t>
      </w:r>
    </w:p>
    <w:bookmarkEnd w:id="38"/>
    <w:bookmarkStart w:name="z186" w:id="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Жер учаскелерін қалыптастыру жөніндегі жерге орналастыру жобаларын бекiту" мемлекеттік көрсетілетін қызмет (бұдан әрі – мемлекеттік көрсетілетін қызмет) облыстың, аудандардың, Көкшетау, Степногорк қалаларының жер қатынастары жөніндегі уәкілетті органдарымен (бұдан әрі – көрсетілетін қызметті беруші) көрсетіледі.</w:t>
      </w:r>
    </w:p>
    <w:bookmarkEnd w:id="39"/>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w:t>
      </w:r>
    </w:p>
    <w:p>
      <w:pPr>
        <w:spacing w:after="0"/>
        <w:ind w:left="0"/>
        <w:jc w:val="left"/>
      </w:pPr>
      <w:r>
        <w:rPr>
          <w:rFonts w:ascii="Times New Roman"/>
          <w:b w:val="false"/>
          <w:i w:val="false"/>
          <w:color w:val="000000"/>
          <w:sz w:val="28"/>
        </w:rPr>
        <w:t>
      2) "электрондық үкімет" www.egov.kz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әкімдігінің 06.05.2019 </w:t>
      </w:r>
      <w:r>
        <w:rPr>
          <w:rFonts w:ascii="Times New Roman"/>
          <w:b w:val="false"/>
          <w:i w:val="false"/>
          <w:color w:val="000000"/>
          <w:sz w:val="28"/>
        </w:rPr>
        <w:t>№ А-5/208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әкімдігінің 06.05.2019 </w:t>
      </w:r>
      <w:r>
        <w:rPr>
          <w:rFonts w:ascii="Times New Roman"/>
          <w:b w:val="false"/>
          <w:i w:val="false"/>
          <w:color w:val="000000"/>
          <w:sz w:val="28"/>
        </w:rPr>
        <w:t>№ А-5/208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193" w:id="40"/>
    <w:p>
      <w:pPr>
        <w:spacing w:after="0"/>
        <w:ind w:left="0"/>
        <w:jc w:val="both"/>
      </w:pPr>
      <w:r>
        <w:rPr>
          <w:rFonts w:ascii="Times New Roman"/>
          <w:b w:val="false"/>
          <w:i w:val="false"/>
          <w:color w:val="000000"/>
          <w:sz w:val="28"/>
        </w:rPr>
        <w:t xml:space="preserve">
      3. Мемлекеттік қызметті көрсету нәтижесі – бекітілген жер учаскесін қалыптастыру жөніндегі жерге орналастыру жобасы (бұдан әрі - бұйрық) немесе Қазақстан Республикасы Ұлттық экономика министрінің міндетін атқарушының 2015 жылғы 27 наурыздағы № 272 бұйырығымен бекітілген "Жер учаскелерін қалыптастыру жөніндегі жерге орналастыру жобаларын бекiту" мемлекеттік көрсетілетін қызмет стандартының (Нормативтік құқықтық актілерді мемлекеттік тіркеу тізілімінде № 11050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40"/>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әкімдігінің 06.05.2019 </w:t>
      </w:r>
      <w:r>
        <w:rPr>
          <w:rFonts w:ascii="Times New Roman"/>
          <w:b w:val="false"/>
          <w:i w:val="false"/>
          <w:color w:val="000000"/>
          <w:sz w:val="28"/>
        </w:rPr>
        <w:t>№ А-5/208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195" w:id="4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1"/>
    <w:bookmarkStart w:name="z196" w:id="42"/>
    <w:p>
      <w:pPr>
        <w:spacing w:after="0"/>
        <w:ind w:left="0"/>
        <w:jc w:val="both"/>
      </w:pPr>
      <w:r>
        <w:rPr>
          <w:rFonts w:ascii="Times New Roman"/>
          <w:b w:val="false"/>
          <w:i w:val="false"/>
          <w:color w:val="000000"/>
          <w:sz w:val="28"/>
        </w:rPr>
        <w:t xml:space="preserve">
      4.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ұсыну, мемлекеттік қызмет көрсету бойынша рәсімді (іс-қимыл) бастау үшін негіз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әкімдігінің 13.01.2017 </w:t>
      </w:r>
      <w:r>
        <w:rPr>
          <w:rFonts w:ascii="Times New Roman"/>
          <w:b w:val="false"/>
          <w:i w:val="false"/>
          <w:color w:val="000000"/>
          <w:sz w:val="28"/>
        </w:rPr>
        <w:t>№ А-1/8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 кеңсесінің қызметкері тиісті құжаттарды көрсетілетін қызметті алушы ұсынған сәттен бастап құжаттарды қабылдауды, оларды "Е-лицензиялау" мемлекеттік деректер базасы" ақпараттық жүйесінде (бұдан әрі - ЕЛ МДБ АЖ) тіркеуді іске асырады және басшыға бұрыштама қою үшін жолдайды - 15 минут;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қарайды және жауапты орындаушыны анықтайды - 1 сағат;</w:t>
      </w:r>
      <w:r>
        <w:br/>
      </w:r>
      <w:r>
        <w:rPr>
          <w:rFonts w:ascii="Times New Roman"/>
          <w:b w:val="false"/>
          <w:i w:val="false"/>
          <w:color w:val="000000"/>
          <w:sz w:val="28"/>
        </w:rPr>
        <w:t xml:space="preserve">
      </w:t>
      </w:r>
      <w:r>
        <w:rPr>
          <w:rFonts w:ascii="Times New Roman"/>
          <w:b w:val="false"/>
          <w:i w:val="false"/>
          <w:color w:val="000000"/>
          <w:sz w:val="28"/>
        </w:rPr>
        <w:t xml:space="preserve">ұсынылған құжаттардың толық болмау фактісі анықталған жағдайда: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өтінішті бұдан әрі қараудан бас тарту туралы дәлелді жауапты дайындайды - 1 жұмыс күні;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өтінішті бұдан әрі қараудан бас тарту туралы дәлелді жауапқа қол қояды - 1 сағат;</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талаптарға құжаттар сәйкес келген жағдайда:</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берушінің жауапты орындаушысы бұйрықтың </w:t>
      </w:r>
      <w:r>
        <w:rPr>
          <w:rFonts w:ascii="Times New Roman"/>
          <w:b w:val="false"/>
          <w:i w:val="false"/>
          <w:color w:val="000000"/>
          <w:sz w:val="28"/>
        </w:rPr>
        <w:t xml:space="preserve">жобасын бекіту үшін дайындайды - 5 жұмыс күні; </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бұйрыққа қол қояды - 1 сағат;</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ЕЛ МДБ АЖ арқылы ұсынады - 15 минут;</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қағаз түрінде алу үшін көрсетілетін қызметті алушы өтініш білдірген жағдайда, ЕЛ МДБ АЖ арқылы электрондық цифрлық қолтаңба (бұдан әрі - ЭЦҚ) құжатқа қол қойылады, басып шығарылады және мөрмен куәландырылады және көрсетілетін қызметті беруші басшысының қолы қойылады – 1 сағат.</w:t>
      </w:r>
      <w:r>
        <w:br/>
      </w:r>
      <w:r>
        <w:rPr>
          <w:rFonts w:ascii="Times New Roman"/>
          <w:b w:val="false"/>
          <w:i w:val="false"/>
          <w:color w:val="000000"/>
          <w:sz w:val="28"/>
        </w:rPr>
        <w:t xml:space="preserve">
      </w:t>
      </w:r>
      <w:r>
        <w:rPr>
          <w:rFonts w:ascii="Times New Roman"/>
          <w:b w:val="false"/>
          <w:i w:val="false"/>
          <w:color w:val="000000"/>
          <w:sz w:val="28"/>
        </w:rPr>
        <w:t>6. Келесі рәсімдердің (іс-қимылдың) орындалуына негіз болатын мемлекеттік қызметті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және тіркеу;</w:t>
      </w:r>
      <w:r>
        <w:br/>
      </w:r>
      <w:r>
        <w:rPr>
          <w:rFonts w:ascii="Times New Roman"/>
          <w:b w:val="false"/>
          <w:i w:val="false"/>
          <w:color w:val="000000"/>
          <w:sz w:val="28"/>
        </w:rPr>
        <w:t xml:space="preserve">
      </w:t>
      </w:r>
      <w:r>
        <w:rPr>
          <w:rFonts w:ascii="Times New Roman"/>
          <w:b w:val="false"/>
          <w:i w:val="false"/>
          <w:color w:val="000000"/>
          <w:sz w:val="28"/>
        </w:rPr>
        <w:t>2) жауапты орындаушыны анықтау;</w:t>
      </w:r>
      <w:r>
        <w:br/>
      </w:r>
      <w:r>
        <w:rPr>
          <w:rFonts w:ascii="Times New Roman"/>
          <w:b w:val="false"/>
          <w:i w:val="false"/>
          <w:color w:val="000000"/>
          <w:sz w:val="28"/>
        </w:rPr>
        <w:t xml:space="preserve">
      </w:t>
      </w:r>
      <w:r>
        <w:rPr>
          <w:rFonts w:ascii="Times New Roman"/>
          <w:b w:val="false"/>
          <w:i w:val="false"/>
          <w:color w:val="000000"/>
          <w:sz w:val="28"/>
        </w:rPr>
        <w:t>3) ұсынылған құжаттардың толықтығын тексеру, ұсынылған құжаттардың толық болмау фактісі анықталған жағдайда, өтінішті бұдан әрі қараудан бас тарту туралы дәлелді жауап дайындау;</w:t>
      </w:r>
      <w:r>
        <w:br/>
      </w:r>
      <w:r>
        <w:rPr>
          <w:rFonts w:ascii="Times New Roman"/>
          <w:b w:val="false"/>
          <w:i w:val="false"/>
          <w:color w:val="000000"/>
          <w:sz w:val="28"/>
        </w:rPr>
        <w:t xml:space="preserve">
      </w:t>
      </w:r>
      <w:r>
        <w:rPr>
          <w:rFonts w:ascii="Times New Roman"/>
          <w:b w:val="false"/>
          <w:i w:val="false"/>
          <w:color w:val="000000"/>
          <w:sz w:val="28"/>
        </w:rPr>
        <w:t>4) өтінішті бұдан әрі қараудан бас тарту туралы дәлелді жауапқа қол қою;</w:t>
      </w:r>
      <w:r>
        <w:br/>
      </w:r>
      <w:r>
        <w:rPr>
          <w:rFonts w:ascii="Times New Roman"/>
          <w:b w:val="false"/>
          <w:i w:val="false"/>
          <w:color w:val="000000"/>
          <w:sz w:val="28"/>
        </w:rPr>
        <w:t xml:space="preserve">
      </w:t>
      </w:r>
      <w:r>
        <w:rPr>
          <w:rFonts w:ascii="Times New Roman"/>
          <w:b w:val="false"/>
          <w:i w:val="false"/>
          <w:color w:val="000000"/>
          <w:sz w:val="28"/>
        </w:rPr>
        <w:t>5) бұйрықтың жобасын бекітуге дайындау;</w:t>
      </w:r>
      <w:r>
        <w:br/>
      </w:r>
      <w:r>
        <w:rPr>
          <w:rFonts w:ascii="Times New Roman"/>
          <w:b w:val="false"/>
          <w:i w:val="false"/>
          <w:color w:val="000000"/>
          <w:sz w:val="28"/>
        </w:rPr>
        <w:t xml:space="preserve">
      </w:t>
      </w:r>
      <w:r>
        <w:rPr>
          <w:rFonts w:ascii="Times New Roman"/>
          <w:b w:val="false"/>
          <w:i w:val="false"/>
          <w:color w:val="000000"/>
          <w:sz w:val="28"/>
        </w:rPr>
        <w:t>6) бұйрыққа қол қою;</w:t>
      </w:r>
      <w:r>
        <w:br/>
      </w:r>
      <w:r>
        <w:rPr>
          <w:rFonts w:ascii="Times New Roman"/>
          <w:b w:val="false"/>
          <w:i w:val="false"/>
          <w:color w:val="000000"/>
          <w:sz w:val="28"/>
        </w:rPr>
        <w:t xml:space="preserve">
      </w:t>
      </w:r>
      <w:r>
        <w:rPr>
          <w:rFonts w:ascii="Times New Roman"/>
          <w:b w:val="false"/>
          <w:i w:val="false"/>
          <w:color w:val="000000"/>
          <w:sz w:val="28"/>
        </w:rPr>
        <w:t>7) бұйрықты беру.</w:t>
      </w:r>
    </w:p>
    <w:bookmarkEnd w:id="42"/>
    <w:bookmarkStart w:name="z218" w:id="43"/>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 тәртібін сипаттау</w:t>
      </w:r>
    </w:p>
    <w:bookmarkEnd w:id="43"/>
    <w:bookmarkStart w:name="z219" w:id="44"/>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(қызметшілерінің)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 кеңсесінің қызметкері тиісті құжаттарды көрсетілетін қызметті алушы ұсынған сәттен бастап құжаттарды қабылдайды, оларды ЕЛ МДБ АЖ арқылы тіркеуді іске асырады және басшыға бұрыштама қою үшін жолдайды - 15 минут;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қарайды және жауапты орындаушыны анықтайды - 1 сағат;</w:t>
      </w:r>
      <w:r>
        <w:br/>
      </w:r>
      <w:r>
        <w:rPr>
          <w:rFonts w:ascii="Times New Roman"/>
          <w:b w:val="false"/>
          <w:i w:val="false"/>
          <w:color w:val="000000"/>
          <w:sz w:val="28"/>
        </w:rPr>
        <w:t xml:space="preserve">
      </w:t>
      </w:r>
      <w:r>
        <w:rPr>
          <w:rFonts w:ascii="Times New Roman"/>
          <w:b w:val="false"/>
          <w:i w:val="false"/>
          <w:color w:val="000000"/>
          <w:sz w:val="28"/>
        </w:rPr>
        <w:t xml:space="preserve">ұсынылған құжаттардың толық болмау фактісі анықталған жағдайда: </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өтінішті бұдан әрі қараудан бас тарту туралы дәлелді жауапты дайындайды - 1 жұмыс күні; </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өтінішті бұдан әрі қараудан бас тарту туралы дәлелді жауапқа қол қояды - 1 сағат;</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талаптарға құжаттар сәйкес </w:t>
      </w:r>
      <w:r>
        <w:rPr>
          <w:rFonts w:ascii="Times New Roman"/>
          <w:b w:val="false"/>
          <w:i w:val="false"/>
          <w:color w:val="000000"/>
          <w:sz w:val="28"/>
        </w:rPr>
        <w:t>келген жағдайда:</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берушінің жауапты орындаушысы бұйрықтың </w:t>
      </w:r>
      <w:r>
        <w:rPr>
          <w:rFonts w:ascii="Times New Roman"/>
          <w:b w:val="false"/>
          <w:i w:val="false"/>
          <w:color w:val="000000"/>
          <w:sz w:val="28"/>
        </w:rPr>
        <w:t>жобасын бекіту үшін дайындайды - 5 жұмыс күні;</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бұйрыққа қол қояды - 1 сағат;</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ЕЛ МДБ АЖ арқылы ұсынады -15 минут;</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қағаз түрінде алу үшін көрсетілетін қызметті алушы өтініш білдірген жағдайда, ЕЛ МДБ АЖ арқылы ЭЦҚ құжатқа қол қойылады, басып шығарылады, мөрбен куәландырылады және көрсетілетін қызметті беруші басшысының қолы қойылады – 1 сағат.</w:t>
      </w:r>
    </w:p>
    <w:bookmarkEnd w:id="44"/>
    <w:bookmarkStart w:name="z237" w:id="45"/>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5"/>
    <w:bookmarkStart w:name="z238" w:id="46"/>
    <w:p>
      <w:pPr>
        <w:spacing w:after="0"/>
        <w:ind w:left="0"/>
        <w:jc w:val="both"/>
      </w:pPr>
      <w:r>
        <w:rPr>
          <w:rFonts w:ascii="Times New Roman"/>
          <w:b w:val="false"/>
          <w:i w:val="false"/>
          <w:color w:val="000000"/>
          <w:sz w:val="28"/>
        </w:rPr>
        <w:t>
      9. Көрсетілетін қызметті алушы (не: заңды тұлғаның өкілеттілігін растайтын құжат бойынша, жеке тұлғаның нотариалды расталған сенімхат бойынша уәкілетті өкілі):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Мемлекеттік корпорацияға жүгінген кезде мемлекеттік қызмет көрсету үшін қажетті құжаттар тізбесі:</w:t>
      </w:r>
      <w:r>
        <w:br/>
      </w:r>
      <w:r>
        <w:rPr>
          <w:rFonts w:ascii="Times New Roman"/>
          <w:b w:val="false"/>
          <w:i w:val="false"/>
          <w:color w:val="000000"/>
          <w:sz w:val="28"/>
        </w:rPr>
        <w:t xml:space="preserve">
      </w:t>
      </w:r>
      <w:r>
        <w:rPr>
          <w:rFonts w:ascii="Times New Roman"/>
          <w:b w:val="false"/>
          <w:i w:val="false"/>
          <w:color w:val="000000"/>
          <w:sz w:val="28"/>
        </w:rPr>
        <w:t xml:space="preserve">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2) жеке басты куәландыратын құжат (жеке басты сәйкестендіру үшін талап етіледі);</w:t>
      </w:r>
      <w:r>
        <w:br/>
      </w:r>
      <w:r>
        <w:rPr>
          <w:rFonts w:ascii="Times New Roman"/>
          <w:b w:val="false"/>
          <w:i w:val="false"/>
          <w:color w:val="000000"/>
          <w:sz w:val="28"/>
        </w:rPr>
        <w:t xml:space="preserve">
      </w:t>
      </w:r>
      <w:r>
        <w:rPr>
          <w:rFonts w:ascii="Times New Roman"/>
          <w:b w:val="false"/>
          <w:i w:val="false"/>
          <w:color w:val="000000"/>
          <w:sz w:val="28"/>
        </w:rPr>
        <w:t>3) жерге орналастыру жобасы;</w:t>
      </w:r>
      <w:r>
        <w:br/>
      </w:r>
      <w:r>
        <w:rPr>
          <w:rFonts w:ascii="Times New Roman"/>
          <w:b w:val="false"/>
          <w:i w:val="false"/>
          <w:color w:val="000000"/>
          <w:sz w:val="28"/>
        </w:rPr>
        <w:t xml:space="preserve">
      </w:t>
      </w:r>
      <w:r>
        <w:rPr>
          <w:rFonts w:ascii="Times New Roman"/>
          <w:b w:val="false"/>
          <w:i w:val="false"/>
          <w:color w:val="000000"/>
          <w:sz w:val="28"/>
        </w:rPr>
        <w:t xml:space="preserve">4) мұнай және газды кейiн сақтау және көлiктiң басқа түрлеріне аударып тией отырып, магистральды мұнай құбырларымен тасымалдауға байланысты, мұнай-газ тасымалы инфрақұрылымы объектiлерiнің құрылысы үшiн жер учаскесі сұралған жағдайда Қазақстан Республикасының мұнай-газ тасымалдау көлігі инфрақұрылымы саласындағы уәкiлеттi мемлекеттiк органымен келiсу туралы құжат; </w:t>
      </w:r>
      <w:r>
        <w:br/>
      </w:r>
      <w:r>
        <w:rPr>
          <w:rFonts w:ascii="Times New Roman"/>
          <w:b w:val="false"/>
          <w:i w:val="false"/>
          <w:color w:val="000000"/>
          <w:sz w:val="28"/>
        </w:rPr>
        <w:t xml:space="preserve">
      </w:t>
      </w:r>
      <w:r>
        <w:rPr>
          <w:rFonts w:ascii="Times New Roman"/>
          <w:b w:val="false"/>
          <w:i w:val="false"/>
          <w:color w:val="000000"/>
          <w:sz w:val="28"/>
        </w:rPr>
        <w:t>Порталға:</w:t>
      </w:r>
      <w:r>
        <w:br/>
      </w:r>
      <w:r>
        <w:rPr>
          <w:rFonts w:ascii="Times New Roman"/>
          <w:b w:val="false"/>
          <w:i w:val="false"/>
          <w:color w:val="000000"/>
          <w:sz w:val="28"/>
        </w:rPr>
        <w:t xml:space="preserve">
      </w:t>
      </w:r>
      <w:r>
        <w:rPr>
          <w:rFonts w:ascii="Times New Roman"/>
          <w:b w:val="false"/>
          <w:i w:val="false"/>
          <w:color w:val="000000"/>
          <w:sz w:val="28"/>
        </w:rPr>
        <w:t xml:space="preserve">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алушының ЭЦҚ-сымен куәландырылған өтініш;</w:t>
      </w:r>
      <w:r>
        <w:br/>
      </w:r>
      <w:r>
        <w:rPr>
          <w:rFonts w:ascii="Times New Roman"/>
          <w:b w:val="false"/>
          <w:i w:val="false"/>
          <w:color w:val="000000"/>
          <w:sz w:val="28"/>
        </w:rPr>
        <w:t xml:space="preserve">
      </w:t>
      </w:r>
      <w:r>
        <w:rPr>
          <w:rFonts w:ascii="Times New Roman"/>
          <w:b w:val="false"/>
          <w:i w:val="false"/>
          <w:color w:val="000000"/>
          <w:sz w:val="28"/>
        </w:rPr>
        <w:t>2) жерге орналастыру жобасының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3) мұнай және газды кейiн сақтауға және көлiктiң басқа түрлеріне аударып тией отырып, магистральды мұнай құбырларымен тасымалдауға байланысты, мұнай-газ көлігі инфрақұрылымы объектiлерiнің құрылысы үшiн жер учаскесі сұралған жағдайда, Қазақстан Республикасының мұнай-газ тасымалдау көлігі инфрақұрылымы саласындағы уәкiлеттi мемлекеттiк органымен келiсу туралы құжаттың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Жеке басты куәландыратын құжаттар, заңды тұлғаны мемлекеттік тіркеу (қайта тіркеу) туралы мәліметтерді, көрсетілетін қызметті беруші және Мемлекеттік корпорация жұмыскері тиісті мемлекеттік ақпараттық жүйелерден "электрондық үкімет" шлюзі арқылы алады.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көрсетілген кезде көрсетілетін қызметті беруші және Мемлекеттік корпорацияның жұмыскері,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барлық қажетті құжаттарды тапсырған кезде: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қызметті берушіге  өтініш қағаз тасығышта қабылданғанын растау оның көшірмесінде құжаттар пакетін қабылдау күні мен уақыты көрсетіле отырып, кеңседе тіркелгені туралы белгі болып табылады; </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мемлекеттік көрсетілетін қызметті алушыға тиісті құжаттардың қабылданғаны туралы қолхат береді;</w:t>
      </w:r>
      <w:r>
        <w:br/>
      </w:r>
      <w:r>
        <w:rPr>
          <w:rFonts w:ascii="Times New Roman"/>
          <w:b w:val="false"/>
          <w:i w:val="false"/>
          <w:color w:val="000000"/>
          <w:sz w:val="28"/>
        </w:rPr>
        <w:t xml:space="preserve">
      </w:t>
      </w:r>
      <w:r>
        <w:rPr>
          <w:rFonts w:ascii="Times New Roman"/>
          <w:b w:val="false"/>
          <w:i w:val="false"/>
          <w:color w:val="000000"/>
          <w:sz w:val="28"/>
        </w:rPr>
        <w:t>Порталда  "жеке кабинетке" мемлекеттік қызмет көрсетуге сұратудың қабылданғаны туралы мәртебе, сондай-ақ мемлекеттік көрсетілетін қызмет нәтижесін алу күні мен уақыты көрсетілген хабарлама жіберіледі.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корпорацияда дайын құжаттарды беру жеке басты куәландыратын құжат (не нотариалды расталған сенімхат бойынша оның өкілінің) ұсынылған кезде қолхаттың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бір ай бойы нәтижені сақтауды қамтамасыз етеді, содан кейін одан әрі сақтау үшін көрсетілетін қызметті алушыға береді. Көрсетілетін қызметті алушы бір ай өткеннен кейін жүгінген кезде Мемлекеттік корпорацияның сұратуы бойынша көрсетілетін қызметті беруші дайын құжаттарды көрсетілетін қызметті алушыға беру үшін Мемлекеттік корпорацияға жібереді.</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корпорациясына өтініш білдіру тәртібін сипаттау, көрсетілетін қызметті алушының өтінішін өңдеудің ұзақтығы:</w:t>
      </w:r>
      <w:r>
        <w:br/>
      </w:r>
      <w:r>
        <w:rPr>
          <w:rFonts w:ascii="Times New Roman"/>
          <w:b w:val="false"/>
          <w:i w:val="false"/>
          <w:color w:val="000000"/>
          <w:sz w:val="28"/>
        </w:rPr>
        <w:t xml:space="preserve">
      </w:t>
      </w:r>
      <w:r>
        <w:rPr>
          <w:rFonts w:ascii="Times New Roman"/>
          <w:b w:val="false"/>
          <w:i w:val="false"/>
          <w:color w:val="000000"/>
          <w:sz w:val="28"/>
        </w:rPr>
        <w:t xml:space="preserve">1-процесс - Мемлекеттік корпорацияның инспекторы ұсынылған құжаттарды тексереді, көрсетілетін қызметті алушының өтінішін қабылдайды және тіркейді, құжаттардың қабылданған күні мен уақытын көрсете отырып, құжаттардың қабылданғаны туралы қолхат береді.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корпорацияның инспекторы құжаттарды қабылдаудан бас тартады және Стандарттың 2-қосымшасына сәйкес нысан бойынша құжаттарды қабылдаудан бас тарту туралы қолхат береді; </w:t>
      </w:r>
      <w:r>
        <w:br/>
      </w:r>
      <w:r>
        <w:rPr>
          <w:rFonts w:ascii="Times New Roman"/>
          <w:b w:val="false"/>
          <w:i w:val="false"/>
          <w:color w:val="000000"/>
          <w:sz w:val="28"/>
        </w:rPr>
        <w:t xml:space="preserve">
      </w:t>
      </w:r>
      <w:r>
        <w:rPr>
          <w:rFonts w:ascii="Times New Roman"/>
          <w:b w:val="false"/>
          <w:i w:val="false"/>
          <w:color w:val="000000"/>
          <w:sz w:val="28"/>
        </w:rPr>
        <w:t xml:space="preserve">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3-процесс - Мемлекеттік корпорацияның инспекторы тиісті құжаттарды қабылдау туралы қолхатта көрсетілген мерзімде көрсетілген мемлекеттік қызметтің дайын болған нәтижесін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өтініш білдірген кезде құжаттарды қабылдау күні мемлекеттік қызмет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Құжаттардың топтамасын тапсыру үшін күтудің рұқсат етілген ең ұзақ уақыты - 15 минут;</w:t>
      </w:r>
      <w:r>
        <w:br/>
      </w:r>
      <w:r>
        <w:rPr>
          <w:rFonts w:ascii="Times New Roman"/>
          <w:b w:val="false"/>
          <w:i w:val="false"/>
          <w:color w:val="000000"/>
          <w:sz w:val="28"/>
        </w:rPr>
        <w:t xml:space="preserve">
      </w:t>
      </w:r>
      <w:r>
        <w:rPr>
          <w:rFonts w:ascii="Times New Roman"/>
          <w:b w:val="false"/>
          <w:i w:val="false"/>
          <w:color w:val="000000"/>
          <w:sz w:val="28"/>
        </w:rPr>
        <w:t>қызмет көрсетудің рұқсат етілген ең ұзақ уақыты - 15 минут.</w:t>
      </w:r>
      <w:r>
        <w:br/>
      </w:r>
      <w:r>
        <w:rPr>
          <w:rFonts w:ascii="Times New Roman"/>
          <w:b w:val="false"/>
          <w:i w:val="false"/>
          <w:color w:val="000000"/>
          <w:sz w:val="28"/>
        </w:rPr>
        <w:t xml:space="preserve">
      </w:t>
      </w:r>
      <w:r>
        <w:rPr>
          <w:rFonts w:ascii="Times New Roman"/>
          <w:b w:val="false"/>
          <w:i w:val="false"/>
          <w:color w:val="000000"/>
          <w:sz w:val="28"/>
        </w:rPr>
        <w:t xml:space="preserve">11. Портал арқылы мемлекеттік қызмет көрсету кезінде көрсетілетін қызметті алушы мен көрсетілетін қызметті берушінің өтініш білдіру тәртібі мен рәсімдер (іс-қимылдар) кезеңділігін сипаттау: </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жеке сәйкестендіру нөмірінің (бұдан әрі - ЖСН) және бизнес сәйкестендіру нөмірінің (бұдан әрі - БСН), сондай-ақ паролінің (Порталда тіркелмеген көрсетілетін қызметті алушылар үшін іске асырылады) көмегімен Порталда тіркеуді іске асырады; </w:t>
      </w:r>
      <w:r>
        <w:br/>
      </w:r>
      <w:r>
        <w:rPr>
          <w:rFonts w:ascii="Times New Roman"/>
          <w:b w:val="false"/>
          <w:i w:val="false"/>
          <w:color w:val="000000"/>
          <w:sz w:val="28"/>
        </w:rPr>
        <w:t xml:space="preserve">
      </w:t>
      </w:r>
      <w:r>
        <w:rPr>
          <w:rFonts w:ascii="Times New Roman"/>
          <w:b w:val="false"/>
          <w:i w:val="false"/>
          <w:color w:val="000000"/>
          <w:sz w:val="28"/>
        </w:rPr>
        <w:t>1-процесс – қызметті алу үшін көрсетілетін қызметті алушының ЖСН/БСН және паролін Порталға енгізу процесі (авторизация процесі). 1-шарт - Порталда ЖСН/БСН және пароль арқылы тіркелген көрсетілетін қызметті алушы туралы деректердің тұпнұсқалығын тексеру;</w:t>
      </w:r>
      <w:r>
        <w:br/>
      </w:r>
      <w:r>
        <w:rPr>
          <w:rFonts w:ascii="Times New Roman"/>
          <w:b w:val="false"/>
          <w:i w:val="false"/>
          <w:color w:val="000000"/>
          <w:sz w:val="28"/>
        </w:rPr>
        <w:t xml:space="preserve">
      </w:t>
      </w:r>
      <w:r>
        <w:rPr>
          <w:rFonts w:ascii="Times New Roman"/>
          <w:b w:val="false"/>
          <w:i w:val="false"/>
          <w:color w:val="000000"/>
          <w:sz w:val="28"/>
        </w:rPr>
        <w:t>2-процесс – Порталдың көрсетілетін қызметті алушының деректерінде бұзушылықтардың болуына байланысты авторизациядан бас тарту туралы хабарлама қалыптастыруы;</w:t>
      </w:r>
      <w:r>
        <w:br/>
      </w:r>
      <w:r>
        <w:rPr>
          <w:rFonts w:ascii="Times New Roman"/>
          <w:b w:val="false"/>
          <w:i w:val="false"/>
          <w:color w:val="000000"/>
          <w:sz w:val="28"/>
        </w:rPr>
        <w:t xml:space="preserve">
      </w:t>
      </w:r>
      <w:r>
        <w:rPr>
          <w:rFonts w:ascii="Times New Roman"/>
          <w:b w:val="false"/>
          <w:i w:val="false"/>
          <w:color w:val="000000"/>
          <w:sz w:val="28"/>
        </w:rPr>
        <w:t xml:space="preserve">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түрінде қажет құжаттардың көшірмелерін бекітумен қызмет алушының нысанды толтыруы (деректерді енгізу), сондай-ақ Стандарттың 9-тармағында көрсетілген электронды түрде сұраныстың нысанына тіркеу, сондай-ақ сауалды куәландыру (қол қою) үшін көрсетілетін қызметті алушының электронды-цифрлық қолтанбаның (бұдан әрі - ЭЦҚ) тіркеу куәлігін таңдап алуы. 2-шарт -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сәйкестігін тексеру (сауалда көрсетілген ЖСН/БСН мен ЭЦҚ тіркеу куәлігінде көрсетілген ЖСН/БСН арасындағы);</w:t>
      </w:r>
      <w:r>
        <w:br/>
      </w:r>
      <w:r>
        <w:rPr>
          <w:rFonts w:ascii="Times New Roman"/>
          <w:b w:val="false"/>
          <w:i w:val="false"/>
          <w:color w:val="000000"/>
          <w:sz w:val="28"/>
        </w:rPr>
        <w:t xml:space="preserve">
      </w:t>
      </w:r>
      <w:r>
        <w:rPr>
          <w:rFonts w:ascii="Times New Roman"/>
          <w:b w:val="false"/>
          <w:i w:val="false"/>
          <w:color w:val="000000"/>
          <w:sz w:val="28"/>
        </w:rPr>
        <w:t>4-процесс – көрсетілетін қызметті алушының ЭЦҚ түпнұсқалығы расталмағандығына байланысты сұраныс салынған қызметтен бас тарту туралы хабарламаны қлыптастыру;</w:t>
      </w:r>
      <w:r>
        <w:br/>
      </w:r>
      <w:r>
        <w:rPr>
          <w:rFonts w:ascii="Times New Roman"/>
          <w:b w:val="false"/>
          <w:i w:val="false"/>
          <w:color w:val="000000"/>
          <w:sz w:val="28"/>
        </w:rPr>
        <w:t xml:space="preserve">
      </w:t>
      </w:r>
      <w:r>
        <w:rPr>
          <w:rFonts w:ascii="Times New Roman"/>
          <w:b w:val="false"/>
          <w:i w:val="false"/>
          <w:color w:val="000000"/>
          <w:sz w:val="28"/>
        </w:rPr>
        <w:t xml:space="preserve">5-процесс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6-процесс – көрсетілетін қызметті алушымен ЕЛ МДБ АЖ-мен қалыптастырған мемлекеттік көрсетілетін қызмет нәтижесін алуы. Электрондық құжат көрсетілетін қызметті беруші басшысының ЭЦҚ пайдалану арқылы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процеcінде көрсетілетін қызметті берушінің құрылымдық бөлімшелерінің (қызметшілерінің) өзара әрекетінің, рәсімдер (әрекеттер) кезеңділігінің толық сипаттамасы, сондай-ақ мемлекеттік қызмет көрсету процеcінде басқа да көрсетілетін қызметті берушілермен және (немесе) Мемлекеттік корпорациямен өзара әрекет етудің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жобаларын бекiту"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регламентіне</w:t>
            </w:r>
            <w:r>
              <w:br/>
            </w:r>
            <w:r>
              <w:rPr>
                <w:rFonts w:ascii="Times New Roman"/>
                <w:b w:val="false"/>
                <w:i w:val="false"/>
                <w:color w:val="000000"/>
                <w:sz w:val="20"/>
              </w:rPr>
              <w:t xml:space="preserve">1-қосымша </w:t>
            </w:r>
          </w:p>
        </w:tc>
      </w:tr>
    </w:tbl>
    <w:bookmarkStart w:name="z274" w:id="47"/>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іс-қимылының диаграммасы </w:t>
      </w:r>
    </w:p>
    <w:bookmarkEnd w:id="47"/>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806700"/>
                    </a:xfrm>
                    <a:prstGeom prst="rect">
                      <a:avLst/>
                    </a:prstGeom>
                  </pic:spPr>
                </pic:pic>
              </a:graphicData>
            </a:graphic>
          </wp:inline>
        </w:drawing>
      </w:r>
    </w:p>
    <w:p>
      <w:pPr>
        <w:spacing w:after="0"/>
        <w:ind w:left="0"/>
        <w:jc w:val="left"/>
      </w:pPr>
      <w:r>
        <w:br/>
      </w:r>
    </w:p>
    <w:bookmarkStart w:name="z275" w:id="48"/>
    <w:p>
      <w:pPr>
        <w:spacing w:after="0"/>
        <w:ind w:left="0"/>
        <w:jc w:val="both"/>
      </w:pPr>
      <w:r>
        <w:rPr>
          <w:rFonts w:ascii="Times New Roman"/>
          <w:b w:val="false"/>
          <w:i w:val="false"/>
          <w:color w:val="000000"/>
          <w:sz w:val="28"/>
        </w:rPr>
        <w:t>
      Аббревиатуралардың толық жазылуы:</w:t>
      </w:r>
    </w:p>
    <w:bookmarkEnd w:id="48"/>
    <w:bookmarkStart w:name="z276" w:id="49"/>
    <w:p>
      <w:pPr>
        <w:spacing w:after="0"/>
        <w:ind w:left="0"/>
        <w:jc w:val="both"/>
      </w:pPr>
      <w:r>
        <w:rPr>
          <w:rFonts w:ascii="Times New Roman"/>
          <w:b w:val="false"/>
          <w:i w:val="false"/>
          <w:color w:val="000000"/>
          <w:sz w:val="28"/>
        </w:rPr>
        <w:t>
      Портал – "электрондық үкімет" www.egov.kz веб-порталы;</w:t>
      </w:r>
    </w:p>
    <w:bookmarkEnd w:id="49"/>
    <w:bookmarkStart w:name="z277" w:id="50"/>
    <w:p>
      <w:pPr>
        <w:spacing w:after="0"/>
        <w:ind w:left="0"/>
        <w:jc w:val="both"/>
      </w:pPr>
      <w:r>
        <w:rPr>
          <w:rFonts w:ascii="Times New Roman"/>
          <w:b w:val="false"/>
          <w:i w:val="false"/>
          <w:color w:val="000000"/>
          <w:sz w:val="28"/>
        </w:rPr>
        <w:t>
      ЕЛ МБД АЖ – "Е-лицензиялау" мемлекеттік деректер базасының ақпараттық жүйесі.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жобаларын бекiту"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279" w:id="51"/>
    <w:p>
      <w:pPr>
        <w:spacing w:after="0"/>
        <w:ind w:left="0"/>
        <w:jc w:val="left"/>
      </w:pPr>
      <w:r>
        <w:rPr>
          <w:rFonts w:ascii="Times New Roman"/>
          <w:b/>
          <w:i w:val="false"/>
          <w:color w:val="000000"/>
        </w:rPr>
        <w:t xml:space="preserve"> "Жер учаскелерін қалыптастыру жөніндегі жерге орналастыру жобаларын бекiту" мемлекеттік қызмет көрсету бизнес-процестерінің анықтамалығы </w:t>
      </w:r>
    </w:p>
    <w:bookmarkEnd w:id="51"/>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187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006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15 қыркүйектегі</w:t>
            </w:r>
            <w:r>
              <w:br/>
            </w:r>
            <w:r>
              <w:rPr>
                <w:rFonts w:ascii="Times New Roman"/>
                <w:b w:val="false"/>
                <w:i w:val="false"/>
                <w:color w:val="000000"/>
                <w:sz w:val="20"/>
              </w:rPr>
              <w:t>№ А-9/435 қаулысымен</w:t>
            </w:r>
            <w:r>
              <w:br/>
            </w:r>
            <w:r>
              <w:rPr>
                <w:rFonts w:ascii="Times New Roman"/>
                <w:b w:val="false"/>
                <w:i w:val="false"/>
                <w:color w:val="000000"/>
                <w:sz w:val="20"/>
              </w:rPr>
              <w:t>бекітілді</w:t>
            </w:r>
          </w:p>
        </w:tc>
      </w:tr>
    </w:tbl>
    <w:bookmarkStart w:name="z282" w:id="52"/>
    <w:p>
      <w:pPr>
        <w:spacing w:after="0"/>
        <w:ind w:left="0"/>
        <w:jc w:val="left"/>
      </w:pPr>
      <w:r>
        <w:rPr>
          <w:rFonts w:ascii="Times New Roman"/>
          <w:b/>
          <w:i w:val="false"/>
          <w:color w:val="000000"/>
        </w:rPr>
        <w:t xml:space="preserve"> "Іздестіру жұмыстарын жүргізу үшін жер учаскесін пайдалануға рұқсат беру" мемлекеттік көрсетілетін қызмет регламенті</w:t>
      </w:r>
    </w:p>
    <w:bookmarkEnd w:id="52"/>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13.05.2016 </w:t>
      </w:r>
      <w:r>
        <w:rPr>
          <w:rFonts w:ascii="Times New Roman"/>
          <w:b w:val="false"/>
          <w:i w:val="false"/>
          <w:color w:val="ff0000"/>
          <w:sz w:val="28"/>
        </w:rPr>
        <w:t>№ А-6/216</w:t>
      </w:r>
      <w:r>
        <w:rPr>
          <w:rFonts w:ascii="Times New Roman"/>
          <w:b w:val="false"/>
          <w:i w:val="false"/>
          <w:color w:val="ff0000"/>
          <w:sz w:val="28"/>
        </w:rPr>
        <w:t xml:space="preserve"> (ресми жарияланған күнінен бастап қолданысқа енгізіледі) қаулысымен; өзгерістер енгізілді - Ақмола облысы әкімдігінің 06.05.2019 </w:t>
      </w:r>
      <w:r>
        <w:rPr>
          <w:rFonts w:ascii="Times New Roman"/>
          <w:b w:val="false"/>
          <w:i w:val="false"/>
          <w:color w:val="ff0000"/>
          <w:sz w:val="28"/>
        </w:rPr>
        <w:t>№ А-5/208</w:t>
      </w:r>
      <w:r>
        <w:rPr>
          <w:rFonts w:ascii="Times New Roman"/>
          <w:b w:val="false"/>
          <w:i w:val="false"/>
          <w:color w:val="ff0000"/>
          <w:sz w:val="28"/>
        </w:rPr>
        <w:t xml:space="preserve"> (ресми жарияланған күнінен бастап қолданысқа енгізіледі) қаулысымен.</w:t>
      </w:r>
    </w:p>
    <w:bookmarkStart w:name="z283" w:id="53"/>
    <w:p>
      <w:pPr>
        <w:spacing w:after="0"/>
        <w:ind w:left="0"/>
        <w:jc w:val="left"/>
      </w:pPr>
      <w:r>
        <w:rPr>
          <w:rFonts w:ascii="Times New Roman"/>
          <w:b/>
          <w:i w:val="false"/>
          <w:color w:val="000000"/>
        </w:rPr>
        <w:t xml:space="preserve"> 1. Жалпы ережелер</w:t>
      </w:r>
    </w:p>
    <w:bookmarkEnd w:id="53"/>
    <w:bookmarkStart w:name="z284" w:id="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"Іздестіру жұмыстарын жүргізу үшін жер учаскесін пайдалануға рұқсат беру" мемлекеттік көрсетілетін қызмет (бұдан әрі - мемлекеттік көрсетілетін қызмет) облыстың, аудандардың, Көкшетау, Степногорск қалаларының жергілікті атқарушы органдарымен (бұдан әрі - көрсетілетін қызметті беруші) көрсетіледі.</w:t>
      </w:r>
    </w:p>
    <w:bookmarkEnd w:id="54"/>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w:t>
      </w:r>
    </w:p>
    <w:p>
      <w:pPr>
        <w:spacing w:after="0"/>
        <w:ind w:left="0"/>
        <w:jc w:val="left"/>
      </w:pPr>
      <w:r>
        <w:rPr>
          <w:rFonts w:ascii="Times New Roman"/>
          <w:b w:val="false"/>
          <w:i w:val="false"/>
          <w:color w:val="000000"/>
          <w:sz w:val="28"/>
        </w:rPr>
        <w:t>
      2) "электрондық үкімет" www.egov.kz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әкімдігінің 06.05.2019 </w:t>
      </w:r>
      <w:r>
        <w:rPr>
          <w:rFonts w:ascii="Times New Roman"/>
          <w:b w:val="false"/>
          <w:i w:val="false"/>
          <w:color w:val="000000"/>
          <w:sz w:val="28"/>
        </w:rPr>
        <w:t>№ А-5/208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әкімдігінің 06.05.2019 </w:t>
      </w:r>
      <w:r>
        <w:rPr>
          <w:rFonts w:ascii="Times New Roman"/>
          <w:b w:val="false"/>
          <w:i w:val="false"/>
          <w:color w:val="000000"/>
          <w:sz w:val="28"/>
        </w:rPr>
        <w:t>№ А-5/208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290" w:id="55"/>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берушінің іздестіру жұмыстарын жүргізу үшін жер учаскесін пайдалануға рұқсат беру туралы шешімі (бұдан әрі - рұқсат) немесе Қазақстан Республикасы Ұлттық экономика министрінің міндетін атқарушының 2015 жылғы 27 наурыздағы № 272 бұйырығымен бекітілген "Іздестіру жұмыстарын жүргізу үшін жер учаскелерін пайдалануға рұқсат беру" мемлекеттік көрсетілетін қызмет стандартының (Нормативтік құқықтық актілерді мемлекеттік тіркеу тізілімінде № 11050 болып тіркелген) (бұдан әрі – Стандарт) </w:t>
      </w:r>
      <w:r>
        <w:rPr>
          <w:rFonts w:ascii="Times New Roman"/>
          <w:b w:val="false"/>
          <w:i w:val="false"/>
          <w:color w:val="000000"/>
          <w:sz w:val="28"/>
        </w:rPr>
        <w:t>10 - 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55"/>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әкімдігінің 06.05.2019 </w:t>
      </w:r>
      <w:r>
        <w:rPr>
          <w:rFonts w:ascii="Times New Roman"/>
          <w:b w:val="false"/>
          <w:i w:val="false"/>
          <w:color w:val="000000"/>
          <w:sz w:val="28"/>
        </w:rPr>
        <w:t>№ А-5/208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292" w:id="5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6"/>
    <w:bookmarkStart w:name="z293" w:id="57"/>
    <w:p>
      <w:pPr>
        <w:spacing w:after="0"/>
        <w:ind w:left="0"/>
        <w:jc w:val="both"/>
      </w:pPr>
      <w:r>
        <w:rPr>
          <w:rFonts w:ascii="Times New Roman"/>
          <w:b w:val="false"/>
          <w:i w:val="false"/>
          <w:color w:val="000000"/>
          <w:sz w:val="28"/>
        </w:rPr>
        <w:t xml:space="preserve">
      4. Көрсетілетін қызметті алушымен Стандартының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ұсыну, мемлекеттік қызмет көрсету бойынша рәсімді (іс-қимыл) бастау үшін негіз болып табылады.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әкімдігінің 13.01.2017 </w:t>
      </w:r>
      <w:r>
        <w:rPr>
          <w:rFonts w:ascii="Times New Roman"/>
          <w:b w:val="false"/>
          <w:i w:val="false"/>
          <w:color w:val="000000"/>
          <w:sz w:val="28"/>
        </w:rPr>
        <w:t>№ А-1/8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 кеңсесінің қызметкері тиісті құжаттарды көрсетілетін қызметті алушы ұсынған сәттен бастап құжаттарды қабылдауды, оларды "Е-лицензиялау" мемлекеттік деректер базасы" ақпараттық жүйесінде (бұдан әрі - ЕЛ МДБ АЖ) тіркеуді іске асырады және басшыға бұрыштама қою үшін жолдайды - 15 минут;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қарайды және құзыреттілігі бойынша жер қатынастары саласындағы уәкілетті органның басшысына (бұдан әрі - уәкілетті органның басшысы) орындау үшін жолдайды - 1 сағат;</w:t>
      </w:r>
      <w:r>
        <w:br/>
      </w:r>
      <w:r>
        <w:rPr>
          <w:rFonts w:ascii="Times New Roman"/>
          <w:b w:val="false"/>
          <w:i w:val="false"/>
          <w:color w:val="000000"/>
          <w:sz w:val="28"/>
        </w:rPr>
        <w:t xml:space="preserve">
      </w:t>
      </w:r>
      <w:r>
        <w:rPr>
          <w:rFonts w:ascii="Times New Roman"/>
          <w:b w:val="false"/>
          <w:i w:val="false"/>
          <w:color w:val="000000"/>
          <w:sz w:val="28"/>
        </w:rPr>
        <w:t xml:space="preserve">3) уәкілетті органның басшысы құжаттарды қарайды және жауапты орындаушыны анықтайды - 1 сағат; </w:t>
      </w:r>
      <w:r>
        <w:br/>
      </w:r>
      <w:r>
        <w:rPr>
          <w:rFonts w:ascii="Times New Roman"/>
          <w:b w:val="false"/>
          <w:i w:val="false"/>
          <w:color w:val="000000"/>
          <w:sz w:val="28"/>
        </w:rPr>
        <w:t xml:space="preserve">
      </w:t>
      </w:r>
      <w:r>
        <w:rPr>
          <w:rFonts w:ascii="Times New Roman"/>
          <w:b w:val="false"/>
          <w:i w:val="false"/>
          <w:color w:val="000000"/>
          <w:sz w:val="28"/>
        </w:rPr>
        <w:t>ұсынылған құжаттардың толық болмау фактісі анықталған жағдайда:</w:t>
      </w:r>
      <w:r>
        <w:br/>
      </w:r>
      <w:r>
        <w:rPr>
          <w:rFonts w:ascii="Times New Roman"/>
          <w:b w:val="false"/>
          <w:i w:val="false"/>
          <w:color w:val="000000"/>
          <w:sz w:val="28"/>
        </w:rPr>
        <w:t xml:space="preserve">
      </w:t>
      </w:r>
      <w:r>
        <w:rPr>
          <w:rFonts w:ascii="Times New Roman"/>
          <w:b w:val="false"/>
          <w:i w:val="false"/>
          <w:color w:val="000000"/>
          <w:sz w:val="28"/>
        </w:rPr>
        <w:t xml:space="preserve">4) уәкілетті органның жауапты орындаушысы өтінішті бұдан әрі қараудан бас тарту туралы дәлелді жауапты дайындайды - 1 жұмыс күні; </w:t>
      </w:r>
      <w:r>
        <w:br/>
      </w:r>
      <w:r>
        <w:rPr>
          <w:rFonts w:ascii="Times New Roman"/>
          <w:b w:val="false"/>
          <w:i w:val="false"/>
          <w:color w:val="000000"/>
          <w:sz w:val="28"/>
        </w:rPr>
        <w:t xml:space="preserve">
      </w:t>
      </w:r>
      <w:r>
        <w:rPr>
          <w:rFonts w:ascii="Times New Roman"/>
          <w:b w:val="false"/>
          <w:i w:val="false"/>
          <w:color w:val="000000"/>
          <w:sz w:val="28"/>
        </w:rPr>
        <w:t>5) уәкілетті органның басшысы өтінішті бұдан әрі қараудан бас тарту туралы дәлелді жауапқа қол қояды - 1 сағат;</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талаптарға құжаттар сәйкес келген жағдайда: </w:t>
      </w:r>
      <w:r>
        <w:br/>
      </w:r>
      <w:r>
        <w:rPr>
          <w:rFonts w:ascii="Times New Roman"/>
          <w:b w:val="false"/>
          <w:i w:val="false"/>
          <w:color w:val="000000"/>
          <w:sz w:val="28"/>
        </w:rPr>
        <w:t xml:space="preserve">
      </w:t>
      </w:r>
      <w:r>
        <w:rPr>
          <w:rFonts w:ascii="Times New Roman"/>
          <w:b w:val="false"/>
          <w:i w:val="false"/>
          <w:color w:val="000000"/>
          <w:sz w:val="28"/>
        </w:rPr>
        <w:t xml:space="preserve">6)уәкілетті органның жауапты орындаушысы рұқсаттың жобасын дайындайды - 8 жұмыс күні; </w:t>
      </w:r>
      <w:r>
        <w:br/>
      </w:r>
      <w:r>
        <w:rPr>
          <w:rFonts w:ascii="Times New Roman"/>
          <w:b w:val="false"/>
          <w:i w:val="false"/>
          <w:color w:val="000000"/>
          <w:sz w:val="28"/>
        </w:rPr>
        <w:t xml:space="preserve">
      </w:t>
      </w:r>
      <w:r>
        <w:rPr>
          <w:rFonts w:ascii="Times New Roman"/>
          <w:b w:val="false"/>
          <w:i w:val="false"/>
          <w:color w:val="000000"/>
          <w:sz w:val="28"/>
        </w:rPr>
        <w:t>7) уәкілетті органның басшысы рұқсаттың жобасын қарайды және көрсетілетін қызметті берушінің басшысына қол қою үшін жолдайды - 1 сағат;</w:t>
      </w:r>
      <w:r>
        <w:br/>
      </w:r>
      <w:r>
        <w:rPr>
          <w:rFonts w:ascii="Times New Roman"/>
          <w:b w:val="false"/>
          <w:i w:val="false"/>
          <w:color w:val="000000"/>
          <w:sz w:val="28"/>
        </w:rPr>
        <w:t xml:space="preserve">
      </w:t>
      </w:r>
      <w:r>
        <w:rPr>
          <w:rFonts w:ascii="Times New Roman"/>
          <w:b w:val="false"/>
          <w:i w:val="false"/>
          <w:color w:val="000000"/>
          <w:sz w:val="28"/>
        </w:rPr>
        <w:t xml:space="preserve">8) көрсетілетін қызметті берушінің басшысы рұқсатты қарайды және қол қояды – 1 сағат; </w:t>
      </w:r>
      <w:r>
        <w:br/>
      </w:r>
      <w:r>
        <w:rPr>
          <w:rFonts w:ascii="Times New Roman"/>
          <w:b w:val="false"/>
          <w:i w:val="false"/>
          <w:color w:val="000000"/>
          <w:sz w:val="28"/>
        </w:rPr>
        <w:t xml:space="preserve">
      </w:t>
      </w:r>
      <w:r>
        <w:rPr>
          <w:rFonts w:ascii="Times New Roman"/>
          <w:b w:val="false"/>
          <w:i w:val="false"/>
          <w:color w:val="000000"/>
          <w:sz w:val="28"/>
        </w:rPr>
        <w:t>9)көрсетілетін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рұқсатты ЕЛ МДБ АЖ арқылы ұсынады - 15 минут;</w:t>
      </w:r>
      <w:r>
        <w:br/>
      </w:r>
      <w:r>
        <w:rPr>
          <w:rFonts w:ascii="Times New Roman"/>
          <w:b w:val="false"/>
          <w:i w:val="false"/>
          <w:color w:val="000000"/>
          <w:sz w:val="28"/>
        </w:rPr>
        <w:t xml:space="preserve">
      </w:t>
      </w:r>
      <w:r>
        <w:rPr>
          <w:rFonts w:ascii="Times New Roman"/>
          <w:b w:val="false"/>
          <w:i w:val="false"/>
          <w:color w:val="000000"/>
          <w:sz w:val="28"/>
        </w:rPr>
        <w:t>рұқсатты кағаз тасығышта алу үшін көрсетілетін қызметті алушы өтініш білдірген жағдайда, ЕЛ МДБ АЖ арқылы электрондық цифрлық қолтаңба мен (бұдан әрі - ЭЦҚ) құжатқа қол қойылады, басып шығарылады және мөрмен куәландырылады және көрсетілетін қызметті беруші басшысының қолы қойылады – 1 сағат.</w:t>
      </w:r>
      <w:r>
        <w:br/>
      </w:r>
      <w:r>
        <w:rPr>
          <w:rFonts w:ascii="Times New Roman"/>
          <w:b w:val="false"/>
          <w:i w:val="false"/>
          <w:color w:val="000000"/>
          <w:sz w:val="28"/>
        </w:rPr>
        <w:t xml:space="preserve">
      </w:t>
      </w:r>
      <w:r>
        <w:rPr>
          <w:rFonts w:ascii="Times New Roman"/>
          <w:b w:val="false"/>
          <w:i w:val="false"/>
          <w:color w:val="000000"/>
          <w:sz w:val="28"/>
        </w:rPr>
        <w:t xml:space="preserve">6. Келесі рәсімдерді (іс-қимылды) орындауды бастау үшін негіз болатын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бойынша рәсімнің (іс-қимылдың) нәтижелері: </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және тіркеу;</w:t>
      </w:r>
      <w:r>
        <w:br/>
      </w:r>
      <w:r>
        <w:rPr>
          <w:rFonts w:ascii="Times New Roman"/>
          <w:b w:val="false"/>
          <w:i w:val="false"/>
          <w:color w:val="000000"/>
          <w:sz w:val="28"/>
        </w:rPr>
        <w:t xml:space="preserve">
      </w:t>
      </w:r>
      <w:r>
        <w:rPr>
          <w:rFonts w:ascii="Times New Roman"/>
          <w:b w:val="false"/>
          <w:i w:val="false"/>
          <w:color w:val="000000"/>
          <w:sz w:val="28"/>
        </w:rPr>
        <w:t>2) құжаттарды қарау және орындау үшін жолдау;</w:t>
      </w:r>
      <w:r>
        <w:br/>
      </w:r>
      <w:r>
        <w:rPr>
          <w:rFonts w:ascii="Times New Roman"/>
          <w:b w:val="false"/>
          <w:i w:val="false"/>
          <w:color w:val="000000"/>
          <w:sz w:val="28"/>
        </w:rPr>
        <w:t xml:space="preserve">
      </w:t>
      </w:r>
      <w:r>
        <w:rPr>
          <w:rFonts w:ascii="Times New Roman"/>
          <w:b w:val="false"/>
          <w:i w:val="false"/>
          <w:color w:val="000000"/>
          <w:sz w:val="28"/>
        </w:rPr>
        <w:t xml:space="preserve">3) жауапты орындаушыны анықтау; </w:t>
      </w:r>
      <w:r>
        <w:br/>
      </w:r>
      <w:r>
        <w:rPr>
          <w:rFonts w:ascii="Times New Roman"/>
          <w:b w:val="false"/>
          <w:i w:val="false"/>
          <w:color w:val="000000"/>
          <w:sz w:val="28"/>
        </w:rPr>
        <w:t xml:space="preserve">
      </w:t>
      </w:r>
      <w:r>
        <w:rPr>
          <w:rFonts w:ascii="Times New Roman"/>
          <w:b w:val="false"/>
          <w:i w:val="false"/>
          <w:color w:val="000000"/>
          <w:sz w:val="28"/>
        </w:rPr>
        <w:t>4) ұсынылған құжаттардың толықтығын тексеру, ұсынылған құжаттардың толық болмау фактісі анықталған жағдайда, өтінішті бұдан әрі қараудан бас тарту туралы дәлелді жауап дайындау;</w:t>
      </w:r>
      <w:r>
        <w:br/>
      </w:r>
      <w:r>
        <w:rPr>
          <w:rFonts w:ascii="Times New Roman"/>
          <w:b w:val="false"/>
          <w:i w:val="false"/>
          <w:color w:val="000000"/>
          <w:sz w:val="28"/>
        </w:rPr>
        <w:t xml:space="preserve">
      </w:t>
      </w:r>
      <w:r>
        <w:rPr>
          <w:rFonts w:ascii="Times New Roman"/>
          <w:b w:val="false"/>
          <w:i w:val="false"/>
          <w:color w:val="000000"/>
          <w:sz w:val="28"/>
        </w:rPr>
        <w:t>5) өтінішті бұдан әрі қараудан бас тарту туралы дәлелді жауапқа қол қою;</w:t>
      </w:r>
      <w:r>
        <w:br/>
      </w:r>
      <w:r>
        <w:rPr>
          <w:rFonts w:ascii="Times New Roman"/>
          <w:b w:val="false"/>
          <w:i w:val="false"/>
          <w:color w:val="000000"/>
          <w:sz w:val="28"/>
        </w:rPr>
        <w:t xml:space="preserve">
      </w:t>
      </w:r>
      <w:r>
        <w:rPr>
          <w:rFonts w:ascii="Times New Roman"/>
          <w:b w:val="false"/>
          <w:i w:val="false"/>
          <w:color w:val="000000"/>
          <w:sz w:val="28"/>
        </w:rPr>
        <w:t>6) рұқсаттың жобасын дайындау;</w:t>
      </w:r>
      <w:r>
        <w:br/>
      </w:r>
      <w:r>
        <w:rPr>
          <w:rFonts w:ascii="Times New Roman"/>
          <w:b w:val="false"/>
          <w:i w:val="false"/>
          <w:color w:val="000000"/>
          <w:sz w:val="28"/>
        </w:rPr>
        <w:t xml:space="preserve">
      </w:t>
      </w:r>
      <w:r>
        <w:rPr>
          <w:rFonts w:ascii="Times New Roman"/>
          <w:b w:val="false"/>
          <w:i w:val="false"/>
          <w:color w:val="000000"/>
          <w:sz w:val="28"/>
        </w:rPr>
        <w:t>7) рұқсаттың жобасын қол қою үшін жолдау;</w:t>
      </w:r>
      <w:r>
        <w:br/>
      </w:r>
      <w:r>
        <w:rPr>
          <w:rFonts w:ascii="Times New Roman"/>
          <w:b w:val="false"/>
          <w:i w:val="false"/>
          <w:color w:val="000000"/>
          <w:sz w:val="28"/>
        </w:rPr>
        <w:t xml:space="preserve">
      </w:t>
      </w:r>
      <w:r>
        <w:rPr>
          <w:rFonts w:ascii="Times New Roman"/>
          <w:b w:val="false"/>
          <w:i w:val="false"/>
          <w:color w:val="000000"/>
          <w:sz w:val="28"/>
        </w:rPr>
        <w:t>8) рұқсатқа қол қою;</w:t>
      </w:r>
      <w:r>
        <w:br/>
      </w:r>
      <w:r>
        <w:rPr>
          <w:rFonts w:ascii="Times New Roman"/>
          <w:b w:val="false"/>
          <w:i w:val="false"/>
          <w:color w:val="000000"/>
          <w:sz w:val="28"/>
        </w:rPr>
        <w:t xml:space="preserve">
      </w:t>
      </w:r>
      <w:r>
        <w:rPr>
          <w:rFonts w:ascii="Times New Roman"/>
          <w:b w:val="false"/>
          <w:i w:val="false"/>
          <w:color w:val="000000"/>
          <w:sz w:val="28"/>
        </w:rPr>
        <w:t>9) рұқсатты беру.</w:t>
      </w:r>
      <w:r>
        <w:br/>
      </w:r>
      <w:r>
        <w:rPr>
          <w:rFonts w:ascii="Times New Roman"/>
          <w:b w:val="false"/>
          <w:i w:val="false"/>
          <w:color w:val="000000"/>
          <w:sz w:val="28"/>
        </w:rPr>
        <w:t>
</w:t>
      </w:r>
    </w:p>
    <w:bookmarkStart w:name="z319" w:id="58"/>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 тәртібін сипаттау</w:t>
      </w:r>
    </w:p>
    <w:bookmarkEnd w:id="58"/>
    <w:bookmarkStart w:name="z320" w:id="59"/>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(қызметшілерінің)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уәкілетті органның басшысы;</w:t>
      </w:r>
      <w:r>
        <w:br/>
      </w:r>
      <w:r>
        <w:rPr>
          <w:rFonts w:ascii="Times New Roman"/>
          <w:b w:val="false"/>
          <w:i w:val="false"/>
          <w:color w:val="000000"/>
          <w:sz w:val="28"/>
        </w:rPr>
        <w:t xml:space="preserve">
      </w:t>
      </w:r>
      <w:r>
        <w:rPr>
          <w:rFonts w:ascii="Times New Roman"/>
          <w:b w:val="false"/>
          <w:i w:val="false"/>
          <w:color w:val="000000"/>
          <w:sz w:val="28"/>
        </w:rPr>
        <w:t>4) уәкілетті органның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 тиісті құжаттарды көрсетілетін қызметті алушы ұсынған сәттен бастап құжаттарды қабылдайды, оларды ЕЛ МДБ АЖ арқылы тіркеуді іске асырады және басшыға бұрыштама қою үшін жолдайды - 15 минут;</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құжаттарды қарайды, </w:t>
      </w:r>
      <w:r>
        <w:rPr>
          <w:rFonts w:ascii="Times New Roman"/>
          <w:b w:val="false"/>
          <w:i w:val="false"/>
          <w:color w:val="000000"/>
          <w:sz w:val="28"/>
        </w:rPr>
        <w:t>құзыреттілігі бойынша жер қатынастары саласындағы уәкілетті органның басшысына орындау үшін жолдайды - 1 сағат;</w:t>
      </w:r>
      <w:r>
        <w:br/>
      </w:r>
      <w:r>
        <w:rPr>
          <w:rFonts w:ascii="Times New Roman"/>
          <w:b w:val="false"/>
          <w:i w:val="false"/>
          <w:color w:val="000000"/>
          <w:sz w:val="28"/>
        </w:rPr>
        <w:t xml:space="preserve">
      </w:t>
      </w:r>
      <w:r>
        <w:rPr>
          <w:rFonts w:ascii="Times New Roman"/>
          <w:b w:val="false"/>
          <w:i w:val="false"/>
          <w:color w:val="000000"/>
          <w:sz w:val="28"/>
        </w:rPr>
        <w:t xml:space="preserve">3) уәкілетті органның басшысы құжаттарды қарайды және жауапты </w:t>
      </w:r>
      <w:r>
        <w:br/>
      </w:r>
      <w:r>
        <w:rPr>
          <w:rFonts w:ascii="Times New Roman"/>
          <w:b w:val="false"/>
          <w:i w:val="false"/>
          <w:color w:val="000000"/>
          <w:sz w:val="28"/>
        </w:rPr>
        <w:t xml:space="preserve">
      </w:t>
      </w:r>
      <w:r>
        <w:rPr>
          <w:rFonts w:ascii="Times New Roman"/>
          <w:b w:val="false"/>
          <w:i w:val="false"/>
          <w:color w:val="000000"/>
          <w:sz w:val="28"/>
        </w:rPr>
        <w:t>орындаушыны анықтайды - 1 сағат;</w:t>
      </w:r>
      <w:r>
        <w:br/>
      </w:r>
      <w:r>
        <w:rPr>
          <w:rFonts w:ascii="Times New Roman"/>
          <w:b w:val="false"/>
          <w:i w:val="false"/>
          <w:color w:val="000000"/>
          <w:sz w:val="28"/>
        </w:rPr>
        <w:t xml:space="preserve">
      </w:t>
      </w:r>
      <w:r>
        <w:rPr>
          <w:rFonts w:ascii="Times New Roman"/>
          <w:b w:val="false"/>
          <w:i w:val="false"/>
          <w:color w:val="000000"/>
          <w:sz w:val="28"/>
        </w:rPr>
        <w:t>ұсынылған құжаттардың толық болмау фактісі анықталған жағдайда:</w:t>
      </w:r>
      <w:r>
        <w:br/>
      </w:r>
      <w:r>
        <w:rPr>
          <w:rFonts w:ascii="Times New Roman"/>
          <w:b w:val="false"/>
          <w:i w:val="false"/>
          <w:color w:val="000000"/>
          <w:sz w:val="28"/>
        </w:rPr>
        <w:t xml:space="preserve">
      </w:t>
      </w:r>
      <w:r>
        <w:rPr>
          <w:rFonts w:ascii="Times New Roman"/>
          <w:b w:val="false"/>
          <w:i w:val="false"/>
          <w:color w:val="000000"/>
          <w:sz w:val="28"/>
        </w:rPr>
        <w:t xml:space="preserve">4) уәкілетті органның жауапты орындаушысы өтінішті бұдан әрі </w:t>
      </w:r>
      <w:r>
        <w:br/>
      </w:r>
      <w:r>
        <w:rPr>
          <w:rFonts w:ascii="Times New Roman"/>
          <w:b w:val="false"/>
          <w:i w:val="false"/>
          <w:color w:val="000000"/>
          <w:sz w:val="28"/>
        </w:rPr>
        <w:t xml:space="preserve">
      </w:t>
      </w:r>
      <w:r>
        <w:rPr>
          <w:rFonts w:ascii="Times New Roman"/>
          <w:b w:val="false"/>
          <w:i w:val="false"/>
          <w:color w:val="000000"/>
          <w:sz w:val="28"/>
        </w:rPr>
        <w:t xml:space="preserve">қараудан бас тарту туралы дәлелді жауапты дайындайды - 1 жұмыс күні; </w:t>
      </w:r>
      <w:r>
        <w:br/>
      </w:r>
      <w:r>
        <w:rPr>
          <w:rFonts w:ascii="Times New Roman"/>
          <w:b w:val="false"/>
          <w:i w:val="false"/>
          <w:color w:val="000000"/>
          <w:sz w:val="28"/>
        </w:rPr>
        <w:t xml:space="preserve">
      </w:t>
      </w:r>
      <w:r>
        <w:rPr>
          <w:rFonts w:ascii="Times New Roman"/>
          <w:b w:val="false"/>
          <w:i w:val="false"/>
          <w:color w:val="000000"/>
          <w:sz w:val="28"/>
        </w:rPr>
        <w:t xml:space="preserve">5) уәкілетті органның басшысы өтінішті бұдан әрі қараудан бас тарту </w:t>
      </w:r>
      <w:r>
        <w:br/>
      </w:r>
      <w:r>
        <w:rPr>
          <w:rFonts w:ascii="Times New Roman"/>
          <w:b w:val="false"/>
          <w:i w:val="false"/>
          <w:color w:val="000000"/>
          <w:sz w:val="28"/>
        </w:rPr>
        <w:t xml:space="preserve">
      </w:t>
      </w:r>
      <w:r>
        <w:rPr>
          <w:rFonts w:ascii="Times New Roman"/>
          <w:b w:val="false"/>
          <w:i w:val="false"/>
          <w:color w:val="000000"/>
          <w:sz w:val="28"/>
        </w:rPr>
        <w:t>туралы дәлелді жауапқа қол қояды - 1 сағат;</w:t>
      </w:r>
      <w:r>
        <w:br/>
      </w:r>
      <w:r>
        <w:rPr>
          <w:rFonts w:ascii="Times New Roman"/>
          <w:b w:val="false"/>
          <w:i w:val="false"/>
          <w:color w:val="000000"/>
          <w:sz w:val="28"/>
        </w:rPr>
        <w:t xml:space="preserve">
      </w:t>
      </w:r>
      <w:r>
        <w:rPr>
          <w:rFonts w:ascii="Times New Roman"/>
          <w:b w:val="false"/>
          <w:i w:val="false"/>
          <w:color w:val="000000"/>
          <w:sz w:val="28"/>
        </w:rPr>
        <w:t xml:space="preserve">Стандарттың 9-тармағында қарастырылған талаптарға құжаттар сәйкес </w:t>
      </w:r>
      <w:r>
        <w:br/>
      </w:r>
      <w:r>
        <w:rPr>
          <w:rFonts w:ascii="Times New Roman"/>
          <w:b w:val="false"/>
          <w:i w:val="false"/>
          <w:color w:val="000000"/>
          <w:sz w:val="28"/>
        </w:rPr>
        <w:t xml:space="preserve">
      </w:t>
      </w:r>
      <w:r>
        <w:rPr>
          <w:rFonts w:ascii="Times New Roman"/>
          <w:b w:val="false"/>
          <w:i w:val="false"/>
          <w:color w:val="000000"/>
          <w:sz w:val="28"/>
        </w:rPr>
        <w:t xml:space="preserve">келген жағдайда: </w:t>
      </w:r>
      <w:r>
        <w:br/>
      </w:r>
      <w:r>
        <w:rPr>
          <w:rFonts w:ascii="Times New Roman"/>
          <w:b w:val="false"/>
          <w:i w:val="false"/>
          <w:color w:val="000000"/>
          <w:sz w:val="28"/>
        </w:rPr>
        <w:t xml:space="preserve">
      </w:t>
      </w:r>
      <w:r>
        <w:rPr>
          <w:rFonts w:ascii="Times New Roman"/>
          <w:b w:val="false"/>
          <w:i w:val="false"/>
          <w:color w:val="000000"/>
          <w:sz w:val="28"/>
        </w:rPr>
        <w:t xml:space="preserve">6) уәкілетті органның жауапты орындаушысы рұқсаттың жобасын </w:t>
      </w:r>
      <w:r>
        <w:br/>
      </w:r>
      <w:r>
        <w:rPr>
          <w:rFonts w:ascii="Times New Roman"/>
          <w:b w:val="false"/>
          <w:i w:val="false"/>
          <w:color w:val="000000"/>
          <w:sz w:val="28"/>
        </w:rPr>
        <w:t xml:space="preserve">
      </w:t>
      </w:r>
      <w:r>
        <w:rPr>
          <w:rFonts w:ascii="Times New Roman"/>
          <w:b w:val="false"/>
          <w:i w:val="false"/>
          <w:color w:val="000000"/>
          <w:sz w:val="28"/>
        </w:rPr>
        <w:t xml:space="preserve">дайындайды - 3 жұмыс күні; </w:t>
      </w:r>
      <w:r>
        <w:br/>
      </w:r>
      <w:r>
        <w:rPr>
          <w:rFonts w:ascii="Times New Roman"/>
          <w:b w:val="false"/>
          <w:i w:val="false"/>
          <w:color w:val="000000"/>
          <w:sz w:val="28"/>
        </w:rPr>
        <w:t xml:space="preserve">
      </w:t>
      </w:r>
      <w:r>
        <w:rPr>
          <w:rFonts w:ascii="Times New Roman"/>
          <w:b w:val="false"/>
          <w:i w:val="false"/>
          <w:color w:val="000000"/>
          <w:sz w:val="28"/>
        </w:rPr>
        <w:t xml:space="preserve">7) уәкілетті органның басшысы рұқсаттың жобасын қарайды және қол </w:t>
      </w:r>
      <w:r>
        <w:br/>
      </w:r>
      <w:r>
        <w:rPr>
          <w:rFonts w:ascii="Times New Roman"/>
          <w:b w:val="false"/>
          <w:i w:val="false"/>
          <w:color w:val="000000"/>
          <w:sz w:val="28"/>
        </w:rPr>
        <w:t xml:space="preserve">
      </w:t>
      </w:r>
      <w:r>
        <w:rPr>
          <w:rFonts w:ascii="Times New Roman"/>
          <w:b w:val="false"/>
          <w:i w:val="false"/>
          <w:color w:val="000000"/>
          <w:sz w:val="28"/>
        </w:rPr>
        <w:t>қою үшін көрсетілетін қызметті берушінің басшысына жолдайды - 1 сағат;</w:t>
      </w:r>
      <w:r>
        <w:br/>
      </w:r>
      <w:r>
        <w:rPr>
          <w:rFonts w:ascii="Times New Roman"/>
          <w:b w:val="false"/>
          <w:i w:val="false"/>
          <w:color w:val="000000"/>
          <w:sz w:val="28"/>
        </w:rPr>
        <w:t xml:space="preserve">
      </w:t>
      </w:r>
      <w:r>
        <w:rPr>
          <w:rFonts w:ascii="Times New Roman"/>
          <w:b w:val="false"/>
          <w:i w:val="false"/>
          <w:color w:val="000000"/>
          <w:sz w:val="28"/>
        </w:rPr>
        <w:t xml:space="preserve">8) көрсетілетін қызметті берушінің басшысы рұқсатты қарайды және </w:t>
      </w:r>
      <w:r>
        <w:br/>
      </w:r>
      <w:r>
        <w:rPr>
          <w:rFonts w:ascii="Times New Roman"/>
          <w:b w:val="false"/>
          <w:i w:val="false"/>
          <w:color w:val="000000"/>
          <w:sz w:val="28"/>
        </w:rPr>
        <w:t xml:space="preserve">
      </w:t>
      </w:r>
      <w:r>
        <w:rPr>
          <w:rFonts w:ascii="Times New Roman"/>
          <w:b w:val="false"/>
          <w:i w:val="false"/>
          <w:color w:val="000000"/>
          <w:sz w:val="28"/>
        </w:rPr>
        <w:t>қол қояды - 5 жұмыс күні;</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 xml:space="preserve"> рұқсатты ЕЛ МДБ АЖ арқылы ұсынады - 15 минут;</w:t>
      </w:r>
      <w:r>
        <w:br/>
      </w:r>
      <w:r>
        <w:rPr>
          <w:rFonts w:ascii="Times New Roman"/>
          <w:b w:val="false"/>
          <w:i w:val="false"/>
          <w:color w:val="000000"/>
          <w:sz w:val="28"/>
        </w:rPr>
        <w:t xml:space="preserve">
      </w:t>
      </w:r>
      <w:r>
        <w:rPr>
          <w:rFonts w:ascii="Times New Roman"/>
          <w:b w:val="false"/>
          <w:i w:val="false"/>
          <w:color w:val="000000"/>
          <w:sz w:val="28"/>
        </w:rPr>
        <w:t>рұқсатты қағаз түрінде алу үшін көрсетілетін қызметті алушы өтініш білдірген жағдайда ЕЛ МДБ АЖ арқылы ЭЦҚ құжатқа қол қойылады, басып шығарылады, мөрмен және көрсетілетін қызметті беруші басшысының қолымен куәландырылады – 1 сағат.</w:t>
      </w:r>
    </w:p>
    <w:bookmarkEnd w:id="59"/>
    <w:bookmarkStart w:name="z347" w:id="6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60"/>
    <w:bookmarkStart w:name="z348" w:id="61"/>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Мемлекеттік корпорацияға жүгінген кезде:</w:t>
      </w:r>
      <w:r>
        <w:br/>
      </w:r>
      <w:r>
        <w:rPr>
          <w:rFonts w:ascii="Times New Roman"/>
          <w:b w:val="false"/>
          <w:i w:val="false"/>
          <w:color w:val="000000"/>
          <w:sz w:val="28"/>
        </w:rPr>
        <w:t xml:space="preserve">
      </w:t>
      </w:r>
      <w:r>
        <w:rPr>
          <w:rFonts w:ascii="Times New Roman"/>
          <w:b w:val="false"/>
          <w:i w:val="false"/>
          <w:color w:val="000000"/>
          <w:sz w:val="28"/>
        </w:rPr>
        <w:t xml:space="preserve">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2) жеке басты куәландыратын құжат (жеке басты сәйкестендіру үшін талап етіледі);</w:t>
      </w:r>
      <w:r>
        <w:br/>
      </w:r>
      <w:r>
        <w:rPr>
          <w:rFonts w:ascii="Times New Roman"/>
          <w:b w:val="false"/>
          <w:i w:val="false"/>
          <w:color w:val="000000"/>
          <w:sz w:val="28"/>
        </w:rPr>
        <w:t xml:space="preserve">
      </w:t>
      </w:r>
      <w:r>
        <w:rPr>
          <w:rFonts w:ascii="Times New Roman"/>
          <w:b w:val="false"/>
          <w:i w:val="false"/>
          <w:color w:val="000000"/>
          <w:sz w:val="28"/>
        </w:rPr>
        <w:t>3) іздестіру жұмыстарын жүргізу ауданының жоспары (схема);</w:t>
      </w:r>
      <w:r>
        <w:br/>
      </w:r>
      <w:r>
        <w:rPr>
          <w:rFonts w:ascii="Times New Roman"/>
          <w:b w:val="false"/>
          <w:i w:val="false"/>
          <w:color w:val="000000"/>
          <w:sz w:val="28"/>
        </w:rPr>
        <w:t xml:space="preserve">
      </w:t>
      </w:r>
      <w:r>
        <w:rPr>
          <w:rFonts w:ascii="Times New Roman"/>
          <w:b w:val="false"/>
          <w:i w:val="false"/>
          <w:color w:val="000000"/>
          <w:sz w:val="28"/>
        </w:rPr>
        <w:t>4) іздестіру жұмыстарын орындауға берілген тапсырманың көшірмесі.</w:t>
      </w:r>
      <w:r>
        <w:br/>
      </w:r>
      <w:r>
        <w:rPr>
          <w:rFonts w:ascii="Times New Roman"/>
          <w:b w:val="false"/>
          <w:i w:val="false"/>
          <w:color w:val="000000"/>
          <w:sz w:val="28"/>
        </w:rPr>
        <w:t xml:space="preserve">
      </w:t>
      </w:r>
      <w:r>
        <w:rPr>
          <w:rFonts w:ascii="Times New Roman"/>
          <w:b w:val="false"/>
          <w:i w:val="false"/>
          <w:color w:val="000000"/>
          <w:sz w:val="28"/>
        </w:rPr>
        <w:t>Порталға:</w:t>
      </w:r>
      <w:r>
        <w:br/>
      </w:r>
      <w:r>
        <w:rPr>
          <w:rFonts w:ascii="Times New Roman"/>
          <w:b w:val="false"/>
          <w:i w:val="false"/>
          <w:color w:val="000000"/>
          <w:sz w:val="28"/>
        </w:rPr>
        <w:t xml:space="preserve">
      </w:t>
      </w:r>
      <w:r>
        <w:rPr>
          <w:rFonts w:ascii="Times New Roman"/>
          <w:b w:val="false"/>
          <w:i w:val="false"/>
          <w:color w:val="000000"/>
          <w:sz w:val="28"/>
        </w:rPr>
        <w:t xml:space="preserve">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электрондық өтінім;</w:t>
      </w:r>
      <w:r>
        <w:br/>
      </w:r>
      <w:r>
        <w:rPr>
          <w:rFonts w:ascii="Times New Roman"/>
          <w:b w:val="false"/>
          <w:i w:val="false"/>
          <w:color w:val="000000"/>
          <w:sz w:val="28"/>
        </w:rPr>
        <w:t xml:space="preserve">
      </w:t>
      </w:r>
      <w:r>
        <w:rPr>
          <w:rFonts w:ascii="Times New Roman"/>
          <w:b w:val="false"/>
          <w:i w:val="false"/>
          <w:color w:val="000000"/>
          <w:sz w:val="28"/>
        </w:rPr>
        <w:t>2) іздестіру жұмыстарын жүргізу учаскесі жоспарының (схемасы)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3) іздестіру жұмыстарын орындауға берілген тапсырманың электрондық көшірмесі.</w:t>
      </w:r>
      <w:r>
        <w:br/>
      </w:r>
      <w:r>
        <w:rPr>
          <w:rFonts w:ascii="Times New Roman"/>
          <w:b w:val="false"/>
          <w:i w:val="false"/>
          <w:color w:val="000000"/>
          <w:sz w:val="28"/>
        </w:rPr>
        <w:t xml:space="preserve">
      </w:t>
      </w:r>
      <w:r>
        <w:rPr>
          <w:rFonts w:ascii="Times New Roman"/>
          <w:b w:val="false"/>
          <w:i w:val="false"/>
          <w:color w:val="000000"/>
          <w:sz w:val="28"/>
        </w:rPr>
        <w:t>Жеке басты куәландыратын құжаттар туралы, заңды тұлғаны мемлекеттік тіркеу (қайта тіркеу) туралы, жылжымайтын мүлікке тіркелген құқықтар (ауыртпалықтар), жер учаскесіне сәйкестендіру және құқық растау құжаты туралы мәліметтерді көрсетілетін қызметті беруші және Мемлекеттік корпорацияның жұмыскері тиісті мемлекеттік ақпараттық жүйелерден "электрондық үкімет" шлюзі арқылы алады.</w:t>
      </w:r>
      <w:r>
        <w:br/>
      </w:r>
      <w:r>
        <w:rPr>
          <w:rFonts w:ascii="Times New Roman"/>
          <w:b w:val="false"/>
          <w:i w:val="false"/>
          <w:color w:val="000000"/>
          <w:sz w:val="28"/>
        </w:rPr>
        <w:t xml:space="preserve">
      </w:t>
      </w:r>
      <w:r>
        <w:rPr>
          <w:rFonts w:ascii="Times New Roman"/>
          <w:b w:val="false"/>
          <w:i w:val="false"/>
          <w:color w:val="000000"/>
          <w:sz w:val="28"/>
        </w:rPr>
        <w:t>Егер Қазақстан Республикасының заңдарында өзгеше көзделмесе, Мемлекеттік корпорацияның жұмыскері және көрсетілетін қызметті беруші көрсетілетін қызметті алушының ақпараттық жүйелерде қамтылған, заңмен қорғалатын құпияны құрайтын мәліметтерді пайдалануға келісімін алады;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барлық қажетті құжаттарды тапсырған кезде:</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берушіге  қағаз тасығыштағы өтініштің қабылданғанын растау оның көшірмесінде құжаттар пакетін қабылдау күні мен уақыты көрсетіле отырып, кеңседе тіркелгені туралы белгі болып табылады. </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көрсетілетін қызметті алушыға тиісті құжаттардың қабылданғаны туралы қолхат беріледі;</w:t>
      </w:r>
      <w:r>
        <w:br/>
      </w:r>
      <w:r>
        <w:rPr>
          <w:rFonts w:ascii="Times New Roman"/>
          <w:b w:val="false"/>
          <w:i w:val="false"/>
          <w:color w:val="000000"/>
          <w:sz w:val="28"/>
        </w:rPr>
        <w:t xml:space="preserve">
      </w:t>
      </w:r>
      <w:r>
        <w:rPr>
          <w:rFonts w:ascii="Times New Roman"/>
          <w:b w:val="false"/>
          <w:i w:val="false"/>
          <w:color w:val="000000"/>
          <w:sz w:val="28"/>
        </w:rPr>
        <w:t>Порталға  "жеке кабинетке" мемлекеттік қызмет көрсетуге сұратудың қабылданғаны туралы мәртебе жіберіледі, сондай-ақ мемлекеттік көрсетілген қызмет нәтижесін алу күні мен уақыты көрсетілген хабарлама жолданады.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корпорацияда дайын құжаттарды беру жеке басты куәландыратын құжат (не нотариалды расталған сенімхат бойынша оның өкілінің) ұсынылған кезде қолхаттың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бір ай бойы нәтижені сақтауды қамтамасыз етеді, содан кейін одан әрі сақтау үшін көрсетілетін қызметті алушыға береді. Көрсетілетін қызметті алушы бір ай өткеннен кейін жүгінген кезде Мемлекеттік корпорацияның сұратуы бойынша көрсетілетін қызметті беруші дайын құжаттарды көрсетілетін қызметті алушыға беру үшін Мемлекеттік корпорацияға жібереді.</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корпорацияға өтініш білдіру тәртібін сипаттау, көрсетілетін қызметті алушының өтінішін өңдеудің ұзақтығы:</w:t>
      </w:r>
      <w:r>
        <w:br/>
      </w:r>
      <w:r>
        <w:rPr>
          <w:rFonts w:ascii="Times New Roman"/>
          <w:b w:val="false"/>
          <w:i w:val="false"/>
          <w:color w:val="000000"/>
          <w:sz w:val="28"/>
        </w:rPr>
        <w:t xml:space="preserve">
      </w:t>
      </w:r>
      <w:r>
        <w:rPr>
          <w:rFonts w:ascii="Times New Roman"/>
          <w:b w:val="false"/>
          <w:i w:val="false"/>
          <w:color w:val="000000"/>
          <w:sz w:val="28"/>
        </w:rPr>
        <w:t xml:space="preserve">1-процесс - Мемлекеттік корпорация инспекторы ұсынылған құжаттарды тексереді, көрсетілетін қызметті алушының өтінішін қабылдайды және тіркейді, құжаттардың қабылданған күні мен уақытын көрсете отырып, құжаттардың қабылданғаны туралы қолхат береді.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корпорацияның инспекторы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w:t>
      </w:r>
      <w:r>
        <w:br/>
      </w:r>
      <w:r>
        <w:rPr>
          <w:rFonts w:ascii="Times New Roman"/>
          <w:b w:val="false"/>
          <w:i w:val="false"/>
          <w:color w:val="000000"/>
          <w:sz w:val="28"/>
        </w:rPr>
        <w:t xml:space="preserve">
      </w:t>
      </w:r>
      <w:r>
        <w:rPr>
          <w:rFonts w:ascii="Times New Roman"/>
          <w:b w:val="false"/>
          <w:i w:val="false"/>
          <w:color w:val="000000"/>
          <w:sz w:val="28"/>
        </w:rPr>
        <w:t xml:space="preserve">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3-процесс - Мемлекеттік корпорацияның инспекторы тиісті құжаттарды қабылдау туралы қолхатта көрсетілген мерзімде көрсетілген мемлекеттік қызметтің дайын болған нәтижесін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өтініш білдірген кезде құжаттарды қабылдау күні мемлекеттік қызмет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Құжаттардың топтамасын тапсыру үшін күтудің рұқсат етілген ең ұзақ уақыты - 15 минут;</w:t>
      </w:r>
      <w:r>
        <w:br/>
      </w:r>
      <w:r>
        <w:rPr>
          <w:rFonts w:ascii="Times New Roman"/>
          <w:b w:val="false"/>
          <w:i w:val="false"/>
          <w:color w:val="000000"/>
          <w:sz w:val="28"/>
        </w:rPr>
        <w:t xml:space="preserve">
      </w:t>
      </w:r>
      <w:r>
        <w:rPr>
          <w:rFonts w:ascii="Times New Roman"/>
          <w:b w:val="false"/>
          <w:i w:val="false"/>
          <w:color w:val="000000"/>
          <w:sz w:val="28"/>
        </w:rPr>
        <w:t>қызмет көрсетудің рұқсат етілген ең ұзақ уақыты - 15 минут.</w:t>
      </w:r>
      <w:r>
        <w:br/>
      </w:r>
      <w:r>
        <w:rPr>
          <w:rFonts w:ascii="Times New Roman"/>
          <w:b w:val="false"/>
          <w:i w:val="false"/>
          <w:color w:val="000000"/>
          <w:sz w:val="28"/>
        </w:rPr>
        <w:t xml:space="preserve">
      </w:t>
      </w:r>
      <w:r>
        <w:rPr>
          <w:rFonts w:ascii="Times New Roman"/>
          <w:b w:val="false"/>
          <w:i w:val="false"/>
          <w:color w:val="000000"/>
          <w:sz w:val="28"/>
        </w:rPr>
        <w:t>11. Портал арқылы мемлекеттік қызмет көрсету кезінде көрсетілетін қызметті алушы мен көрсетілетін қызметті берушінің өтініш білдіру тәртібімен рәсімдер (іс-қимылдар) кезеңділігін сипаттау: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жеке сәйкестендіру нөмірінің (бұдан әрі - ЖСН) және бизнес сәйкестендіру нөмірінің (бұдан әрі - БСН), сондай-ақ паролінің (Порталда тіркелмеген көрсетілетін қызметті алушылар үшін іске асырылады) көмегімен Порталда тіркеуді іске асырады;</w:t>
      </w:r>
      <w:r>
        <w:br/>
      </w:r>
      <w:r>
        <w:rPr>
          <w:rFonts w:ascii="Times New Roman"/>
          <w:b w:val="false"/>
          <w:i w:val="false"/>
          <w:color w:val="000000"/>
          <w:sz w:val="28"/>
        </w:rPr>
        <w:t xml:space="preserve">
      </w:t>
      </w:r>
      <w:r>
        <w:rPr>
          <w:rFonts w:ascii="Times New Roman"/>
          <w:b w:val="false"/>
          <w:i w:val="false"/>
          <w:color w:val="000000"/>
          <w:sz w:val="28"/>
        </w:rPr>
        <w:t xml:space="preserve">1-процесс - қызметті алу үшін көрсетілетін қызметті алушының ЖСН/БСН және паролін Порталға енгізу процесі (авторизация процесі). 1-шарт - Порталда ЖСН/БСН және пароль арқылы тіркелген көрсетілетін қызметті алушы туралы деректердің тұпнұсқалығын тексеру; </w:t>
      </w:r>
      <w:r>
        <w:br/>
      </w:r>
      <w:r>
        <w:rPr>
          <w:rFonts w:ascii="Times New Roman"/>
          <w:b w:val="false"/>
          <w:i w:val="false"/>
          <w:color w:val="000000"/>
          <w:sz w:val="28"/>
        </w:rPr>
        <w:t xml:space="preserve">
      </w:t>
      </w:r>
      <w:r>
        <w:rPr>
          <w:rFonts w:ascii="Times New Roman"/>
          <w:b w:val="false"/>
          <w:i w:val="false"/>
          <w:color w:val="000000"/>
          <w:sz w:val="28"/>
        </w:rPr>
        <w:t>2-процесс - Порталдың көрсетілетін қызметті алушының деректерінде бұзушылықтардың болуына байланысты авторизациядан бас тарту туралы хабарлама қалыптастыруы;</w:t>
      </w:r>
      <w:r>
        <w:br/>
      </w:r>
      <w:r>
        <w:rPr>
          <w:rFonts w:ascii="Times New Roman"/>
          <w:b w:val="false"/>
          <w:i w:val="false"/>
          <w:color w:val="000000"/>
          <w:sz w:val="28"/>
        </w:rPr>
        <w:t xml:space="preserve">
      </w:t>
      </w:r>
      <w:r>
        <w:rPr>
          <w:rFonts w:ascii="Times New Roman"/>
          <w:b w:val="false"/>
          <w:i w:val="false"/>
          <w:color w:val="000000"/>
          <w:sz w:val="28"/>
        </w:rPr>
        <w:t xml:space="preserve">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түрінде қажет құжаттардың көшірмелерін бекітумен қызмет алушының нысанды толтыруы (деректерді енгізу),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 түрде сұраныстың нысанына тіркеу, сондай-ақ сауалды куәландыру (қол қою) үшін көрсетілетін қызметті алушының ЭЦҚ тіркеу куәлігін таңдап алуы. 2-шарт -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сәйкестігін тексеру (сауалда көрсетілген ЖСН/БСН мен ЭЦҚ тіркеу куәлігінде көрсетілген ЖСН/БСН арасындағы);</w:t>
      </w:r>
      <w:r>
        <w:br/>
      </w:r>
      <w:r>
        <w:rPr>
          <w:rFonts w:ascii="Times New Roman"/>
          <w:b w:val="false"/>
          <w:i w:val="false"/>
          <w:color w:val="000000"/>
          <w:sz w:val="28"/>
        </w:rPr>
        <w:t xml:space="preserve">
      </w:t>
      </w:r>
      <w:r>
        <w:rPr>
          <w:rFonts w:ascii="Times New Roman"/>
          <w:b w:val="false"/>
          <w:i w:val="false"/>
          <w:color w:val="000000"/>
          <w:sz w:val="28"/>
        </w:rPr>
        <w:t>4-процесс - көрсетілетін қызметті алушының ЭЦҚ түпнұсқалығы расталмағандығына байланысты сұраныс салынған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5-процесс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6-процесс - көрсетілетін қызметті алушымен ЕЛ МДБ АЖ-сі қалыптастырған мемлекеттік көрсетілетін қызмет нәтижесін алуы. Электрондық құжат көрсетілетін қызметті беруші басшысының ЭЦҚ пайдалану арқылы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процеcінде көрсетілетін қызметті берушінің құрылымдық бөлімшелерінің (қызметшілерінің) өзара әрекетінің, рәсімдер (әрекеттер) кезеңділігінің толық сипаттамасы, сондай-ақ мемлекеттік қызмет көрсету процеcінде басқа да көрсетілетін қызметті берушілермен және (немесе) Мемлекеттік корпорациямен өзара әрекет етудің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жұмыстарын жүргізу</w:t>
            </w:r>
            <w:r>
              <w:br/>
            </w:r>
            <w:r>
              <w:rPr>
                <w:rFonts w:ascii="Times New Roman"/>
                <w:b w:val="false"/>
                <w:i w:val="false"/>
                <w:color w:val="000000"/>
                <w:sz w:val="20"/>
              </w:rPr>
              <w:t>үшін жер учаскесін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регламентіне 1-қосымша</w:t>
            </w:r>
          </w:p>
        </w:tc>
      </w:tr>
    </w:tbl>
    <w:bookmarkStart w:name="z384" w:id="62"/>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іс-қимылының диаграммасы </w:t>
      </w:r>
    </w:p>
    <w:bookmarkEnd w:id="62"/>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679700"/>
                    </a:xfrm>
                    <a:prstGeom prst="rect">
                      <a:avLst/>
                    </a:prstGeom>
                  </pic:spPr>
                </pic:pic>
              </a:graphicData>
            </a:graphic>
          </wp:inline>
        </w:drawing>
      </w:r>
    </w:p>
    <w:p>
      <w:pPr>
        <w:spacing w:after="0"/>
        <w:ind w:left="0"/>
        <w:jc w:val="left"/>
      </w:pPr>
      <w:r>
        <w:br/>
      </w:r>
    </w:p>
    <w:bookmarkStart w:name="z385" w:id="63"/>
    <w:p>
      <w:pPr>
        <w:spacing w:after="0"/>
        <w:ind w:left="0"/>
        <w:jc w:val="both"/>
      </w:pPr>
      <w:r>
        <w:rPr>
          <w:rFonts w:ascii="Times New Roman"/>
          <w:b w:val="false"/>
          <w:i w:val="false"/>
          <w:color w:val="000000"/>
          <w:sz w:val="28"/>
        </w:rPr>
        <w:t>
      Аббревиатуралардың толық жазылуы:</w:t>
      </w:r>
    </w:p>
    <w:bookmarkEnd w:id="63"/>
    <w:bookmarkStart w:name="z386" w:id="64"/>
    <w:p>
      <w:pPr>
        <w:spacing w:after="0"/>
        <w:ind w:left="0"/>
        <w:jc w:val="both"/>
      </w:pPr>
      <w:r>
        <w:rPr>
          <w:rFonts w:ascii="Times New Roman"/>
          <w:b w:val="false"/>
          <w:i w:val="false"/>
          <w:color w:val="000000"/>
          <w:sz w:val="28"/>
        </w:rPr>
        <w:t>
      Портал – "электрондық үкімет" www.egov.kz веб-порталы;</w:t>
      </w:r>
    </w:p>
    <w:bookmarkEnd w:id="64"/>
    <w:bookmarkStart w:name="z387" w:id="65"/>
    <w:p>
      <w:pPr>
        <w:spacing w:after="0"/>
        <w:ind w:left="0"/>
        <w:jc w:val="both"/>
      </w:pPr>
      <w:r>
        <w:rPr>
          <w:rFonts w:ascii="Times New Roman"/>
          <w:b w:val="false"/>
          <w:i w:val="false"/>
          <w:color w:val="000000"/>
          <w:sz w:val="28"/>
        </w:rPr>
        <w:t>
      ЕЛ МБД АЖ – "Е-лицензиялау" мемлекеттік деректер базасының ақпараттық жүйесі.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жұмыстарын жүргізу</w:t>
            </w:r>
            <w:r>
              <w:br/>
            </w:r>
            <w:r>
              <w:rPr>
                <w:rFonts w:ascii="Times New Roman"/>
                <w:b w:val="false"/>
                <w:i w:val="false"/>
                <w:color w:val="000000"/>
                <w:sz w:val="20"/>
              </w:rPr>
              <w:t>үшін жер учаскесін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389" w:id="66"/>
    <w:p>
      <w:pPr>
        <w:spacing w:after="0"/>
        <w:ind w:left="0"/>
        <w:jc w:val="left"/>
      </w:pPr>
      <w:r>
        <w:rPr>
          <w:rFonts w:ascii="Times New Roman"/>
          <w:b/>
          <w:i w:val="false"/>
          <w:color w:val="000000"/>
        </w:rPr>
        <w:t xml:space="preserve"> "Іздестіру жұмыстарын жүргізу үшін жер учаскесін пайдалануға рұқсат беру" мемлекеттік қызмет көрсету бизнес-процестерінің анықтамалығы </w:t>
      </w:r>
    </w:p>
    <w:bookmarkEnd w:id="66"/>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3274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76835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835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"15" қыркүйектегі</w:t>
            </w:r>
            <w:r>
              <w:br/>
            </w:r>
            <w:r>
              <w:rPr>
                <w:rFonts w:ascii="Times New Roman"/>
                <w:b w:val="false"/>
                <w:i w:val="false"/>
                <w:color w:val="000000"/>
                <w:sz w:val="20"/>
              </w:rPr>
              <w:t>№ А-9/435 қаулысымен</w:t>
            </w:r>
            <w:r>
              <w:br/>
            </w:r>
            <w:r>
              <w:rPr>
                <w:rFonts w:ascii="Times New Roman"/>
                <w:b w:val="false"/>
                <w:i w:val="false"/>
                <w:color w:val="000000"/>
                <w:sz w:val="20"/>
              </w:rPr>
              <w:t>бекітілді</w:t>
            </w:r>
          </w:p>
        </w:tc>
      </w:tr>
    </w:tbl>
    <w:bookmarkStart w:name="z391" w:id="67"/>
    <w:p>
      <w:pPr>
        <w:spacing w:after="0"/>
        <w:ind w:left="0"/>
        <w:jc w:val="left"/>
      </w:pPr>
      <w:r>
        <w:rPr>
          <w:rFonts w:ascii="Times New Roman"/>
          <w:b/>
          <w:i w:val="false"/>
          <w:color w:val="000000"/>
        </w:rPr>
        <w:t xml:space="preserve"> "Суармалы егiстiктi алқаптардың суарылмайтын түрiне ауыстыруға рұқсат беру" мемлекеттік көрсетілетін қызмет регламенті</w:t>
      </w:r>
    </w:p>
    <w:bookmarkEnd w:id="67"/>
    <w:p>
      <w:pPr>
        <w:spacing w:after="0"/>
        <w:ind w:left="0"/>
        <w:jc w:val="both"/>
      </w:pPr>
      <w:r>
        <w:rPr>
          <w:rFonts w:ascii="Times New Roman"/>
          <w:b w:val="false"/>
          <w:i w:val="false"/>
          <w:color w:val="ff0000"/>
          <w:sz w:val="28"/>
        </w:rPr>
        <w:t xml:space="preserve">
      Ескерту. Регламентке өзгерістер енгізілді - Ақмола облысы әкімдігінің 06.05.2019 </w:t>
      </w:r>
      <w:r>
        <w:rPr>
          <w:rFonts w:ascii="Times New Roman"/>
          <w:b w:val="false"/>
          <w:i w:val="false"/>
          <w:color w:val="ff0000"/>
          <w:sz w:val="28"/>
        </w:rPr>
        <w:t>№ А-5/208</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ff0000"/>
          <w:sz w:val="28"/>
        </w:rPr>
        <w:t xml:space="preserve">
      Ескерту. Регламент атауы жаңа редакцияда - Ақмола облысы әкімдігінің 13.01.2017 </w:t>
      </w:r>
      <w:r>
        <w:rPr>
          <w:rFonts w:ascii="Times New Roman"/>
          <w:b w:val="false"/>
          <w:i w:val="false"/>
          <w:color w:val="ff0000"/>
          <w:sz w:val="28"/>
        </w:rPr>
        <w:t>№ А-1/8</w:t>
      </w:r>
      <w:r>
        <w:rPr>
          <w:rFonts w:ascii="Times New Roman"/>
          <w:b w:val="false"/>
          <w:i w:val="false"/>
          <w:color w:val="ff0000"/>
          <w:sz w:val="28"/>
        </w:rPr>
        <w:t xml:space="preserve"> (ресми жарияланған күнінен бастап қолданысқа енгізіледі) қаулысымен.</w:t>
      </w:r>
    </w:p>
    <w:bookmarkStart w:name="z392" w:id="68"/>
    <w:p>
      <w:pPr>
        <w:spacing w:after="0"/>
        <w:ind w:left="0"/>
        <w:jc w:val="both"/>
      </w:pPr>
      <w:r>
        <w:rPr>
          <w:rFonts w:ascii="Times New Roman"/>
          <w:b w:val="false"/>
          <w:i w:val="false"/>
          <w:color w:val="000000"/>
          <w:sz w:val="28"/>
        </w:rPr>
        <w:t>
      1. "Суармалы егiстiктi алқаптардың суарылмайтын түрiне ауыстыруға рұқсат беру" мемлекеттік көрсетілетін қызмет (бұдан әрі - мемлекеттік көрсетілетін қызмет) облыстың жергілікті атқарушы органымен (бұдан әрі - көрсетілетін қызметті беруші) көрсетіледі.</w:t>
      </w:r>
    </w:p>
    <w:bookmarkEnd w:id="68"/>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 арқылы;</w:t>
      </w:r>
    </w:p>
    <w:p>
      <w:pPr>
        <w:spacing w:after="0"/>
        <w:ind w:left="0"/>
        <w:jc w:val="both"/>
      </w:pPr>
      <w:r>
        <w:rPr>
          <w:rFonts w:ascii="Times New Roman"/>
          <w:b w:val="false"/>
          <w:i w:val="false"/>
          <w:color w:val="000000"/>
          <w:sz w:val="28"/>
        </w:rPr>
        <w:t>
      2) "электрондық үкімет"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әкімдігінің 13.01.2017 </w:t>
      </w:r>
      <w:r>
        <w:rPr>
          <w:rFonts w:ascii="Times New Roman"/>
          <w:b w:val="false"/>
          <w:i w:val="false"/>
          <w:color w:val="000000"/>
          <w:sz w:val="28"/>
        </w:rPr>
        <w:t>№ А-1/8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393" w:id="69"/>
    <w:p>
      <w:pPr>
        <w:spacing w:after="0"/>
        <w:ind w:left="0"/>
        <w:jc w:val="both"/>
      </w:pPr>
      <w:r>
        <w:rPr>
          <w:rFonts w:ascii="Times New Roman"/>
          <w:b w:val="false"/>
          <w:i w:val="false"/>
          <w:color w:val="000000"/>
          <w:sz w:val="28"/>
        </w:rPr>
        <w:t>
      2. Мемлекеттік қызмет көрсету нысаны: электрондық және (немесе) қағаз түрінде.</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әкімдігінің 06.05.2019 </w:t>
      </w:r>
      <w:r>
        <w:rPr>
          <w:rFonts w:ascii="Times New Roman"/>
          <w:b w:val="false"/>
          <w:i w:val="false"/>
          <w:color w:val="000000"/>
          <w:sz w:val="28"/>
        </w:rPr>
        <w:t>№ А-5/208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394" w:id="70"/>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берушінің суармалы егiстiктi алқаптардың суарылмайтын түрiне ауыстыру туралы шешімі (бұдан әрі - рұқсат) немесе Қазақстан Республикасы Ұлттық экономика министрінің міндетін атқарушының 2015 жылғы 27 наурыздағы № 272 бұйырығымен бекітілген "Суармалы егiстiктi алқаптардың суарылмайтын түрiне ауыстыруға рұқсат беру" мемлекеттік көрсетілетін қызмет стандартының (Нормативтік құқықтық актілерді мемлекеттік тіркеу тізілімінде № 11050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70"/>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әкімдігінің 06.05.2019 </w:t>
      </w:r>
      <w:r>
        <w:rPr>
          <w:rFonts w:ascii="Times New Roman"/>
          <w:b w:val="false"/>
          <w:i w:val="false"/>
          <w:color w:val="000000"/>
          <w:sz w:val="28"/>
        </w:rPr>
        <w:t>№ А-5/208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395" w:id="7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1"/>
    <w:bookmarkStart w:name="z396" w:id="72"/>
    <w:p>
      <w:pPr>
        <w:spacing w:after="0"/>
        <w:ind w:left="0"/>
        <w:jc w:val="both"/>
      </w:pPr>
      <w:r>
        <w:rPr>
          <w:rFonts w:ascii="Times New Roman"/>
          <w:b w:val="false"/>
          <w:i w:val="false"/>
          <w:color w:val="000000"/>
          <w:sz w:val="28"/>
        </w:rPr>
        <w:t>
      4. Көрсетілетін қызметті алушымен Стандарттың</w:t>
      </w:r>
      <w:r>
        <w:rPr>
          <w:rFonts w:ascii="Times New Roman"/>
          <w:b w:val="false"/>
          <w:i w:val="false"/>
          <w:color w:val="000000"/>
          <w:sz w:val="28"/>
        </w:rPr>
        <w:t xml:space="preserve"> 9-тармағында</w:t>
      </w:r>
      <w:r>
        <w:rPr>
          <w:rFonts w:ascii="Times New Roman"/>
          <w:b w:val="false"/>
          <w:i w:val="false"/>
          <w:color w:val="000000"/>
          <w:sz w:val="28"/>
        </w:rPr>
        <w:t xml:space="preserve"> қарастырылған құжаттарды ұсыну, мемлекеттік қызмет көрсету бойынша рәсімді (іс-қимыл) бастау үшін негіз болып табылады.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әкімдігінің 13.01.2017 </w:t>
      </w:r>
      <w:r>
        <w:rPr>
          <w:rFonts w:ascii="Times New Roman"/>
          <w:b w:val="false"/>
          <w:i w:val="false"/>
          <w:color w:val="000000"/>
          <w:sz w:val="28"/>
        </w:rPr>
        <w:t>№ А-1/8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397" w:id="7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73"/>
    <w:p>
      <w:pPr>
        <w:spacing w:after="0"/>
        <w:ind w:left="0"/>
        <w:jc w:val="both"/>
      </w:pPr>
      <w:r>
        <w:rPr>
          <w:rFonts w:ascii="Times New Roman"/>
          <w:b w:val="false"/>
          <w:i w:val="false"/>
          <w:color w:val="000000"/>
          <w:sz w:val="28"/>
        </w:rPr>
        <w:t>
      1) көрсетілетін қызметті беруші кеңсесінің қызметкері тиісті құжаттарды көрсетілетін қызметті алушы ұсынған сәттен бастап құжаттарды қабылдауды, оларды тіркеуді іске асырады және басшыға бұрыштама қою үшін жолдайды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құзыреттілігі бойынша жер қатынастары саласындағы уәкілетті органның басшысына (бұдан әрі - уәкілетті органның басшысы) орындау үшін жолдайды - 1 сағат;</w:t>
      </w:r>
    </w:p>
    <w:p>
      <w:pPr>
        <w:spacing w:after="0"/>
        <w:ind w:left="0"/>
        <w:jc w:val="both"/>
      </w:pPr>
      <w:r>
        <w:rPr>
          <w:rFonts w:ascii="Times New Roman"/>
          <w:b w:val="false"/>
          <w:i w:val="false"/>
          <w:color w:val="000000"/>
          <w:sz w:val="28"/>
        </w:rPr>
        <w:t>
      3) уәкілетті органның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w:t>
      </w:r>
    </w:p>
    <w:p>
      <w:pPr>
        <w:spacing w:after="0"/>
        <w:ind w:left="0"/>
        <w:jc w:val="both"/>
      </w:pPr>
      <w:r>
        <w:rPr>
          <w:rFonts w:ascii="Times New Roman"/>
          <w:b w:val="false"/>
          <w:i w:val="false"/>
          <w:color w:val="000000"/>
          <w:sz w:val="28"/>
        </w:rPr>
        <w:t>
      4) уәкілетті органның жауапты орындаушысы өтінішті бұдан әрі қараудан бас тарту туралы дәлелді жауапты дайындайды - 1 жұмыс күні;</w:t>
      </w:r>
    </w:p>
    <w:p>
      <w:pPr>
        <w:spacing w:after="0"/>
        <w:ind w:left="0"/>
        <w:jc w:val="both"/>
      </w:pPr>
      <w:r>
        <w:rPr>
          <w:rFonts w:ascii="Times New Roman"/>
          <w:b w:val="false"/>
          <w:i w:val="false"/>
          <w:color w:val="000000"/>
          <w:sz w:val="28"/>
        </w:rPr>
        <w:t>
      5) уәкілетті органның басшысы өтінішті бұдан әрі қараудан бас тарту туралы дәлелді жауапқа қол қояды - 1 сағат;</w:t>
      </w:r>
    </w:p>
    <w:p>
      <w:pPr>
        <w:spacing w:after="0"/>
        <w:ind w:left="0"/>
        <w:jc w:val="both"/>
      </w:pPr>
      <w:r>
        <w:rPr>
          <w:rFonts w:ascii="Times New Roman"/>
          <w:b w:val="false"/>
          <w:i w:val="false"/>
          <w:color w:val="000000"/>
          <w:sz w:val="28"/>
        </w:rPr>
        <w:t>
      Стандарттың</w:t>
      </w:r>
      <w:r>
        <w:rPr>
          <w:rFonts w:ascii="Times New Roman"/>
          <w:b w:val="false"/>
          <w:i w:val="false"/>
          <w:color w:val="000000"/>
          <w:sz w:val="28"/>
        </w:rPr>
        <w:t xml:space="preserve"> 9-тармағында</w:t>
      </w:r>
      <w:r>
        <w:rPr>
          <w:rFonts w:ascii="Times New Roman"/>
          <w:b w:val="false"/>
          <w:i w:val="false"/>
          <w:color w:val="000000"/>
          <w:sz w:val="28"/>
        </w:rPr>
        <w:t xml:space="preserve"> қарастырылған талаптарға құжаттар сәйкес келген жағдайда:</w:t>
      </w:r>
    </w:p>
    <w:p>
      <w:pPr>
        <w:spacing w:after="0"/>
        <w:ind w:left="0"/>
        <w:jc w:val="both"/>
      </w:pPr>
      <w:r>
        <w:rPr>
          <w:rFonts w:ascii="Times New Roman"/>
          <w:b w:val="false"/>
          <w:i w:val="false"/>
          <w:color w:val="000000"/>
          <w:sz w:val="28"/>
        </w:rPr>
        <w:t>
      6) уәкілетті органның жауапты орындаушысы материалдарды орталық уәкілетті органға жолдайды - 1 күнтізбелік күн;</w:t>
      </w:r>
    </w:p>
    <w:p>
      <w:pPr>
        <w:spacing w:after="0"/>
        <w:ind w:left="0"/>
        <w:jc w:val="both"/>
      </w:pPr>
      <w:r>
        <w:rPr>
          <w:rFonts w:ascii="Times New Roman"/>
          <w:b w:val="false"/>
          <w:i w:val="false"/>
          <w:color w:val="000000"/>
          <w:sz w:val="28"/>
        </w:rPr>
        <w:t>
      7) орталық уәкілетті орган ұсынылған материалдарға келісім береді және пысықталған қорытынды шығарады - 15 күнтізбелік күн;</w:t>
      </w:r>
    </w:p>
    <w:p>
      <w:pPr>
        <w:spacing w:after="0"/>
        <w:ind w:left="0"/>
        <w:jc w:val="both"/>
      </w:pPr>
      <w:r>
        <w:rPr>
          <w:rFonts w:ascii="Times New Roman"/>
          <w:b w:val="false"/>
          <w:i w:val="false"/>
          <w:color w:val="000000"/>
          <w:sz w:val="28"/>
        </w:rPr>
        <w:t>
      8) уәкілетті органның жауапты орындаушысы рұқсаттың жобасын дайындайды - 10 күнтізбелік күні;</w:t>
      </w:r>
    </w:p>
    <w:p>
      <w:pPr>
        <w:spacing w:after="0"/>
        <w:ind w:left="0"/>
        <w:jc w:val="both"/>
      </w:pPr>
      <w:r>
        <w:rPr>
          <w:rFonts w:ascii="Times New Roman"/>
          <w:b w:val="false"/>
          <w:i w:val="false"/>
          <w:color w:val="000000"/>
          <w:sz w:val="28"/>
        </w:rPr>
        <w:t>
      9) уәкілетті органның басшысы рұқсаттың жобасын қарайды және көрсетілетін қызметті берушінің басшысына қол қою үшін жолдайды - 1 сағат;</w:t>
      </w:r>
    </w:p>
    <w:p>
      <w:pPr>
        <w:spacing w:after="0"/>
        <w:ind w:left="0"/>
        <w:jc w:val="both"/>
      </w:pPr>
      <w:r>
        <w:rPr>
          <w:rFonts w:ascii="Times New Roman"/>
          <w:b w:val="false"/>
          <w:i w:val="false"/>
          <w:color w:val="000000"/>
          <w:sz w:val="28"/>
        </w:rPr>
        <w:t>
      10) көрсетілетін қызметті берушінің басшысы рұқсатты қарайды және оған қол қояды - 1 сағат;</w:t>
      </w:r>
    </w:p>
    <w:p>
      <w:pPr>
        <w:spacing w:after="0"/>
        <w:ind w:left="0"/>
        <w:jc w:val="both"/>
      </w:pPr>
      <w:r>
        <w:rPr>
          <w:rFonts w:ascii="Times New Roman"/>
          <w:b w:val="false"/>
          <w:i w:val="false"/>
          <w:color w:val="000000"/>
          <w:sz w:val="28"/>
        </w:rPr>
        <w:t>
      11) көрсетілетін қызметті беруші кеңсесінің қызметкері көрсетілетін қызметті алушыға рұқсатты береді - 15 минут.</w:t>
      </w:r>
    </w:p>
    <w:bookmarkStart w:name="z398" w:id="74"/>
    <w:p>
      <w:pPr>
        <w:spacing w:after="0"/>
        <w:ind w:left="0"/>
        <w:jc w:val="both"/>
      </w:pPr>
      <w:r>
        <w:rPr>
          <w:rFonts w:ascii="Times New Roman"/>
          <w:b w:val="false"/>
          <w:i w:val="false"/>
          <w:color w:val="000000"/>
          <w:sz w:val="28"/>
        </w:rPr>
        <w:t>
      6. Келесі рәсімдерді (іс-қимылды) орындауды бастау үшін негіз болатын мемлекеттік қызметті көрсету бойынша рәсімнің (іс-қимылдың) нәтижелері:</w:t>
      </w:r>
    </w:p>
    <w:bookmarkEnd w:id="74"/>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құжаттарды қарау және оларды орындау үшін жолдау;</w:t>
      </w:r>
    </w:p>
    <w:p>
      <w:pPr>
        <w:spacing w:after="0"/>
        <w:ind w:left="0"/>
        <w:jc w:val="both"/>
      </w:pPr>
      <w:r>
        <w:rPr>
          <w:rFonts w:ascii="Times New Roman"/>
          <w:b w:val="false"/>
          <w:i w:val="false"/>
          <w:color w:val="000000"/>
          <w:sz w:val="28"/>
        </w:rPr>
        <w:t>
      3) жауапты орындаушыны анықтау;</w:t>
      </w:r>
    </w:p>
    <w:p>
      <w:pPr>
        <w:spacing w:after="0"/>
        <w:ind w:left="0"/>
        <w:jc w:val="both"/>
      </w:pPr>
      <w:r>
        <w:rPr>
          <w:rFonts w:ascii="Times New Roman"/>
          <w:b w:val="false"/>
          <w:i w:val="false"/>
          <w:color w:val="000000"/>
          <w:sz w:val="28"/>
        </w:rPr>
        <w:t>
      4) ұсынылған құжаттардың толықтығын тексеру, ұсынылған құжаттардың толық болмау фактісі анықталған жағдайда, өтінішті бұдан әрі қараудан бас тарту туралы дәлелді жауап дайындау;</w:t>
      </w:r>
    </w:p>
    <w:p>
      <w:pPr>
        <w:spacing w:after="0"/>
        <w:ind w:left="0"/>
        <w:jc w:val="both"/>
      </w:pPr>
      <w:r>
        <w:rPr>
          <w:rFonts w:ascii="Times New Roman"/>
          <w:b w:val="false"/>
          <w:i w:val="false"/>
          <w:color w:val="000000"/>
          <w:sz w:val="28"/>
        </w:rPr>
        <w:t>
      5) өтінішті бұдан әрі қараудан бас тарту туралы дәлелді жауапқа қол қою;</w:t>
      </w:r>
    </w:p>
    <w:p>
      <w:pPr>
        <w:spacing w:after="0"/>
        <w:ind w:left="0"/>
        <w:jc w:val="both"/>
      </w:pPr>
      <w:r>
        <w:rPr>
          <w:rFonts w:ascii="Times New Roman"/>
          <w:b w:val="false"/>
          <w:i w:val="false"/>
          <w:color w:val="000000"/>
          <w:sz w:val="28"/>
        </w:rPr>
        <w:t>
      6) орталық уәкілетті органға материалдарды жолдау;</w:t>
      </w:r>
    </w:p>
    <w:p>
      <w:pPr>
        <w:spacing w:after="0"/>
        <w:ind w:left="0"/>
        <w:jc w:val="both"/>
      </w:pPr>
      <w:r>
        <w:rPr>
          <w:rFonts w:ascii="Times New Roman"/>
          <w:b w:val="false"/>
          <w:i w:val="false"/>
          <w:color w:val="000000"/>
          <w:sz w:val="28"/>
        </w:rPr>
        <w:t>
      7) ұсынылған материалдарға келісім беру және пысықталған қорытынды шығару;</w:t>
      </w:r>
    </w:p>
    <w:p>
      <w:pPr>
        <w:spacing w:after="0"/>
        <w:ind w:left="0"/>
        <w:jc w:val="both"/>
      </w:pPr>
      <w:r>
        <w:rPr>
          <w:rFonts w:ascii="Times New Roman"/>
          <w:b w:val="false"/>
          <w:i w:val="false"/>
          <w:color w:val="000000"/>
          <w:sz w:val="28"/>
        </w:rPr>
        <w:t>
      8) рұқсаттың жобасын дайындау;</w:t>
      </w:r>
    </w:p>
    <w:p>
      <w:pPr>
        <w:spacing w:after="0"/>
        <w:ind w:left="0"/>
        <w:jc w:val="both"/>
      </w:pPr>
      <w:r>
        <w:rPr>
          <w:rFonts w:ascii="Times New Roman"/>
          <w:b w:val="false"/>
          <w:i w:val="false"/>
          <w:color w:val="000000"/>
          <w:sz w:val="28"/>
        </w:rPr>
        <w:t>
      9) рұқсаттың жобасын қол қою үшін жолдау;</w:t>
      </w:r>
    </w:p>
    <w:p>
      <w:pPr>
        <w:spacing w:after="0"/>
        <w:ind w:left="0"/>
        <w:jc w:val="both"/>
      </w:pPr>
      <w:r>
        <w:rPr>
          <w:rFonts w:ascii="Times New Roman"/>
          <w:b w:val="false"/>
          <w:i w:val="false"/>
          <w:color w:val="000000"/>
          <w:sz w:val="28"/>
        </w:rPr>
        <w:t>
      10) рұқсатқа қол қою;</w:t>
      </w:r>
    </w:p>
    <w:p>
      <w:pPr>
        <w:spacing w:after="0"/>
        <w:ind w:left="0"/>
        <w:jc w:val="both"/>
      </w:pPr>
      <w:r>
        <w:rPr>
          <w:rFonts w:ascii="Times New Roman"/>
          <w:b w:val="false"/>
          <w:i w:val="false"/>
          <w:color w:val="000000"/>
          <w:sz w:val="28"/>
        </w:rPr>
        <w:t>
      11) рұқсатты беру.</w:t>
      </w:r>
    </w:p>
    <w:bookmarkStart w:name="z399" w:id="75"/>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 тәртібін сипаттау</w:t>
      </w:r>
    </w:p>
    <w:bookmarkEnd w:id="75"/>
    <w:bookmarkStart w:name="z400" w:id="76"/>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(қызметшілерінің) тізбесі:</w:t>
      </w:r>
    </w:p>
    <w:bookmarkEnd w:id="76"/>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уәкілетті органның басшысы;</w:t>
      </w:r>
    </w:p>
    <w:p>
      <w:pPr>
        <w:spacing w:after="0"/>
        <w:ind w:left="0"/>
        <w:jc w:val="both"/>
      </w:pPr>
      <w:r>
        <w:rPr>
          <w:rFonts w:ascii="Times New Roman"/>
          <w:b w:val="false"/>
          <w:i w:val="false"/>
          <w:color w:val="000000"/>
          <w:sz w:val="28"/>
        </w:rPr>
        <w:t>
      4) орталық уәкілетті орган;</w:t>
      </w:r>
    </w:p>
    <w:p>
      <w:pPr>
        <w:spacing w:after="0"/>
        <w:ind w:left="0"/>
        <w:jc w:val="both"/>
      </w:pPr>
      <w:r>
        <w:rPr>
          <w:rFonts w:ascii="Times New Roman"/>
          <w:b w:val="false"/>
          <w:i w:val="false"/>
          <w:color w:val="000000"/>
          <w:sz w:val="28"/>
        </w:rPr>
        <w:t>
      5) уәкілетті органның жауапты орындаушысы.</w:t>
      </w:r>
    </w:p>
    <w:bookmarkStart w:name="z401" w:id="7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p>
    <w:bookmarkEnd w:id="77"/>
    <w:p>
      <w:pPr>
        <w:spacing w:after="0"/>
        <w:ind w:left="0"/>
        <w:jc w:val="both"/>
      </w:pPr>
      <w:r>
        <w:rPr>
          <w:rFonts w:ascii="Times New Roman"/>
          <w:b w:val="false"/>
          <w:i w:val="false"/>
          <w:color w:val="000000"/>
          <w:sz w:val="28"/>
        </w:rPr>
        <w:t>
      1) көрсетілетін қызметті беруші кеңсесінің қызметкері тиісті құжаттарды көрсетілетін қызметті алушы ұсынған сәттен бастап құжаттарды қабылдауды, оларды тіркеуді іске асырады және басшыға бұрыштама қою үшін жолдайды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құзыреті бойынша жер қатынастары саласындағы уәкілетті органның басшысына орындау үшін жолдайды - 1 сағат;</w:t>
      </w:r>
    </w:p>
    <w:p>
      <w:pPr>
        <w:spacing w:after="0"/>
        <w:ind w:left="0"/>
        <w:jc w:val="both"/>
      </w:pPr>
      <w:r>
        <w:rPr>
          <w:rFonts w:ascii="Times New Roman"/>
          <w:b w:val="false"/>
          <w:i w:val="false"/>
          <w:color w:val="000000"/>
          <w:sz w:val="28"/>
        </w:rPr>
        <w:t>
      3) уәкілетті органның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w:t>
      </w:r>
    </w:p>
    <w:p>
      <w:pPr>
        <w:spacing w:after="0"/>
        <w:ind w:left="0"/>
        <w:jc w:val="both"/>
      </w:pPr>
      <w:r>
        <w:rPr>
          <w:rFonts w:ascii="Times New Roman"/>
          <w:b w:val="false"/>
          <w:i w:val="false"/>
          <w:color w:val="000000"/>
          <w:sz w:val="28"/>
        </w:rPr>
        <w:t>
      4) уәкілетті органның жауапты орындаушысы өтінішті бұдан әрі қараудан бас тарту туралы дәлелді жауапты дайындайды - 1 жұмыс күні;</w:t>
      </w:r>
    </w:p>
    <w:p>
      <w:pPr>
        <w:spacing w:after="0"/>
        <w:ind w:left="0"/>
        <w:jc w:val="both"/>
      </w:pPr>
      <w:r>
        <w:rPr>
          <w:rFonts w:ascii="Times New Roman"/>
          <w:b w:val="false"/>
          <w:i w:val="false"/>
          <w:color w:val="000000"/>
          <w:sz w:val="28"/>
        </w:rPr>
        <w:t>
      5) уәкілетті органның басшысы өтінішті бұдан әрі қараудан бас тарту туралы дәлелді жауапқа қол қояды - 1 сағат;</w:t>
      </w:r>
    </w:p>
    <w:p>
      <w:pPr>
        <w:spacing w:after="0"/>
        <w:ind w:left="0"/>
        <w:jc w:val="both"/>
      </w:pPr>
      <w:r>
        <w:rPr>
          <w:rFonts w:ascii="Times New Roman"/>
          <w:b w:val="false"/>
          <w:i w:val="false"/>
          <w:color w:val="000000"/>
          <w:sz w:val="28"/>
        </w:rPr>
        <w:t>
      Стандарттың</w:t>
      </w:r>
      <w:r>
        <w:rPr>
          <w:rFonts w:ascii="Times New Roman"/>
          <w:b w:val="false"/>
          <w:i w:val="false"/>
          <w:color w:val="000000"/>
          <w:sz w:val="28"/>
        </w:rPr>
        <w:t xml:space="preserve"> 9-тармағында</w:t>
      </w:r>
      <w:r>
        <w:rPr>
          <w:rFonts w:ascii="Times New Roman"/>
          <w:b w:val="false"/>
          <w:i w:val="false"/>
          <w:color w:val="000000"/>
          <w:sz w:val="28"/>
        </w:rPr>
        <w:t xml:space="preserve"> қарастырылған талаптарға құжаттар сәйкес келген жағдайда:</w:t>
      </w:r>
    </w:p>
    <w:p>
      <w:pPr>
        <w:spacing w:after="0"/>
        <w:ind w:left="0"/>
        <w:jc w:val="both"/>
      </w:pPr>
      <w:r>
        <w:rPr>
          <w:rFonts w:ascii="Times New Roman"/>
          <w:b w:val="false"/>
          <w:i w:val="false"/>
          <w:color w:val="000000"/>
          <w:sz w:val="28"/>
        </w:rPr>
        <w:t>
      6) уәкілетті органның жауапты орындаушысы материалдарды орталық уәкілетті органға жолдайды - 1 күнтізбелік күні;</w:t>
      </w:r>
    </w:p>
    <w:p>
      <w:pPr>
        <w:spacing w:after="0"/>
        <w:ind w:left="0"/>
        <w:jc w:val="both"/>
      </w:pPr>
      <w:r>
        <w:rPr>
          <w:rFonts w:ascii="Times New Roman"/>
          <w:b w:val="false"/>
          <w:i w:val="false"/>
          <w:color w:val="000000"/>
          <w:sz w:val="28"/>
        </w:rPr>
        <w:t>
      7) орталық уәкілетті орган ұсынылған материалдарға келісім береді және пысықталған қорытынды шығарады - 15 күнтізбелік күні;</w:t>
      </w:r>
    </w:p>
    <w:p>
      <w:pPr>
        <w:spacing w:after="0"/>
        <w:ind w:left="0"/>
        <w:jc w:val="both"/>
      </w:pPr>
      <w:r>
        <w:rPr>
          <w:rFonts w:ascii="Times New Roman"/>
          <w:b w:val="false"/>
          <w:i w:val="false"/>
          <w:color w:val="000000"/>
          <w:sz w:val="28"/>
        </w:rPr>
        <w:t>
      8) уәкілетті органның жауапты орындаушысы рұқсаттың жобасын дайындайды - 10 күнтізбелік күні;</w:t>
      </w:r>
    </w:p>
    <w:p>
      <w:pPr>
        <w:spacing w:after="0"/>
        <w:ind w:left="0"/>
        <w:jc w:val="both"/>
      </w:pPr>
      <w:r>
        <w:rPr>
          <w:rFonts w:ascii="Times New Roman"/>
          <w:b w:val="false"/>
          <w:i w:val="false"/>
          <w:color w:val="000000"/>
          <w:sz w:val="28"/>
        </w:rPr>
        <w:t>
      9) уәкілетті органның басшысы рұқсаттың жобасын қарайды және көрсетілетін қызметті берушінің басшысына қол қою үшін жолдайды - 1 сағат;</w:t>
      </w:r>
    </w:p>
    <w:p>
      <w:pPr>
        <w:spacing w:after="0"/>
        <w:ind w:left="0"/>
        <w:jc w:val="both"/>
      </w:pPr>
      <w:r>
        <w:rPr>
          <w:rFonts w:ascii="Times New Roman"/>
          <w:b w:val="false"/>
          <w:i w:val="false"/>
          <w:color w:val="000000"/>
          <w:sz w:val="28"/>
        </w:rPr>
        <w:t>
      10) көрсетілетін қызметті берушінің басшысы рұқсатты қарайды және оған қол қояды - 1 сағат;</w:t>
      </w:r>
    </w:p>
    <w:p>
      <w:pPr>
        <w:spacing w:after="0"/>
        <w:ind w:left="0"/>
        <w:jc w:val="both"/>
      </w:pPr>
      <w:r>
        <w:rPr>
          <w:rFonts w:ascii="Times New Roman"/>
          <w:b w:val="false"/>
          <w:i w:val="false"/>
          <w:color w:val="000000"/>
          <w:sz w:val="28"/>
        </w:rPr>
        <w:t>
      11) көрсетілетін қызметті беруші кеңсесінің қызметкері көрсетілетін қызметті алушыға рұқсатты береді - 15 минут.</w:t>
      </w:r>
    </w:p>
    <w:bookmarkStart w:name="z402" w:id="78"/>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78"/>
    <w:bookmarkStart w:name="z403" w:id="79"/>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алушы мен көрсетілетін қызметті берушінің өтініш білдіру тәртібі мен рәсімдер (іс-қимылдар) кезеңділігін сипаттау:</w:t>
      </w:r>
    </w:p>
    <w:bookmarkEnd w:id="79"/>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 сәйкестендіру нөмірінің (бұдан әрі - БСН), сондай-ақ паролінің (Порталда тіркелмеген көрсетілетін қызметті алушылар үшін іске асырылады) көмегімен Порталда тіркеуді іске асырады;</w:t>
      </w:r>
    </w:p>
    <w:p>
      <w:pPr>
        <w:spacing w:after="0"/>
        <w:ind w:left="0"/>
        <w:jc w:val="both"/>
      </w:pPr>
      <w:r>
        <w:rPr>
          <w:rFonts w:ascii="Times New Roman"/>
          <w:b w:val="false"/>
          <w:i w:val="false"/>
          <w:color w:val="000000"/>
          <w:sz w:val="28"/>
        </w:rPr>
        <w:t>
      1-процесс – қызметті алу үшін көрсетілетін қызметті алушының ЖСН/БСН және паролін Порталға енгізу процесі (авторизация процесі). 1-шарт - Порталда ЖСН/БСН және пароль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2-процесс – Порталдың көрсетілетін қызметті алушының деректерінде бұзушылықтардың болуына байланысты авторизациядан бас тарту туралы хабарлама қалыптастыруы;</w:t>
      </w:r>
    </w:p>
    <w:p>
      <w:pPr>
        <w:spacing w:after="0"/>
        <w:ind w:left="0"/>
        <w:jc w:val="both"/>
      </w:pPr>
      <w:r>
        <w:rPr>
          <w:rFonts w:ascii="Times New Roman"/>
          <w:b w:val="false"/>
          <w:i w:val="false"/>
          <w:color w:val="000000"/>
          <w:sz w:val="28"/>
        </w:rPr>
        <w:t>
      3-процесс - көрсетілетін қызметті алушының осы</w:t>
      </w:r>
      <w:r>
        <w:rPr>
          <w:rFonts w:ascii="Times New Roman"/>
          <w:b w:val="false"/>
          <w:i w:val="false"/>
          <w:color w:val="000000"/>
          <w:sz w:val="28"/>
        </w:rPr>
        <w:t xml:space="preserve"> 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түрінде қажет құжаттардың көшірмелерін бекітумен қызмет алушының үлгілерді толтыруы (деректерді енгізу), сондай-ақ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электронды түрде сұраныстың нысанына тіркеу, сондай-ақ сауалды куәландыру (қол қою) үшін көрсетілетін қызметті алушының электрондық цифрлық қолтанбаның (бұдан әрі - ЭЦҚ) тіркеу куәлігін таңдап алуы. 2-шарт -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сәйкестігін тексеру (сауалда көрсетілген ЖСН/БСН мен ЭЦҚ тіркеу куәлігінде көрсетілген ЖСН/БСН арасындағы);</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сұраныс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5-процесс - осы Регламенттің</w:t>
      </w:r>
      <w:r>
        <w:rPr>
          <w:rFonts w:ascii="Times New Roman"/>
          <w:b w:val="false"/>
          <w:i w:val="false"/>
          <w:color w:val="000000"/>
          <w:sz w:val="28"/>
        </w:rPr>
        <w:t xml:space="preserve"> 5-тармағында</w:t>
      </w:r>
      <w:r>
        <w:rPr>
          <w:rFonts w:ascii="Times New Roman"/>
          <w:b w:val="false"/>
          <w:i w:val="false"/>
          <w:color w:val="000000"/>
          <w:sz w:val="28"/>
        </w:rPr>
        <w:t xml:space="preserve"> қарастырылған, көрсетілетін қызметті берушінің рәсімдері (іс-қимылдары);</w:t>
      </w:r>
    </w:p>
    <w:p>
      <w:pPr>
        <w:spacing w:after="0"/>
        <w:ind w:left="0"/>
        <w:jc w:val="both"/>
      </w:pPr>
      <w:r>
        <w:rPr>
          <w:rFonts w:ascii="Times New Roman"/>
          <w:b w:val="false"/>
          <w:i w:val="false"/>
          <w:color w:val="000000"/>
          <w:sz w:val="28"/>
        </w:rPr>
        <w:t>
      6-процесс - көрсетілетін қызметті алушымен Портал қалыптастырған мемлекеттік көрсетілетін қызмет нәтижесін. Электрондық құжат көрсетілетін қызметті беруші басшысының ЭЦҚ пайдаланумен бірге қалыптастырылады.</w:t>
      </w:r>
    </w:p>
    <w:p>
      <w:pPr>
        <w:spacing w:after="0"/>
        <w:ind w:left="0"/>
        <w:jc w:val="both"/>
      </w:pPr>
      <w:r>
        <w:rPr>
          <w:rFonts w:ascii="Times New Roman"/>
          <w:b w:val="false"/>
          <w:i w:val="false"/>
          <w:color w:val="000000"/>
          <w:sz w:val="28"/>
        </w:rPr>
        <w:t>
      Портал арқылы мемлекеттік қызмет көрсетуге тартылған ақпараттық жүйелердің функционалдық өзара іс-қимылының диаграммасы осы регламенттің</w:t>
      </w:r>
      <w:r>
        <w:rPr>
          <w:rFonts w:ascii="Times New Roman"/>
          <w:b w:val="false"/>
          <w:i w:val="false"/>
          <w:color w:val="000000"/>
          <w:sz w:val="28"/>
        </w:rPr>
        <w:t xml:space="preserve"> 1-қосымшасында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Мемлекеттік қызметті көрсету процеcінде көрсетілетін қызметті берушінің құрылымдық бөлімшелерінің (қызметшілерінің) өзара әрекетінің, рәсімдер (әрекеттер) кезеңділігінің толық сипаттамасы, сондай-ақ мемлекеттік қызмет көрсету процеcінде басқа да көрсетілетін қызметті берушілермен және ақпараттық жүйелерді пайдалану тәртібін сипаттау осы регламенттің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егістікті суарылмайтын</w:t>
            </w:r>
            <w:r>
              <w:br/>
            </w:r>
            <w:r>
              <w:rPr>
                <w:rFonts w:ascii="Times New Roman"/>
                <w:b w:val="false"/>
                <w:i w:val="false"/>
                <w:color w:val="000000"/>
                <w:sz w:val="20"/>
              </w:rPr>
              <w:t>алқап түрлеріне ауыстыруға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қызметтің регламентіне 1-қосымша</w:t>
            </w:r>
          </w:p>
        </w:tc>
      </w:tr>
    </w:tbl>
    <w:bookmarkStart w:name="z405" w:id="80"/>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іс-қимылының диаграммасы</w:t>
      </w:r>
    </w:p>
    <w:bookmarkEnd w:id="80"/>
    <w:p>
      <w:pPr>
        <w:spacing w:after="0"/>
        <w:ind w:left="0"/>
        <w:jc w:val="both"/>
      </w:pPr>
      <w:r>
        <w:rPr>
          <w:rFonts w:ascii="Times New Roman"/>
          <w:b w:val="false"/>
          <w:i w:val="false"/>
          <w:color w:val="ff0000"/>
          <w:sz w:val="28"/>
        </w:rPr>
        <w:t xml:space="preserve">
      Ескерту. 1-қосымша жаңа редакцияда - Ақмола облысы әкімдігінің 13.01.2017 </w:t>
      </w:r>
      <w:r>
        <w:rPr>
          <w:rFonts w:ascii="Times New Roman"/>
          <w:b w:val="false"/>
          <w:i w:val="false"/>
          <w:color w:val="ff0000"/>
          <w:sz w:val="28"/>
        </w:rPr>
        <w:t>№ А-1/8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xml:space="preserve">
      </w:t>
      </w:r>
    </w:p>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Портал – "электрондық үкімет" www.egov.kz веб-порталы.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егістікті суарылмайтын</w:t>
            </w:r>
            <w:r>
              <w:br/>
            </w:r>
            <w:r>
              <w:rPr>
                <w:rFonts w:ascii="Times New Roman"/>
                <w:b w:val="false"/>
                <w:i w:val="false"/>
                <w:color w:val="000000"/>
                <w:sz w:val="20"/>
              </w:rPr>
              <w:t>алқап түрлеріне ауыстыруға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қызметтің регламентіне 2-қосымша</w:t>
            </w:r>
          </w:p>
        </w:tc>
      </w:tr>
    </w:tbl>
    <w:bookmarkStart w:name="z407" w:id="81"/>
    <w:p>
      <w:pPr>
        <w:spacing w:after="0"/>
        <w:ind w:left="0"/>
        <w:jc w:val="left"/>
      </w:pPr>
      <w:r>
        <w:rPr>
          <w:rFonts w:ascii="Times New Roman"/>
          <w:b/>
          <w:i w:val="false"/>
          <w:color w:val="000000"/>
        </w:rPr>
        <w:t xml:space="preserve"> "Суармалы егiстiктi алқаптардың суарылмайтын түрiне ауыстыруға рұқсат беру" мемлекеттік қызмет көрсету бизнес-процестерінің анықтамалығы</w:t>
      </w:r>
    </w:p>
    <w:bookmarkEnd w:id="81"/>
    <w:p>
      <w:pPr>
        <w:spacing w:after="0"/>
        <w:ind w:left="0"/>
        <w:jc w:val="both"/>
      </w:pPr>
      <w:r>
        <w:rPr>
          <w:rFonts w:ascii="Times New Roman"/>
          <w:b w:val="false"/>
          <w:i w:val="false"/>
          <w:color w:val="ff0000"/>
          <w:sz w:val="28"/>
        </w:rPr>
        <w:t xml:space="preserve">
      Ескерту. 2-қосымша жаңа редакцияда - Ақмола облысы әкімдігінің 13.01.2017 </w:t>
      </w:r>
      <w:r>
        <w:rPr>
          <w:rFonts w:ascii="Times New Roman"/>
          <w:b w:val="false"/>
          <w:i w:val="false"/>
          <w:color w:val="ff0000"/>
          <w:sz w:val="28"/>
        </w:rPr>
        <w:t>№ А-1/8</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