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6fd5" w14:textId="12d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4 қыркүйектегі № А-9/416 қаулысы. Ақмола облысының Әділет департаментінде 2015 жылғы 7 қазанда № 5003 болып тіркелді. Күші жойылды - Ақмола облысы әкімдігінің 2019 жылғы 1 қарашадағы № А-11/527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01.11.2019 </w:t>
      </w:r>
      <w:r>
        <w:rPr>
          <w:rFonts w:ascii="Times New Roman"/>
          <w:b w:val="false"/>
          <w:i w:val="false"/>
          <w:color w:val="ff0000"/>
          <w:sz w:val="28"/>
        </w:rPr>
        <w:t>№ А-11 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 Заңының 16-бабындағы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ұсынылып отырған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Күштері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"Бірегей, элиталық тұқым, бірінші, екінші және үшінші көбейтілген тұқым өндірушілерді аттестаттау" мемлекеттік көрсетілетін қызмет регламентін бекіту туралы" Ақмола облысы әкімдігінің 2014 жылғы 31 наурыздағы № А-4/117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4160 болып тіркелген, "Әділет" ақпараттық-құқықтық жүйесінде 2014 жылғы 2 маусымда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"Бірегей, элиталық тұқым, бірінші, екінші және үшінші көбейтілген тұқым өндірушілерді аттестаттау" мемлекеттік көрсетілетін қызмет регламентін бекіту туралы" Ақмола облысы әкімдігінің 2014 жылғы 31 наурыздағы № А-4/117 қаулысына өзгерістер мен толықтырулар енгізу туралы" Ақмола облысы әкімдігінің 2014 жылғы 11 желтоқсандағы № А-11/596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4595 болып тіркелген, "Арқа Ажары" мен "Акмолинская правда" газеттерінде 2015 жылғы 31 қаңтарда жарияланған).</w:t>
      </w:r>
    </w:p>
    <w:bookmarkEnd w:id="4"/>
    <w:bookmarkStart w:name="z1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бірінші орынбасары Қ.М. Отаровқа жүктелсін.</w:t>
      </w:r>
    </w:p>
    <w:bookmarkEnd w:id="5"/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бiрiншi, екiншi және үшiншi көбейтілген тұқым өндiрушiлердi, тұқым өткізушілерді аттестаттау" мемлекеттiк көрсетілетін қызмет регламенті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Ақмола облысы әкімдігінің 13.08.2019 </w:t>
      </w:r>
      <w:r>
        <w:rPr>
          <w:rFonts w:ascii="Times New Roman"/>
          <w:b w:val="false"/>
          <w:i w:val="false"/>
          <w:color w:val="ff0000"/>
          <w:sz w:val="28"/>
        </w:rPr>
        <w:t>№ А-8/380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қызметі (бұдан әрі – мемлекеттік көрсетілетін қызмет) "Ақмола облысының ауыл шаруашылығы басқармасы" мемлекеттік мекемесімен көрсетіледі (бұдан әрі – көрсетілетін қызметті беруші).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корпорация" коммерциялық емес акционерлік қоғамы (бұдан әрі – Мемлекеттік корпорация) арқылы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веб-порталы: www.e.gov.kz (бұдан әрі – портал) арқылы жүзеге асырылады.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немесе қағаз түрінде.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аттестаттау туралы куәлік немесе Қазақстан Республикасы Ауыл шаруашылығы министрінің 2015 жылғы 6 мамырдағы № 4-2/416 бұйрығымен бекітілген "Бірегей және элиталық тұқымдар, бiрiншi, екiншi және үшiншi көбейтілген тұқым өндiрушiлердi, тұқым өткізушілерді аттестаттау" (Нормативтік құқықтық актілерді мемлекеттік тіркеу тізілімінде № 11777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дәлелді бас тарту болып табылады.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болып табылады.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жүзеге асырады, "Е-лицензиялау" мемлекеттік деректер базасы" ақпараттық жүйесінде (бұдан әрі – "Е-лицензиялау" МДБ АЖ) тіркеуді жүргізеді – 20 минут;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келіп түскен құжаттарды қарайды және жауапты орындаушыны анықтайды – 1 сағат;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аттестаттау комиссиясына жолдайды – 2 жұмыс күні;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тексереді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жеріне бару арқылы көрсетілетін қызметті алушыны қолданыстағы заңнаманың талаптарына сәйкестілік мәніне тексеруді жүргізеді – 6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алушынының тексеру нәтижесі бойынша тексеру актісін құрастырады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қараудың, сондай-ақ тексеру актісінің қорытындысы бойынша куәлік беру немесе аттестаттау туралы куәлікті беруден бас тарту туралы шешім қабылдайды, ол хаттамамен ресімделеді – 1 жұмыс күні;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бірегей тұқымдардың өндірушілеріне, элиталық-тұқым шаруашылығының, тұқым шаруашылығының, тұқым өткізушілеріне куәлік беру туралы қаулының жобасын немесе куәлік беруден дәлелді бас тартудың жобасын дайындайды – 1 жұмыс күні;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 бірегей тұқымдар өндірушінің, элиталық-тұқым шаруашылығының, тұқым шаруашылығының, тұқым өткізушінің мәртебесін көрсетілетін қызметті алушыға беру туралы қаулы қабылдайды – 3 жұмыс күні;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"Е-лицензиялау" МДБ АЖ арқылы аттестаттау туралы куәлікке немесе куәлік беруден дәлелді бас тартуға қол қояды – 1 сағат;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аттестаттау туралы куәлікті немесе куәлік беруден дәлелді бас тартуды береді – 20 минут.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рәсімнің (іс-қимылдың) орындалуына негіз болатын мемлекеттік қызметті көрсету бойынша рәсімнің (іс-қимылдың) нәтижесі: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аттестаттау комиссиясына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 ұсынылған құжаттардың толықтығын тексереді, тұрғылықты жеріне бару арқылы көрсетілетін қызметті алушыны сәйкестілік мәніне тексереді, тексеру актісін құрастырады, хаттама ресімдейді;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әкімдігі қаулысының немесе дәлелді бас тартудың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әкімдігінің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аттестаттау туралы куәлікке немесе дәлелді бас тартуға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аттестаттау туралы куәлікті немесе дәлелді бас тартуды беру.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ету тәртібін сипаттау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қатысатын, көрсетілетін қызметті берушінің құрылымдық бөлімшелерінің (қызметкерлерінің) тізбесі: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әкімдігі.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рәсімдердің (іс-қимылдардың) ұзақтығын көрсете отырып, құрылымдық бөлімшелердің (қызметкерлердің) арасындағы рәсімдердің (іс-қимылдардың) кезеңділігін сипаттау: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жүзеге асырады, "Е-лицензиялау" МДБ АЖ тіркеуді жүргізеді – 20 минут;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келіп түскен құжаттарды қарайды және жауапты орындаушыны анықтайды – 1 сағат;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аттестаттау комиссиясына жолдайды – 2 жұмыс күні;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тексереді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жеріне бару арқылы көрсетілетін қызметті алушыны қолданыстағы заңнаманың талаптарына сәйкестілік мәніне тексеруді жүргізеді – 6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алушынының тексеру нәтижесі бойынша тексеру актісін құрастырады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қараудың, сондай-ақ тексеру актісінің қорытындысы бойынша куәлік беру немесе аттестаттау туралы куәлікті беруден бас тарту туралы шешім қабылдайды, ол хаттамамен ресімделеді – 1 жұмыс күні;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бірегей тұқымдардың өндірушілеріне, элиталық-тұқым шаруашылығының, тұқым шаруашылығының, тұқым өткізушілеріне куәлік беру туралы қаулының жобасын немесе куәлік беруден дәлелді бас тартудың жобасын дайындайды – 1 жұмыс күні;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 әкімдігі бірегей тұқымдар өндірушінің, элиталық-тұқым шаруашылығының, тұқым шаруашылығының, тұқым өткізушінің мәртебесін көрсетілетін қызметті алушыға беру туралы қаулы қабылдайды – 3 жұмыс күні;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"Е-лицензиялау" МДБ АЖ арқылы аттестаттау туралы куәлікке немесе куәлік беруден дәлелді бас тартуға қол қояды – 1 сағат;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аттестаттау туралы куәлікті немесе куәлік беруден дәлелді бас тартуды береді – 20 минут.</w:t>
      </w:r>
    </w:p>
    <w:bookmarkEnd w:id="34"/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басқа да көрсетілетін қызметті берушілермен өзара іс-қимыл тәртібін, сондай-ақ ақпараттық жүйелерді пайдалану тәртібін сипаттау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берушімен сауалды өңдеу ұзақтығы: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алушының өтінішін қабылдайды және тіркейді, құжаттардын қабылданған күні мен уақытын көрсету арқылы құжаттарды қабылдағаны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топтамасы ұсынылған жағдайда, Мемлекеттік корпорацияның қызметкері құжаттарды қабылдаудан бас тартады және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 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корпорацияның қызметкері тиісті құжаттарды қабылдағаны туралы қолхатта көрсетілген мерзімде көрсетілетін қызметті берушіге көрсетілетін мемлекеттік қызметтің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қабылдау күні мемлекеттік қызметті көрсету мерзiмiне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көрсетілетін қызметті берушіге құжаттар топтамасын тапсыру үшін күтудің рұқсат етілген ең ұзақ уақыты – 15 минуттан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ең ұзақ уақыты – 20 минуттан аспайды.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портал арқылы көрсеткен кезде көрсетілетін қызметті беруші мен көрсетілетін қызметті алушының рәсімдерінің (іс-қимылдарының) кезеңділігін және жүгіну тәртібін сипаттау: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жүзеге асырады (порталда тіркелмеген көрсетілетін қызметті алушылар үшін жүзеге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қызметті алу үшін көрсетілетін қызметті алушының порталда ЖСН/БСН және паролін енгізу процесі (авторизация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ЖСН/БСН және пароль арқылы тіркелген көрсетілетін қызметті алушы туралы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көрсетілетін қызметті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қолтаңбасын (бұдан әрі – ЭЦҚ)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түпнұсқалығының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сауалды өңдеу үшін автоматтандырылған жұмыс орнында өңірлік "электрондық үкімет" шлюзі арқылы ЭЦҚ куәландырылған (қойылған) (көрсетілетін қызметті алушының сауалы) электрондық құжатын "электрондық үкімет" шлюзі арқылы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"Е-лицензиялау" МДБ АЖ қалыптастырған мемлекеттік қызметті көрсету нәтижесін алу. Электрондық құжат көрсетілетін қызметті берушінің басшысының ЭЦҚ қолдану арқылы қалыптасады.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қатысатын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әрекетінің, рәсімдер (іс-қимылдар) кезеңділігінің толық сипаттамасы,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және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регламентіне 1-қосымша</w:t>
            </w:r>
          </w:p>
        </w:tc>
      </w:tr>
    </w:tbl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қатысатын ақпараттық жүйелердің функционалдық өзара әрекет етуінің диаграммасы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регламентіне 2-қосымша</w:t>
            </w:r>
          </w:p>
        </w:tc>
      </w:tr>
    </w:tbl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бірінші, екінші, және үшінші көбейтілген тұқым өндірушілерді, тұқым өткізушілерді аттестаттау" мемлекеттік қызмет көрсетудің бизнес-процесстерінің анықтамалығы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