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bfdf6" w14:textId="8bbfd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Геология және су ресурстарын пайдалану саласындағы мемлекеттiк көрсетілетін қызметтер регламенттерін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23 шілдедегі № А-8/349 қаулысы. Ақмола облысының Әділет департаментінде 2015 жылғы 2 қыркүйекте № 4963 болып тіркелді. Күші жойылды - Ақмола облысы әкімдігінің 2019 жылғы 22 қазандағы № А-11/495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22.10.2019 </w:t>
      </w:r>
      <w:r>
        <w:rPr>
          <w:rFonts w:ascii="Times New Roman"/>
          <w:b w:val="false"/>
          <w:i w:val="false"/>
          <w:color w:val="ff0000"/>
          <w:sz w:val="28"/>
        </w:rPr>
        <w:t>№ А-11 /495</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16-бабандағы </w:t>
      </w:r>
      <w:r>
        <w:rPr>
          <w:rFonts w:ascii="Times New Roman"/>
          <w:b w:val="false"/>
          <w:i w:val="false"/>
          <w:color w:val="000000"/>
          <w:sz w:val="28"/>
        </w:rPr>
        <w:t xml:space="preserve"> 3 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алынып тасталды – Ақмола облысы әкімдігінің 23.12.2016 </w:t>
      </w:r>
      <w:r>
        <w:rPr>
          <w:rFonts w:ascii="Times New Roman"/>
          <w:b w:val="false"/>
          <w:i w:val="false"/>
          <w:color w:val="000000"/>
          <w:sz w:val="28"/>
        </w:rPr>
        <w:t>№ А-1/605</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"Жер қойнауын пайдалануға, барлаумен немесе өндірумен байланысты емес жерасты құрылыстарын салуға және (немесе) пайдалануға келесімшарттар жасасу, тіркеу, және сақтау" мемлекеттік көрсетілетін қызмет</w:t>
      </w:r>
      <w:r>
        <w:rPr>
          <w:rFonts w:ascii="Times New Roman"/>
          <w:b w:val="false"/>
          <w:i w:val="false"/>
          <w:color w:val="000000"/>
          <w:sz w:val="28"/>
        </w:rPr>
        <w:t xml:space="preserve"> регламенті</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3)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мемлекеттік көрсетілетін қызмет</w:t>
      </w:r>
      <w:r>
        <w:rPr>
          <w:rFonts w:ascii="Times New Roman"/>
          <w:b w:val="false"/>
          <w:i w:val="false"/>
          <w:color w:val="000000"/>
          <w:sz w:val="28"/>
        </w:rPr>
        <w:t xml:space="preserve"> регламенті</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4) "Кең таралған пайдалы қазбаларды барлауға, өндіруге келісімшарттар жасасу, тіркеу және сақтау" мемлекеттік көрсетілетін қызмет</w:t>
      </w:r>
      <w:r>
        <w:rPr>
          <w:rFonts w:ascii="Times New Roman"/>
          <w:b w:val="false"/>
          <w:i w:val="false"/>
          <w:color w:val="000000"/>
          <w:sz w:val="28"/>
        </w:rPr>
        <w:t xml:space="preserve"> регламенті</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5)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w:t>
      </w:r>
      <w:r>
        <w:rPr>
          <w:rFonts w:ascii="Times New Roman"/>
          <w:b w:val="false"/>
          <w:i w:val="false"/>
          <w:color w:val="000000"/>
          <w:sz w:val="28"/>
        </w:rPr>
        <w:t xml:space="preserve"> регламенті</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6) "Пайдалы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Ақмола облысы әкімдігінің 23.12.2016 </w:t>
      </w:r>
      <w:r>
        <w:rPr>
          <w:rFonts w:ascii="Times New Roman"/>
          <w:b w:val="false"/>
          <w:i w:val="false"/>
          <w:color w:val="000000"/>
          <w:sz w:val="28"/>
        </w:rPr>
        <w:t>№ А-1/605</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Келесі қаулылардың күші жойылды деп танылсын:</w:t>
      </w:r>
    </w:p>
    <w:bookmarkEnd w:id="7"/>
    <w:bookmarkStart w:name="z10" w:id="8"/>
    <w:p>
      <w:pPr>
        <w:spacing w:after="0"/>
        <w:ind w:left="0"/>
        <w:jc w:val="both"/>
      </w:pPr>
      <w:r>
        <w:rPr>
          <w:rFonts w:ascii="Times New Roman"/>
          <w:b w:val="false"/>
          <w:i w:val="false"/>
          <w:color w:val="000000"/>
          <w:sz w:val="28"/>
        </w:rPr>
        <w:t>
      1) "Мемлекеттік көрсетілетін қызметтердің регламентін бекіту туралы" Ақмола облысы әкімдігінің 2014 жылғы 20 наурыздағы № А-3/100</w:t>
      </w:r>
      <w:r>
        <w:rPr>
          <w:rFonts w:ascii="Times New Roman"/>
          <w:b w:val="false"/>
          <w:i w:val="false"/>
          <w:color w:val="000000"/>
          <w:sz w:val="28"/>
        </w:rPr>
        <w:t xml:space="preserve"> қаулысы</w:t>
      </w:r>
      <w:r>
        <w:rPr>
          <w:rFonts w:ascii="Times New Roman"/>
          <w:b w:val="false"/>
          <w:i w:val="false"/>
          <w:color w:val="000000"/>
          <w:sz w:val="28"/>
        </w:rPr>
        <w:t xml:space="preserve"> (Нормативтік-құқықтық актілерінің мемлекеттік тіркеу тізімінде № 4131 болып тіркелді, "Арқа ажары" және "Акмолинская правда" газеттерінде 2014 жылғы 24 мамырда жарияланған);</w:t>
      </w:r>
    </w:p>
    <w:bookmarkEnd w:id="8"/>
    <w:bookmarkStart w:name="z11" w:id="9"/>
    <w:p>
      <w:pPr>
        <w:spacing w:after="0"/>
        <w:ind w:left="0"/>
        <w:jc w:val="both"/>
      </w:pPr>
      <w:r>
        <w:rPr>
          <w:rFonts w:ascii="Times New Roman"/>
          <w:b w:val="false"/>
          <w:i w:val="false"/>
          <w:color w:val="000000"/>
          <w:sz w:val="28"/>
        </w:rPr>
        <w:t>
      2) "Мемлекеттік көрсетілетін қызметтер регламенттерін бекіту туралы" облыс әкімдігінің 2014 жылғы 20 наурыздағы № А-3/100 қаулысына өзгерістер енгізу туралы" Ақмола облысы әкімдігінің 2014 жылғы 21 тамыздағы № А-8/382</w:t>
      </w:r>
      <w:r>
        <w:rPr>
          <w:rFonts w:ascii="Times New Roman"/>
          <w:b w:val="false"/>
          <w:i w:val="false"/>
          <w:color w:val="000000"/>
          <w:sz w:val="28"/>
        </w:rPr>
        <w:t xml:space="preserve"> қаулысы</w:t>
      </w:r>
      <w:r>
        <w:rPr>
          <w:rFonts w:ascii="Times New Roman"/>
          <w:b w:val="false"/>
          <w:i w:val="false"/>
          <w:color w:val="000000"/>
          <w:sz w:val="28"/>
        </w:rPr>
        <w:t xml:space="preserve"> (Нормативтік-құқықтық актілерді мемлекеттік тіркеу тізімінде № 4376 болып тіркелген, "Әділет" ақпараттық-құқықтық жүйесінде 2014 жылғы 10 қазанда жарияланған).</w:t>
      </w:r>
    </w:p>
    <w:bookmarkEnd w:id="9"/>
    <w:bookmarkStart w:name="z12" w:id="10"/>
    <w:p>
      <w:pPr>
        <w:spacing w:after="0"/>
        <w:ind w:left="0"/>
        <w:jc w:val="both"/>
      </w:pPr>
      <w:r>
        <w:rPr>
          <w:rFonts w:ascii="Times New Roman"/>
          <w:b w:val="false"/>
          <w:i w:val="false"/>
          <w:color w:val="000000"/>
          <w:sz w:val="28"/>
        </w:rPr>
        <w:t>
      3. Осы қаулының орындалуын бақылау облыс әкімінің орынбасары Д.Н.Нұрмолдинға жүктелсін.</w:t>
      </w:r>
    </w:p>
    <w:bookmarkEnd w:id="10"/>
    <w:bookmarkStart w:name="z13" w:id="11"/>
    <w:p>
      <w:pPr>
        <w:spacing w:after="0"/>
        <w:ind w:left="0"/>
        <w:jc w:val="both"/>
      </w:pPr>
      <w:r>
        <w:rPr>
          <w:rFonts w:ascii="Times New Roman"/>
          <w:b w:val="false"/>
          <w:i w:val="false"/>
          <w:color w:val="000000"/>
          <w:sz w:val="28"/>
        </w:rPr>
        <w:t>
      4.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Қ.Отаров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w:t>
            </w:r>
            <w:r>
              <w:br/>
            </w:r>
            <w:r>
              <w:rPr>
                <w:rFonts w:ascii="Times New Roman"/>
                <w:b w:val="false"/>
                <w:i w:val="false"/>
                <w:color w:val="000000"/>
                <w:sz w:val="20"/>
              </w:rPr>
              <w:t>әкімдігінің</w:t>
            </w:r>
            <w:r>
              <w:br/>
            </w:r>
            <w:r>
              <w:rPr>
                <w:rFonts w:ascii="Times New Roman"/>
                <w:b w:val="false"/>
                <w:i w:val="false"/>
                <w:color w:val="000000"/>
                <w:sz w:val="20"/>
              </w:rPr>
              <w:t>2015 жылғы 23 шілдедегі</w:t>
            </w:r>
            <w:r>
              <w:br/>
            </w:r>
            <w:r>
              <w:rPr>
                <w:rFonts w:ascii="Times New Roman"/>
                <w:b w:val="false"/>
                <w:i w:val="false"/>
                <w:color w:val="000000"/>
                <w:sz w:val="20"/>
              </w:rPr>
              <w:t>№ А-8/349 қаулысымен</w:t>
            </w:r>
            <w:r>
              <w:br/>
            </w:r>
            <w:r>
              <w:rPr>
                <w:rFonts w:ascii="Times New Roman"/>
                <w:b w:val="false"/>
                <w:i w:val="false"/>
                <w:color w:val="000000"/>
                <w:sz w:val="20"/>
              </w:rPr>
              <w:t>бекітілді</w:t>
            </w:r>
          </w:p>
        </w:tc>
      </w:tr>
    </w:tbl>
    <w:bookmarkStart w:name="z15" w:id="12"/>
    <w:p>
      <w:pPr>
        <w:spacing w:after="0"/>
        <w:ind w:left="0"/>
        <w:jc w:val="left"/>
      </w:pPr>
      <w:r>
        <w:rPr>
          <w:rFonts w:ascii="Times New Roman"/>
          <w:b/>
          <w:i w:val="false"/>
          <w:color w:val="000000"/>
        </w:rPr>
        <w:t xml:space="preserve"> "Барлаумен немесе өндірумен байланысты емес жерасты құрылыстарын салуға және (немесе) пайдалануға келісімшарттар жасасу" мемлекеттік көрсетілетін қызметтің регламенті</w:t>
      </w:r>
      <w:r>
        <w:br/>
      </w:r>
      <w:r>
        <w:rPr>
          <w:rFonts w:ascii="Times New Roman"/>
          <w:b/>
          <w:i w:val="false"/>
          <w:color w:val="000000"/>
        </w:rPr>
        <w:t>1. Жалпы ережелер</w:t>
      </w:r>
    </w:p>
    <w:bookmarkEnd w:id="12"/>
    <w:p>
      <w:pPr>
        <w:spacing w:after="0"/>
        <w:ind w:left="0"/>
        <w:jc w:val="both"/>
      </w:pPr>
      <w:r>
        <w:rPr>
          <w:rFonts w:ascii="Times New Roman"/>
          <w:b w:val="false"/>
          <w:i w:val="false"/>
          <w:color w:val="ff0000"/>
          <w:sz w:val="28"/>
        </w:rPr>
        <w:t xml:space="preserve">
      Ескерту. Регламент алынып тасталды - Ақмола облысы әкімдігінің 23.12.2016 </w:t>
      </w:r>
      <w:r>
        <w:rPr>
          <w:rFonts w:ascii="Times New Roman"/>
          <w:b w:val="false"/>
          <w:i w:val="false"/>
          <w:color w:val="ff0000"/>
          <w:sz w:val="28"/>
        </w:rPr>
        <w:t>№ А-1/605</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w:t>
            </w:r>
            <w:r>
              <w:br/>
            </w:r>
            <w:r>
              <w:rPr>
                <w:rFonts w:ascii="Times New Roman"/>
                <w:b w:val="false"/>
                <w:i w:val="false"/>
                <w:color w:val="000000"/>
                <w:sz w:val="20"/>
              </w:rPr>
              <w:t>әкімдігінің</w:t>
            </w:r>
            <w:r>
              <w:br/>
            </w:r>
            <w:r>
              <w:rPr>
                <w:rFonts w:ascii="Times New Roman"/>
                <w:b w:val="false"/>
                <w:i w:val="false"/>
                <w:color w:val="000000"/>
                <w:sz w:val="20"/>
              </w:rPr>
              <w:t>2015 жылғы 23 шілдедегі</w:t>
            </w:r>
            <w:r>
              <w:br/>
            </w:r>
            <w:r>
              <w:rPr>
                <w:rFonts w:ascii="Times New Roman"/>
                <w:b w:val="false"/>
                <w:i w:val="false"/>
                <w:color w:val="000000"/>
                <w:sz w:val="20"/>
              </w:rPr>
              <w:t>№ А-8/349 қаулысымен</w:t>
            </w:r>
            <w:r>
              <w:br/>
            </w:r>
            <w:r>
              <w:rPr>
                <w:rFonts w:ascii="Times New Roman"/>
                <w:b w:val="false"/>
                <w:i w:val="false"/>
                <w:color w:val="000000"/>
                <w:sz w:val="20"/>
              </w:rPr>
              <w:t>бекітілді</w:t>
            </w:r>
          </w:p>
        </w:tc>
      </w:tr>
    </w:tbl>
    <w:bookmarkStart w:name="z49" w:id="13"/>
    <w:p>
      <w:pPr>
        <w:spacing w:after="0"/>
        <w:ind w:left="0"/>
        <w:jc w:val="left"/>
      </w:pPr>
      <w:r>
        <w:rPr>
          <w:rFonts w:ascii="Times New Roman"/>
          <w:b/>
          <w:i w:val="false"/>
          <w:color w:val="000000"/>
        </w:rPr>
        <w:t xml:space="preserve"> "Жер қойнауын пайдалануға, барлаумен немесе өндірумен байланысты емес жерасты құрылыстарын салуға және (немесе) пайдалануға келесімшарттар жасасу, тіркеу және сақтау" мемлекеттік көрсетілетін қызметтің регламенті</w:t>
      </w:r>
      <w:r>
        <w:br/>
      </w:r>
      <w:r>
        <w:rPr>
          <w:rFonts w:ascii="Times New Roman"/>
          <w:b/>
          <w:i w:val="false"/>
          <w:color w:val="000000"/>
        </w:rPr>
        <w:t>1. Жалпы ережелер</w:t>
      </w:r>
    </w:p>
    <w:bookmarkEnd w:id="13"/>
    <w:bookmarkStart w:name="z51" w:id="14"/>
    <w:p>
      <w:pPr>
        <w:spacing w:after="0"/>
        <w:ind w:left="0"/>
        <w:jc w:val="both"/>
      </w:pPr>
      <w:r>
        <w:rPr>
          <w:rFonts w:ascii="Times New Roman"/>
          <w:b w:val="false"/>
          <w:i w:val="false"/>
          <w:color w:val="000000"/>
          <w:sz w:val="28"/>
        </w:rPr>
        <w:t>
      1. "Жер қойнауын пайдалануға, барлаумен немесе өндірумен байланысты емес жерасты құрылыстарын салуға және (немесе) пайдалануға келесімшарттар жасасу, тіркеу және сақтау" мемлекеттік көрсетілетін қызмет (бұдан әрі – мемлекеттік көрсетілетін қызмет) "Ақмола облысының кәсіпкерлік және өнеркәсіп басқармасы" мемлекеттік мекемесімен (бұдан әрі – көрсетілетін қызметті беруші) көрсетіледі.</w:t>
      </w:r>
    </w:p>
    <w:bookmarkEnd w:id="14"/>
    <w:bookmarkStart w:name="z52" w:id="15"/>
    <w:p>
      <w:pPr>
        <w:spacing w:after="0"/>
        <w:ind w:left="0"/>
        <w:jc w:val="both"/>
      </w:pPr>
      <w:r>
        <w:rPr>
          <w:rFonts w:ascii="Times New Roman"/>
          <w:b w:val="false"/>
          <w:i w:val="false"/>
          <w:color w:val="000000"/>
          <w:sz w:val="28"/>
        </w:rPr>
        <w:t>
      2. Мемлекеттік қызметті көрсетудің нысаны: қағаз түрінде.</w:t>
      </w:r>
    </w:p>
    <w:bookmarkEnd w:id="15"/>
    <w:bookmarkStart w:name="z53" w:id="16"/>
    <w:p>
      <w:pPr>
        <w:spacing w:after="0"/>
        <w:ind w:left="0"/>
        <w:jc w:val="both"/>
      </w:pPr>
      <w:r>
        <w:rPr>
          <w:rFonts w:ascii="Times New Roman"/>
          <w:b w:val="false"/>
          <w:i w:val="false"/>
          <w:color w:val="000000"/>
          <w:sz w:val="28"/>
        </w:rPr>
        <w:t>
      3. Мемлекеттік қызметті көрсету нысаны нәтижесі – барлау мен немесе өндірумен байланысты емес жерасты құрылыстарын салуға және (немесе) пайдалануға қосымшаға сәйкес белгіленген келісімшарт.</w:t>
      </w:r>
    </w:p>
    <w:bookmarkEnd w:id="16"/>
    <w:p>
      <w:pPr>
        <w:spacing w:after="0"/>
        <w:ind w:left="0"/>
        <w:jc w:val="both"/>
      </w:pPr>
      <w:r>
        <w:rPr>
          <w:rFonts w:ascii="Times New Roman"/>
          <w:b w:val="false"/>
          <w:i w:val="false"/>
          <w:color w:val="000000"/>
          <w:sz w:val="28"/>
        </w:rPr>
        <w:t>
      Мемлекеттік көрсетілетін қызметтің нәтижесін берудің нысаны: қағаз түрінде.</w:t>
      </w:r>
    </w:p>
    <w:bookmarkStart w:name="z54" w:id="17"/>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iс-қимылдар тәртiбiн сипаттау</w:t>
      </w:r>
    </w:p>
    <w:bookmarkEnd w:id="17"/>
    <w:bookmarkStart w:name="z55" w:id="18"/>
    <w:p>
      <w:pPr>
        <w:spacing w:after="0"/>
        <w:ind w:left="0"/>
        <w:jc w:val="both"/>
      </w:pPr>
      <w:r>
        <w:rPr>
          <w:rFonts w:ascii="Times New Roman"/>
          <w:b w:val="false"/>
          <w:i w:val="false"/>
          <w:color w:val="000000"/>
          <w:sz w:val="28"/>
        </w:rPr>
        <w:t>
      4. Мемлекеттік көрсетілетін қызметті алу үшін мемлекеттік көрсетілетін қызметті алушы Қазақстан Республикасы Инвестициялар және даму министрінің 2015 жылғы 28 сәуірдегі № 501 бұйрығымен бекітілген "Жер қойнауын пайдалануға, барлаумен немесе өндірумен байланысты емес жерасты құрылыстарын салуға және (немесе) пайдалануға келесімшарттар жасасу, тіркеу және сақтау" мемлекеттік көрсетілетін қызмет стандартының</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құжаттарды ұсынады.</w:t>
      </w:r>
    </w:p>
    <w:bookmarkEnd w:id="18"/>
    <w:bookmarkStart w:name="z56" w:id="19"/>
    <w:p>
      <w:pPr>
        <w:spacing w:after="0"/>
        <w:ind w:left="0"/>
        <w:jc w:val="both"/>
      </w:pPr>
      <w:r>
        <w:rPr>
          <w:rFonts w:ascii="Times New Roman"/>
          <w:b w:val="false"/>
          <w:i w:val="false"/>
          <w:color w:val="000000"/>
          <w:sz w:val="28"/>
        </w:rPr>
        <w:t>
      5. Қызмет көрсету процесінің құрамына кіретін әрбір рәсімнің (іс-қимылдың) мазмұны, оны орындау ұзақтығы:</w:t>
      </w:r>
    </w:p>
    <w:bookmarkEnd w:id="19"/>
    <w:bookmarkStart w:name="z57" w:id="20"/>
    <w:p>
      <w:pPr>
        <w:spacing w:after="0"/>
        <w:ind w:left="0"/>
        <w:jc w:val="both"/>
      </w:pPr>
      <w:r>
        <w:rPr>
          <w:rFonts w:ascii="Times New Roman"/>
          <w:b w:val="false"/>
          <w:i w:val="false"/>
          <w:color w:val="000000"/>
          <w:sz w:val="28"/>
        </w:rPr>
        <w:t>
      1) көрсетілетін қызметті берушінің кеңсесі құжаттардың толықтығын тексереді, оларды қабылдауды, тіркеуді жүзеге асырады және басшылыққа бұрыштама қою үшін жібереді – 10 минут;</w:t>
      </w:r>
    </w:p>
    <w:bookmarkEnd w:id="20"/>
    <w:bookmarkStart w:name="z58" w:id="21"/>
    <w:p>
      <w:pPr>
        <w:spacing w:after="0"/>
        <w:ind w:left="0"/>
        <w:jc w:val="both"/>
      </w:pPr>
      <w:r>
        <w:rPr>
          <w:rFonts w:ascii="Times New Roman"/>
          <w:b w:val="false"/>
          <w:i w:val="false"/>
          <w:color w:val="000000"/>
          <w:sz w:val="28"/>
        </w:rPr>
        <w:t>
      2) көрсетілетін қызметті берушінің басшылығы хат-хабармен танысады – 15 минут;</w:t>
      </w:r>
    </w:p>
    <w:bookmarkEnd w:id="21"/>
    <w:bookmarkStart w:name="z59" w:id="22"/>
    <w:p>
      <w:pPr>
        <w:spacing w:after="0"/>
        <w:ind w:left="0"/>
        <w:jc w:val="both"/>
      </w:pPr>
      <w:r>
        <w:rPr>
          <w:rFonts w:ascii="Times New Roman"/>
          <w:b w:val="false"/>
          <w:i w:val="false"/>
          <w:color w:val="000000"/>
          <w:sz w:val="28"/>
        </w:rPr>
        <w:t>
      3) жауапты орындаушы келiсiмшарт жобасының Қазақстан Республикасы Үкіметінің 2010 жылғы 25 желтоқсандағы № 1412 қаулысымен бекітілген</w:t>
      </w:r>
      <w:r>
        <w:rPr>
          <w:rFonts w:ascii="Times New Roman"/>
          <w:b w:val="false"/>
          <w:i w:val="false"/>
          <w:color w:val="000000"/>
          <w:sz w:val="28"/>
        </w:rPr>
        <w:t xml:space="preserve"> модельдік келісімшартқа</w:t>
      </w:r>
      <w:r>
        <w:rPr>
          <w:rFonts w:ascii="Times New Roman"/>
          <w:b w:val="false"/>
          <w:i w:val="false"/>
          <w:color w:val="000000"/>
          <w:sz w:val="28"/>
        </w:rPr>
        <w:t xml:space="preserve"> сәйкес келуіне тексеріс жүргізеді – 12 жұмыс күні;</w:t>
      </w:r>
    </w:p>
    <w:bookmarkEnd w:id="22"/>
    <w:bookmarkStart w:name="z60" w:id="23"/>
    <w:p>
      <w:pPr>
        <w:spacing w:after="0"/>
        <w:ind w:left="0"/>
        <w:jc w:val="both"/>
      </w:pPr>
      <w:r>
        <w:rPr>
          <w:rFonts w:ascii="Times New Roman"/>
          <w:b w:val="false"/>
          <w:i w:val="false"/>
          <w:color w:val="000000"/>
          <w:sz w:val="28"/>
        </w:rPr>
        <w:t>
      4) көрсетілетін қызметті берушінің басшылығы келісімшартқа қол қояды – 1 жұмыс күні;</w:t>
      </w:r>
    </w:p>
    <w:bookmarkEnd w:id="23"/>
    <w:bookmarkStart w:name="z61" w:id="24"/>
    <w:p>
      <w:pPr>
        <w:spacing w:after="0"/>
        <w:ind w:left="0"/>
        <w:jc w:val="both"/>
      </w:pPr>
      <w:r>
        <w:rPr>
          <w:rFonts w:ascii="Times New Roman"/>
          <w:b w:val="false"/>
          <w:i w:val="false"/>
          <w:color w:val="000000"/>
          <w:sz w:val="28"/>
        </w:rPr>
        <w:t>
      5) көрсетілетін қызметті берушінің кеңсесі келісімшартты тіркеуді жүзеге асырады – 10 минут.</w:t>
      </w:r>
    </w:p>
    <w:bookmarkEnd w:id="24"/>
    <w:bookmarkStart w:name="z62" w:id="25"/>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25"/>
    <w:bookmarkStart w:name="z63" w:id="26"/>
    <w:p>
      <w:pPr>
        <w:spacing w:after="0"/>
        <w:ind w:left="0"/>
        <w:jc w:val="both"/>
      </w:pPr>
      <w:r>
        <w:rPr>
          <w:rFonts w:ascii="Times New Roman"/>
          <w:b w:val="false"/>
          <w:i w:val="false"/>
          <w:color w:val="000000"/>
          <w:sz w:val="28"/>
        </w:rPr>
        <w:t>
      1) кіріс нөмірімен тіркелген өтініш;</w:t>
      </w:r>
    </w:p>
    <w:bookmarkEnd w:id="26"/>
    <w:bookmarkStart w:name="z64" w:id="27"/>
    <w:p>
      <w:pPr>
        <w:spacing w:after="0"/>
        <w:ind w:left="0"/>
        <w:jc w:val="both"/>
      </w:pPr>
      <w:r>
        <w:rPr>
          <w:rFonts w:ascii="Times New Roman"/>
          <w:b w:val="false"/>
          <w:i w:val="false"/>
          <w:color w:val="000000"/>
          <w:sz w:val="28"/>
        </w:rPr>
        <w:t>
      2) жауапты орындаушыны анықтау арқылы басшының бұрыштамасы;</w:t>
      </w:r>
    </w:p>
    <w:bookmarkEnd w:id="27"/>
    <w:bookmarkStart w:name="z65" w:id="28"/>
    <w:p>
      <w:pPr>
        <w:spacing w:after="0"/>
        <w:ind w:left="0"/>
        <w:jc w:val="both"/>
      </w:pPr>
      <w:r>
        <w:rPr>
          <w:rFonts w:ascii="Times New Roman"/>
          <w:b w:val="false"/>
          <w:i w:val="false"/>
          <w:color w:val="000000"/>
          <w:sz w:val="28"/>
        </w:rPr>
        <w:t>
      3) құжаттарды дайындау;</w:t>
      </w:r>
    </w:p>
    <w:bookmarkEnd w:id="28"/>
    <w:bookmarkStart w:name="z66" w:id="29"/>
    <w:p>
      <w:pPr>
        <w:spacing w:after="0"/>
        <w:ind w:left="0"/>
        <w:jc w:val="both"/>
      </w:pPr>
      <w:r>
        <w:rPr>
          <w:rFonts w:ascii="Times New Roman"/>
          <w:b w:val="false"/>
          <w:i w:val="false"/>
          <w:color w:val="000000"/>
          <w:sz w:val="28"/>
        </w:rPr>
        <w:t>
      4) мемлекеттік қызмет көрсету нәтижесінің жобасы;</w:t>
      </w:r>
    </w:p>
    <w:bookmarkEnd w:id="29"/>
    <w:bookmarkStart w:name="z67" w:id="30"/>
    <w:p>
      <w:pPr>
        <w:spacing w:after="0"/>
        <w:ind w:left="0"/>
        <w:jc w:val="both"/>
      </w:pPr>
      <w:r>
        <w:rPr>
          <w:rFonts w:ascii="Times New Roman"/>
          <w:b w:val="false"/>
          <w:i w:val="false"/>
          <w:color w:val="000000"/>
          <w:sz w:val="28"/>
        </w:rPr>
        <w:t>
      5) дайындалған және қол қойылған мемлекеттік қызмет көрсету нәтижесі.</w:t>
      </w:r>
    </w:p>
    <w:bookmarkEnd w:id="30"/>
    <w:bookmarkStart w:name="z68" w:id="31"/>
    <w:p>
      <w:pPr>
        <w:spacing w:after="0"/>
        <w:ind w:left="0"/>
        <w:jc w:val="left"/>
      </w:pPr>
      <w:r>
        <w:rPr>
          <w:rFonts w:ascii="Times New Roman"/>
          <w:b/>
          <w:i w:val="false"/>
          <w:color w:val="000000"/>
        </w:rPr>
        <w:t xml:space="preserve"> 3. Мемлекеттiк қызмет көрсету процесiнде көрсетiлетiн қызметтi берушiнiң құрылымдық бөлiмшелерiнiң (қызметкерлерiнiң) өзара iс-қимыл тәртiбiн сипаттау</w:t>
      </w:r>
    </w:p>
    <w:bookmarkEnd w:id="31"/>
    <w:bookmarkStart w:name="z69" w:id="3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2"/>
    <w:bookmarkStart w:name="z70" w:id="33"/>
    <w:p>
      <w:pPr>
        <w:spacing w:after="0"/>
        <w:ind w:left="0"/>
        <w:jc w:val="both"/>
      </w:pPr>
      <w:r>
        <w:rPr>
          <w:rFonts w:ascii="Times New Roman"/>
          <w:b w:val="false"/>
          <w:i w:val="false"/>
          <w:color w:val="000000"/>
          <w:sz w:val="28"/>
        </w:rPr>
        <w:t>
      1) көрсетілетін қызметті берушінің кеңсесі;</w:t>
      </w:r>
    </w:p>
    <w:bookmarkEnd w:id="33"/>
    <w:bookmarkStart w:name="z71" w:id="34"/>
    <w:p>
      <w:pPr>
        <w:spacing w:after="0"/>
        <w:ind w:left="0"/>
        <w:jc w:val="both"/>
      </w:pPr>
      <w:r>
        <w:rPr>
          <w:rFonts w:ascii="Times New Roman"/>
          <w:b w:val="false"/>
          <w:i w:val="false"/>
          <w:color w:val="000000"/>
          <w:sz w:val="28"/>
        </w:rPr>
        <w:t>
      2) көрсетілетін қызметті берушінің басшылығы;</w:t>
      </w:r>
    </w:p>
    <w:bookmarkEnd w:id="34"/>
    <w:bookmarkStart w:name="z72" w:id="35"/>
    <w:p>
      <w:pPr>
        <w:spacing w:after="0"/>
        <w:ind w:left="0"/>
        <w:jc w:val="both"/>
      </w:pPr>
      <w:r>
        <w:rPr>
          <w:rFonts w:ascii="Times New Roman"/>
          <w:b w:val="false"/>
          <w:i w:val="false"/>
          <w:color w:val="000000"/>
          <w:sz w:val="28"/>
        </w:rPr>
        <w:t>
      3) көрсетілетін қызметті берушінің құрылымдық бөлiмшесінiң жауапты орындаушысы.</w:t>
      </w:r>
    </w:p>
    <w:bookmarkEnd w:id="35"/>
    <w:bookmarkStart w:name="z73" w:id="36"/>
    <w:p>
      <w:pPr>
        <w:spacing w:after="0"/>
        <w:ind w:left="0"/>
        <w:jc w:val="both"/>
      </w:pPr>
      <w:r>
        <w:rPr>
          <w:rFonts w:ascii="Times New Roman"/>
          <w:b w:val="false"/>
          <w:i w:val="false"/>
          <w:color w:val="000000"/>
          <w:sz w:val="28"/>
        </w:rPr>
        <w:t>
      8. Әрбір рәсімнің (іс-қимылдың) орындалу ұзақтығын көрсете отырып, құрылымдық бөлімшелердің (қызметкерлердің) арасындағы рәсімдер (іс қимылдар) кезеңділігінің сипаттамасы:</w:t>
      </w:r>
    </w:p>
    <w:bookmarkEnd w:id="36"/>
    <w:bookmarkStart w:name="z74" w:id="37"/>
    <w:p>
      <w:pPr>
        <w:spacing w:after="0"/>
        <w:ind w:left="0"/>
        <w:jc w:val="both"/>
      </w:pPr>
      <w:r>
        <w:rPr>
          <w:rFonts w:ascii="Times New Roman"/>
          <w:b w:val="false"/>
          <w:i w:val="false"/>
          <w:color w:val="000000"/>
          <w:sz w:val="28"/>
        </w:rPr>
        <w:t>
      1) көрсетілетін қызметті берушінің кеңсесі құжаттарды басшылыққа бұрыштама қою үшін жібереді – 10 минут;</w:t>
      </w:r>
    </w:p>
    <w:bookmarkEnd w:id="37"/>
    <w:bookmarkStart w:name="z75" w:id="38"/>
    <w:p>
      <w:pPr>
        <w:spacing w:after="0"/>
        <w:ind w:left="0"/>
        <w:jc w:val="both"/>
      </w:pPr>
      <w:r>
        <w:rPr>
          <w:rFonts w:ascii="Times New Roman"/>
          <w:b w:val="false"/>
          <w:i w:val="false"/>
          <w:color w:val="000000"/>
          <w:sz w:val="28"/>
        </w:rPr>
        <w:t>
      2) көрсетілетін қызметті берушінің басшылығы бұрыштама қойып, құжаттарды жауапты орындаушыға жібереді – 15 минут;</w:t>
      </w:r>
    </w:p>
    <w:bookmarkEnd w:id="38"/>
    <w:bookmarkStart w:name="z76" w:id="39"/>
    <w:p>
      <w:pPr>
        <w:spacing w:after="0"/>
        <w:ind w:left="0"/>
        <w:jc w:val="both"/>
      </w:pPr>
      <w:r>
        <w:rPr>
          <w:rFonts w:ascii="Times New Roman"/>
          <w:b w:val="false"/>
          <w:i w:val="false"/>
          <w:color w:val="000000"/>
          <w:sz w:val="28"/>
        </w:rPr>
        <w:t>
      3) жауапты орындаушы модельдік келісімшартқа сәйкес келуіне тексеріс жүргізеді, материалдармен бірге құжаттарды басшылыққа тапсырады – 12 жұмыс күні.</w:t>
      </w:r>
    </w:p>
    <w:bookmarkEnd w:id="39"/>
    <w:bookmarkStart w:name="z77" w:id="40"/>
    <w:p>
      <w:pPr>
        <w:spacing w:after="0"/>
        <w:ind w:left="0"/>
        <w:jc w:val="both"/>
      </w:pPr>
      <w:r>
        <w:rPr>
          <w:rFonts w:ascii="Times New Roman"/>
          <w:b w:val="false"/>
          <w:i w:val="false"/>
          <w:color w:val="000000"/>
          <w:sz w:val="28"/>
        </w:rPr>
        <w:t>
      4) көрсетілетін қызметті берушінің басшылығы келісімшартқа қол қояды – 1 жұмыс күні;</w:t>
      </w:r>
    </w:p>
    <w:bookmarkEnd w:id="40"/>
    <w:bookmarkStart w:name="z78" w:id="41"/>
    <w:p>
      <w:pPr>
        <w:spacing w:after="0"/>
        <w:ind w:left="0"/>
        <w:jc w:val="both"/>
      </w:pPr>
      <w:r>
        <w:rPr>
          <w:rFonts w:ascii="Times New Roman"/>
          <w:b w:val="false"/>
          <w:i w:val="false"/>
          <w:color w:val="000000"/>
          <w:sz w:val="28"/>
        </w:rPr>
        <w:t>
      5) көрсетілетін қызметті берушінің кеңсесі келісімшартты көрсетілетін қызметті алушыға береді – 10 минут.</w:t>
      </w:r>
    </w:p>
    <w:bookmarkEnd w:id="41"/>
    <w:bookmarkStart w:name="z79" w:id="42"/>
    <w:p>
      <w:pPr>
        <w:spacing w:after="0"/>
        <w:ind w:left="0"/>
        <w:jc w:val="both"/>
      </w:pPr>
      <w:r>
        <w:rPr>
          <w:rFonts w:ascii="Times New Roman"/>
          <w:b w:val="false"/>
          <w:i w:val="false"/>
          <w:color w:val="000000"/>
          <w:sz w:val="28"/>
        </w:rPr>
        <w:t>
      9. Мемлекеттік қызмет көрсету процесінде рәсімдер (іс-қимылдар) кезеңділігін, мемлекеттік қызмет көрсету процесінде көрсетілетін қызметті беруші қызметкерлерінің өзара әрекет етуінің нақтылы сипаттамасы осы регламенттің</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мемлекеттік қызмет көрсету бизнес-процестерінің анықтамалығында көрсетіледі.</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пайдалануға,</w:t>
            </w:r>
            <w:r>
              <w:br/>
            </w:r>
            <w:r>
              <w:rPr>
                <w:rFonts w:ascii="Times New Roman"/>
                <w:b w:val="false"/>
                <w:i w:val="false"/>
                <w:color w:val="000000"/>
                <w:sz w:val="20"/>
              </w:rPr>
              <w:t>барлаумен немесе өндірумен</w:t>
            </w:r>
            <w:r>
              <w:br/>
            </w:r>
            <w:r>
              <w:rPr>
                <w:rFonts w:ascii="Times New Roman"/>
                <w:b w:val="false"/>
                <w:i w:val="false"/>
                <w:color w:val="000000"/>
                <w:sz w:val="20"/>
              </w:rPr>
              <w:t>байланысты емес</w:t>
            </w:r>
            <w:r>
              <w:br/>
            </w:r>
            <w:r>
              <w:rPr>
                <w:rFonts w:ascii="Times New Roman"/>
                <w:b w:val="false"/>
                <w:i w:val="false"/>
                <w:color w:val="000000"/>
                <w:sz w:val="20"/>
              </w:rPr>
              <w:t>жерасты құрылыстарын салуға және</w:t>
            </w:r>
            <w:r>
              <w:br/>
            </w:r>
            <w:r>
              <w:rPr>
                <w:rFonts w:ascii="Times New Roman"/>
                <w:b w:val="false"/>
                <w:i w:val="false"/>
                <w:color w:val="000000"/>
                <w:sz w:val="20"/>
              </w:rPr>
              <w:t>(немесе) пайдалануға келесімшарттар</w:t>
            </w:r>
            <w:r>
              <w:br/>
            </w:r>
            <w:r>
              <w:rPr>
                <w:rFonts w:ascii="Times New Roman"/>
                <w:b w:val="false"/>
                <w:i w:val="false"/>
                <w:color w:val="000000"/>
                <w:sz w:val="20"/>
              </w:rPr>
              <w:t>жасасу, тіркеу және сақтау"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 регламентіне қосымша</w:t>
            </w:r>
          </w:p>
        </w:tc>
      </w:tr>
    </w:tbl>
    <w:bookmarkStart w:name="z81" w:id="43"/>
    <w:p>
      <w:pPr>
        <w:spacing w:after="0"/>
        <w:ind w:left="0"/>
        <w:jc w:val="left"/>
      </w:pPr>
      <w:r>
        <w:rPr>
          <w:rFonts w:ascii="Times New Roman"/>
          <w:b/>
          <w:i w:val="false"/>
          <w:color w:val="000000"/>
        </w:rPr>
        <w:t xml:space="preserve"> "Жер қойнауын пайдалануға, барлаумен немесе өндірумен байланысты емес жерасты құрылыстарын салуға және (немесе) пайдалануға келесімшарттар жасасу, тіркеу және сақтау" мемлекеттік көрсетілетін қызметтің бизнес-процестерінің анықтамалығы</w:t>
      </w:r>
    </w:p>
    <w:bookmarkEnd w:id="43"/>
    <w:p>
      <w:pPr>
        <w:spacing w:after="0"/>
        <w:ind w:left="0"/>
        <w:jc w:val="left"/>
      </w:pPr>
      <w:r>
        <w:br/>
      </w:r>
    </w:p>
    <w:p>
      <w:pPr>
        <w:spacing w:after="0"/>
        <w:ind w:left="0"/>
        <w:jc w:val="both"/>
      </w:pPr>
      <w:r>
        <w:drawing>
          <wp:inline distT="0" distB="0" distL="0" distR="0">
            <wp:extent cx="7810500" cy="666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66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(қызметкерлерінің), өзара іс-қимылдары;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w:t>
            </w:r>
            <w:r>
              <w:br/>
            </w:r>
            <w:r>
              <w:rPr>
                <w:rFonts w:ascii="Times New Roman"/>
                <w:b w:val="false"/>
                <w:i w:val="false"/>
                <w:color w:val="000000"/>
                <w:sz w:val="20"/>
              </w:rPr>
              <w:t>әкімдігінің</w:t>
            </w:r>
            <w:r>
              <w:br/>
            </w:r>
            <w:r>
              <w:rPr>
                <w:rFonts w:ascii="Times New Roman"/>
                <w:b w:val="false"/>
                <w:i w:val="false"/>
                <w:color w:val="000000"/>
                <w:sz w:val="20"/>
              </w:rPr>
              <w:t>2015 жылғы 23 шілдедегі</w:t>
            </w:r>
            <w:r>
              <w:br/>
            </w:r>
            <w:r>
              <w:rPr>
                <w:rFonts w:ascii="Times New Roman"/>
                <w:b w:val="false"/>
                <w:i w:val="false"/>
                <w:color w:val="000000"/>
                <w:sz w:val="20"/>
              </w:rPr>
              <w:t>№ А-8/349 қаулысымен</w:t>
            </w:r>
            <w:r>
              <w:br/>
            </w:r>
            <w:r>
              <w:rPr>
                <w:rFonts w:ascii="Times New Roman"/>
                <w:b w:val="false"/>
                <w:i w:val="false"/>
                <w:color w:val="000000"/>
                <w:sz w:val="20"/>
              </w:rPr>
              <w:t>бекітілді</w:t>
            </w:r>
          </w:p>
        </w:tc>
      </w:tr>
    </w:tbl>
    <w:bookmarkStart w:name="z83" w:id="44"/>
    <w:p>
      <w:pPr>
        <w:spacing w:after="0"/>
        <w:ind w:left="0"/>
        <w:jc w:val="left"/>
      </w:pPr>
      <w:r>
        <w:rPr>
          <w:rFonts w:ascii="Times New Roman"/>
          <w:b/>
          <w:i w:val="false"/>
          <w:color w:val="000000"/>
        </w:rPr>
        <w:t xml:space="preserve">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мемлекеттік көрсетілетін қызметтің регламенті</w:t>
      </w:r>
      <w:r>
        <w:br/>
      </w:r>
      <w:r>
        <w:rPr>
          <w:rFonts w:ascii="Times New Roman"/>
          <w:b/>
          <w:i w:val="false"/>
          <w:color w:val="000000"/>
        </w:rPr>
        <w:t>1. Жалпы ережелер</w:t>
      </w:r>
    </w:p>
    <w:bookmarkEnd w:id="44"/>
    <w:bookmarkStart w:name="z85" w:id="45"/>
    <w:p>
      <w:pPr>
        <w:spacing w:after="0"/>
        <w:ind w:left="0"/>
        <w:jc w:val="both"/>
      </w:pPr>
      <w:r>
        <w:rPr>
          <w:rFonts w:ascii="Times New Roman"/>
          <w:b w:val="false"/>
          <w:i w:val="false"/>
          <w:color w:val="000000"/>
          <w:sz w:val="28"/>
        </w:rPr>
        <w:t>
      1. "Кең таралған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мемлекеттік көрсетілетін қызмет (бұдан әрі – мемлекеттік көрсетілетін қызмет) "Ақмола облысының кәсіпкерлік және өнеркәсіп басқармасы" мемлекеттік мекемесімен (бұдан әрі – көрсетілетін қызметті беруші) көрсетіледі.</w:t>
      </w:r>
    </w:p>
    <w:bookmarkEnd w:id="45"/>
    <w:bookmarkStart w:name="z86" w:id="46"/>
    <w:p>
      <w:pPr>
        <w:spacing w:after="0"/>
        <w:ind w:left="0"/>
        <w:jc w:val="both"/>
      </w:pPr>
      <w:r>
        <w:rPr>
          <w:rFonts w:ascii="Times New Roman"/>
          <w:b w:val="false"/>
          <w:i w:val="false"/>
          <w:color w:val="000000"/>
          <w:sz w:val="28"/>
        </w:rPr>
        <w:t>
      2. Мемлекеттік қызметті көрсетудің нысаны: қағаз түрінде.</w:t>
      </w:r>
    </w:p>
    <w:bookmarkEnd w:id="46"/>
    <w:bookmarkStart w:name="z87" w:id="47"/>
    <w:p>
      <w:pPr>
        <w:spacing w:after="0"/>
        <w:ind w:left="0"/>
        <w:jc w:val="both"/>
      </w:pPr>
      <w:r>
        <w:rPr>
          <w:rFonts w:ascii="Times New Roman"/>
          <w:b w:val="false"/>
          <w:i w:val="false"/>
          <w:color w:val="000000"/>
          <w:sz w:val="28"/>
        </w:rPr>
        <w:t>
      3. Мемлекеттік көрсетілетін қызмет нәтижесі – "Жер қойнауын және жер қойнауын пайдалану туралы" Қазақстан Республикасының</w:t>
      </w:r>
      <w:r>
        <w:rPr>
          <w:rFonts w:ascii="Times New Roman"/>
          <w:b w:val="false"/>
          <w:i w:val="false"/>
          <w:color w:val="000000"/>
          <w:sz w:val="28"/>
        </w:rPr>
        <w:t xml:space="preserve"> заңында</w:t>
      </w:r>
      <w:r>
        <w:rPr>
          <w:rFonts w:ascii="Times New Roman"/>
          <w:b w:val="false"/>
          <w:i w:val="false"/>
          <w:color w:val="000000"/>
          <w:sz w:val="28"/>
        </w:rPr>
        <w:t xml:space="preserve"> көзделген жағдайларда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туралы хабарлама-хат.</w:t>
      </w:r>
    </w:p>
    <w:bookmarkEnd w:id="47"/>
    <w:p>
      <w:pPr>
        <w:spacing w:after="0"/>
        <w:ind w:left="0"/>
        <w:jc w:val="both"/>
      </w:pPr>
      <w:r>
        <w:rPr>
          <w:rFonts w:ascii="Times New Roman"/>
          <w:b w:val="false"/>
          <w:i w:val="false"/>
          <w:color w:val="000000"/>
          <w:sz w:val="28"/>
        </w:rPr>
        <w:t>
      Мемлекеттік көрсетілетін қызметтің нәтижесін берудің нысаны: қағаз түрінде.</w:t>
      </w:r>
    </w:p>
    <w:bookmarkStart w:name="z88" w:id="48"/>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iс-қимылдар тәртiбiн сипаттау</w:t>
      </w:r>
    </w:p>
    <w:bookmarkEnd w:id="48"/>
    <w:bookmarkStart w:name="z89" w:id="49"/>
    <w:p>
      <w:pPr>
        <w:spacing w:after="0"/>
        <w:ind w:left="0"/>
        <w:jc w:val="both"/>
      </w:pPr>
      <w:r>
        <w:rPr>
          <w:rFonts w:ascii="Times New Roman"/>
          <w:b w:val="false"/>
          <w:i w:val="false"/>
          <w:color w:val="000000"/>
          <w:sz w:val="28"/>
        </w:rPr>
        <w:t>
      4. Мемлекеттік көрсетілетін қызметті алу үшін мемлекеттік көрсетілетін қызметті алушы Қазақстан Республикасы Инвестициялар және даму министрінің 2015 жылғы 28 сәуірдегі № 501 бұйрығымен бекітілген "Кең таралған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мемлекеттік көрсетілетін қызмет стандартының</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құжаттарды ұсынады.</w:t>
      </w:r>
    </w:p>
    <w:bookmarkEnd w:id="49"/>
    <w:bookmarkStart w:name="z90" w:id="50"/>
    <w:p>
      <w:pPr>
        <w:spacing w:after="0"/>
        <w:ind w:left="0"/>
        <w:jc w:val="both"/>
      </w:pPr>
      <w:r>
        <w:rPr>
          <w:rFonts w:ascii="Times New Roman"/>
          <w:b w:val="false"/>
          <w:i w:val="false"/>
          <w:color w:val="000000"/>
          <w:sz w:val="28"/>
        </w:rPr>
        <w:t>
      5. Қызмет көрсету процесінің құрамына кіретін әрбір рәсімнің (іс-қимылдың) мазмұны, оны орындаудың ұзақтығы:</w:t>
      </w:r>
    </w:p>
    <w:bookmarkEnd w:id="50"/>
    <w:bookmarkStart w:name="z91" w:id="51"/>
    <w:p>
      <w:pPr>
        <w:spacing w:after="0"/>
        <w:ind w:left="0"/>
        <w:jc w:val="both"/>
      </w:pPr>
      <w:r>
        <w:rPr>
          <w:rFonts w:ascii="Times New Roman"/>
          <w:b w:val="false"/>
          <w:i w:val="false"/>
          <w:color w:val="000000"/>
          <w:sz w:val="28"/>
        </w:rPr>
        <w:t>
      1) көрсетілетін қызметті берушінің кеңсесі құжаттардың толықтығын тексереді, оларды қабылдауды, тіркеуді жүзеге асырады және басшылыққа бұрыштама қою үшін жібереді – 15 минут;</w:t>
      </w:r>
    </w:p>
    <w:bookmarkEnd w:id="51"/>
    <w:bookmarkStart w:name="z92" w:id="52"/>
    <w:p>
      <w:pPr>
        <w:spacing w:after="0"/>
        <w:ind w:left="0"/>
        <w:jc w:val="both"/>
      </w:pPr>
      <w:r>
        <w:rPr>
          <w:rFonts w:ascii="Times New Roman"/>
          <w:b w:val="false"/>
          <w:i w:val="false"/>
          <w:color w:val="000000"/>
          <w:sz w:val="28"/>
        </w:rPr>
        <w:t>
      2) көрсетілетін қызметті берушінің басшылығы хат-хабармен танысады – 15 минут;</w:t>
      </w:r>
    </w:p>
    <w:bookmarkEnd w:id="52"/>
    <w:bookmarkStart w:name="z93" w:id="53"/>
    <w:p>
      <w:pPr>
        <w:spacing w:after="0"/>
        <w:ind w:left="0"/>
        <w:jc w:val="both"/>
      </w:pPr>
      <w:r>
        <w:rPr>
          <w:rFonts w:ascii="Times New Roman"/>
          <w:b w:val="false"/>
          <w:i w:val="false"/>
          <w:color w:val="000000"/>
          <w:sz w:val="28"/>
        </w:rPr>
        <w:t>
      3) жауапты орындаушы модельдік құжатпен салыстыруды жүзеге асырады – 12 күнтізбелік күн;</w:t>
      </w:r>
    </w:p>
    <w:bookmarkEnd w:id="53"/>
    <w:bookmarkStart w:name="z94" w:id="54"/>
    <w:p>
      <w:pPr>
        <w:spacing w:after="0"/>
        <w:ind w:left="0"/>
        <w:jc w:val="both"/>
      </w:pPr>
      <w:r>
        <w:rPr>
          <w:rFonts w:ascii="Times New Roman"/>
          <w:b w:val="false"/>
          <w:i w:val="false"/>
          <w:color w:val="000000"/>
          <w:sz w:val="28"/>
        </w:rPr>
        <w:t>
      4) көрсетілетін қызметті берушінің басшылығы хабарлама-хатқа қол қояды – 1 күтізбелік күн;</w:t>
      </w:r>
    </w:p>
    <w:bookmarkEnd w:id="54"/>
    <w:bookmarkStart w:name="z95" w:id="55"/>
    <w:p>
      <w:pPr>
        <w:spacing w:after="0"/>
        <w:ind w:left="0"/>
        <w:jc w:val="both"/>
      </w:pPr>
      <w:r>
        <w:rPr>
          <w:rFonts w:ascii="Times New Roman"/>
          <w:b w:val="false"/>
          <w:i w:val="false"/>
          <w:color w:val="000000"/>
          <w:sz w:val="28"/>
        </w:rPr>
        <w:t>
      5) көрсетілетін қызметті берушінің кеңсесі хабарлама-хатты тіркеуді жүзеге асырады – 15 минут.</w:t>
      </w:r>
    </w:p>
    <w:bookmarkEnd w:id="55"/>
    <w:bookmarkStart w:name="z96" w:id="56"/>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56"/>
    <w:bookmarkStart w:name="z97" w:id="57"/>
    <w:p>
      <w:pPr>
        <w:spacing w:after="0"/>
        <w:ind w:left="0"/>
        <w:jc w:val="both"/>
      </w:pPr>
      <w:r>
        <w:rPr>
          <w:rFonts w:ascii="Times New Roman"/>
          <w:b w:val="false"/>
          <w:i w:val="false"/>
          <w:color w:val="000000"/>
          <w:sz w:val="28"/>
        </w:rPr>
        <w:t>
      1) кіріс нөмірімен тіркелген өтініш;</w:t>
      </w:r>
    </w:p>
    <w:bookmarkEnd w:id="57"/>
    <w:bookmarkStart w:name="z98" w:id="58"/>
    <w:p>
      <w:pPr>
        <w:spacing w:after="0"/>
        <w:ind w:left="0"/>
        <w:jc w:val="both"/>
      </w:pPr>
      <w:r>
        <w:rPr>
          <w:rFonts w:ascii="Times New Roman"/>
          <w:b w:val="false"/>
          <w:i w:val="false"/>
          <w:color w:val="000000"/>
          <w:sz w:val="28"/>
        </w:rPr>
        <w:t>
      2) жауапты орындаушыны анықтау арқылы басшының бұрыштамасы;</w:t>
      </w:r>
    </w:p>
    <w:bookmarkEnd w:id="58"/>
    <w:bookmarkStart w:name="z99" w:id="59"/>
    <w:p>
      <w:pPr>
        <w:spacing w:after="0"/>
        <w:ind w:left="0"/>
        <w:jc w:val="both"/>
      </w:pPr>
      <w:r>
        <w:rPr>
          <w:rFonts w:ascii="Times New Roman"/>
          <w:b w:val="false"/>
          <w:i w:val="false"/>
          <w:color w:val="000000"/>
          <w:sz w:val="28"/>
        </w:rPr>
        <w:t>
      3) құжаттарды дайындау;</w:t>
      </w:r>
    </w:p>
    <w:bookmarkEnd w:id="59"/>
    <w:bookmarkStart w:name="z100" w:id="60"/>
    <w:p>
      <w:pPr>
        <w:spacing w:after="0"/>
        <w:ind w:left="0"/>
        <w:jc w:val="both"/>
      </w:pPr>
      <w:r>
        <w:rPr>
          <w:rFonts w:ascii="Times New Roman"/>
          <w:b w:val="false"/>
          <w:i w:val="false"/>
          <w:color w:val="000000"/>
          <w:sz w:val="28"/>
        </w:rPr>
        <w:t>
      4) мемлекеттік қызмет көрсету нәтижесінің жобасы;</w:t>
      </w:r>
    </w:p>
    <w:bookmarkEnd w:id="60"/>
    <w:bookmarkStart w:name="z101" w:id="61"/>
    <w:p>
      <w:pPr>
        <w:spacing w:after="0"/>
        <w:ind w:left="0"/>
        <w:jc w:val="both"/>
      </w:pPr>
      <w:r>
        <w:rPr>
          <w:rFonts w:ascii="Times New Roman"/>
          <w:b w:val="false"/>
          <w:i w:val="false"/>
          <w:color w:val="000000"/>
          <w:sz w:val="28"/>
        </w:rPr>
        <w:t>
      5) дайындалған және қол қойылған мемлекеттік қызмет көрсету нәтижесі.</w:t>
      </w:r>
    </w:p>
    <w:bookmarkEnd w:id="61"/>
    <w:bookmarkStart w:name="z102" w:id="62"/>
    <w:p>
      <w:pPr>
        <w:spacing w:after="0"/>
        <w:ind w:left="0"/>
        <w:jc w:val="left"/>
      </w:pPr>
      <w:r>
        <w:rPr>
          <w:rFonts w:ascii="Times New Roman"/>
          <w:b/>
          <w:i w:val="false"/>
          <w:color w:val="000000"/>
        </w:rPr>
        <w:t xml:space="preserve"> 3. Мемлекеттiк қызмет көрсету процесiнде көрсетiлетiн қызметтi берушiнiң құрылымдық бөлiмшелерiнiң (қызметкерлерiнiң) өзара iс-қимыл тәртiбiн сипаттау</w:t>
      </w:r>
    </w:p>
    <w:bookmarkEnd w:id="62"/>
    <w:bookmarkStart w:name="z103" w:id="63"/>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 бөлімшелерінің (қызметкерлерінің) тізбесі:</w:t>
      </w:r>
    </w:p>
    <w:bookmarkEnd w:id="63"/>
    <w:bookmarkStart w:name="z104" w:id="64"/>
    <w:p>
      <w:pPr>
        <w:spacing w:after="0"/>
        <w:ind w:left="0"/>
        <w:jc w:val="both"/>
      </w:pPr>
      <w:r>
        <w:rPr>
          <w:rFonts w:ascii="Times New Roman"/>
          <w:b w:val="false"/>
          <w:i w:val="false"/>
          <w:color w:val="000000"/>
          <w:sz w:val="28"/>
        </w:rPr>
        <w:t>
      1) көрсетілетін қызметті берушінің кеңсесі;</w:t>
      </w:r>
    </w:p>
    <w:bookmarkEnd w:id="64"/>
    <w:bookmarkStart w:name="z105" w:id="65"/>
    <w:p>
      <w:pPr>
        <w:spacing w:after="0"/>
        <w:ind w:left="0"/>
        <w:jc w:val="both"/>
      </w:pPr>
      <w:r>
        <w:rPr>
          <w:rFonts w:ascii="Times New Roman"/>
          <w:b w:val="false"/>
          <w:i w:val="false"/>
          <w:color w:val="000000"/>
          <w:sz w:val="28"/>
        </w:rPr>
        <w:t>
      2) көрсетілетін қызметті берушінің басшылығы;</w:t>
      </w:r>
    </w:p>
    <w:bookmarkEnd w:id="65"/>
    <w:bookmarkStart w:name="z106" w:id="66"/>
    <w:p>
      <w:pPr>
        <w:spacing w:after="0"/>
        <w:ind w:left="0"/>
        <w:jc w:val="both"/>
      </w:pPr>
      <w:r>
        <w:rPr>
          <w:rFonts w:ascii="Times New Roman"/>
          <w:b w:val="false"/>
          <w:i w:val="false"/>
          <w:color w:val="000000"/>
          <w:sz w:val="28"/>
        </w:rPr>
        <w:t>
      3) көрсетілетін қызметті беруші бөлiмшесінiң жауапты орындаушысы.</w:t>
      </w:r>
    </w:p>
    <w:bookmarkEnd w:id="66"/>
    <w:bookmarkStart w:name="z107" w:id="67"/>
    <w:p>
      <w:pPr>
        <w:spacing w:after="0"/>
        <w:ind w:left="0"/>
        <w:jc w:val="both"/>
      </w:pPr>
      <w:r>
        <w:rPr>
          <w:rFonts w:ascii="Times New Roman"/>
          <w:b w:val="false"/>
          <w:i w:val="false"/>
          <w:color w:val="000000"/>
          <w:sz w:val="28"/>
        </w:rPr>
        <w:t>
      8. Әрбір рәсімнің (іс-қимылдың) орындалу ұзақтығын көрсете отырып, құрылымдық бөлімшелердің (қызметкерлердің) арасындағы рәсімдер (іс-қимылдар) кезеңділігінің сипаттамасы:</w:t>
      </w:r>
    </w:p>
    <w:bookmarkEnd w:id="67"/>
    <w:bookmarkStart w:name="z108" w:id="68"/>
    <w:p>
      <w:pPr>
        <w:spacing w:after="0"/>
        <w:ind w:left="0"/>
        <w:jc w:val="both"/>
      </w:pPr>
      <w:r>
        <w:rPr>
          <w:rFonts w:ascii="Times New Roman"/>
          <w:b w:val="false"/>
          <w:i w:val="false"/>
          <w:color w:val="000000"/>
          <w:sz w:val="28"/>
        </w:rPr>
        <w:t>
      1) көрсетілетін қызметті берушінің кеңсесі құжаттарды басшылыққа қарар қою үшін жібереді – 15 минут;</w:t>
      </w:r>
    </w:p>
    <w:bookmarkEnd w:id="68"/>
    <w:bookmarkStart w:name="z109" w:id="69"/>
    <w:p>
      <w:pPr>
        <w:spacing w:after="0"/>
        <w:ind w:left="0"/>
        <w:jc w:val="both"/>
      </w:pPr>
      <w:r>
        <w:rPr>
          <w:rFonts w:ascii="Times New Roman"/>
          <w:b w:val="false"/>
          <w:i w:val="false"/>
          <w:color w:val="000000"/>
          <w:sz w:val="28"/>
        </w:rPr>
        <w:t>
      2) көрсетілетін қызметті берушінің басшылығы бұрыштама қойып, құжаттарды жауапты орындаушыға жібереді – 15 минут;</w:t>
      </w:r>
    </w:p>
    <w:bookmarkEnd w:id="69"/>
    <w:bookmarkStart w:name="z110" w:id="70"/>
    <w:p>
      <w:pPr>
        <w:spacing w:after="0"/>
        <w:ind w:left="0"/>
        <w:jc w:val="both"/>
      </w:pPr>
      <w:r>
        <w:rPr>
          <w:rFonts w:ascii="Times New Roman"/>
          <w:b w:val="false"/>
          <w:i w:val="false"/>
          <w:color w:val="000000"/>
          <w:sz w:val="28"/>
        </w:rPr>
        <w:t>
      3) жауапты орындаушы модельдік хабарлама-хатпен салыстырады, құжаттарды материалдарымен қоса басшылыққа тапсырады – 12 күнтізбелік күн;</w:t>
      </w:r>
    </w:p>
    <w:bookmarkEnd w:id="70"/>
    <w:bookmarkStart w:name="z111" w:id="71"/>
    <w:p>
      <w:pPr>
        <w:spacing w:after="0"/>
        <w:ind w:left="0"/>
        <w:jc w:val="both"/>
      </w:pPr>
      <w:r>
        <w:rPr>
          <w:rFonts w:ascii="Times New Roman"/>
          <w:b w:val="false"/>
          <w:i w:val="false"/>
          <w:color w:val="000000"/>
          <w:sz w:val="28"/>
        </w:rPr>
        <w:t>
      4) көрсетілетін қызметті берушінің басшылығы хабарлама-хатқа қол қояды – 1 күнтізбелік күн;</w:t>
      </w:r>
    </w:p>
    <w:bookmarkEnd w:id="71"/>
    <w:bookmarkStart w:name="z112" w:id="72"/>
    <w:p>
      <w:pPr>
        <w:spacing w:after="0"/>
        <w:ind w:left="0"/>
        <w:jc w:val="both"/>
      </w:pPr>
      <w:r>
        <w:rPr>
          <w:rFonts w:ascii="Times New Roman"/>
          <w:b w:val="false"/>
          <w:i w:val="false"/>
          <w:color w:val="000000"/>
          <w:sz w:val="28"/>
        </w:rPr>
        <w:t>
      5) көрсетілетін қызметті берушінің кеңсесі хабарлама-хатты көрсетілетін қызметті алушыға береді – 15 минут.</w:t>
      </w:r>
    </w:p>
    <w:bookmarkEnd w:id="72"/>
    <w:bookmarkStart w:name="z113" w:id="73"/>
    <w:p>
      <w:pPr>
        <w:spacing w:after="0"/>
        <w:ind w:left="0"/>
        <w:jc w:val="both"/>
      </w:pPr>
      <w:r>
        <w:rPr>
          <w:rFonts w:ascii="Times New Roman"/>
          <w:b w:val="false"/>
          <w:i w:val="false"/>
          <w:color w:val="000000"/>
          <w:sz w:val="28"/>
        </w:rPr>
        <w:t>
      9. Мемлекеттік қызмет көрсету процесінде рәсімдер (іс-қимылдар) кезеңділігін, мемлекеттік қызмет көрсету процесінде көрсетілетін қызметті беруші қызметкерлерінің өзара әрекет етуінің нақтылы сипаттамасы осы регламенттің</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мемлекеттік қызмет көрсету бизнес-процестерінің анықтамалығында көрсетіледі.</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қазбаларды барлау</w:t>
            </w:r>
            <w:r>
              <w:br/>
            </w:r>
            <w:r>
              <w:rPr>
                <w:rFonts w:ascii="Times New Roman"/>
                <w:b w:val="false"/>
                <w:i w:val="false"/>
                <w:color w:val="000000"/>
                <w:sz w:val="20"/>
              </w:rPr>
              <w:t>және өндіру, барлаумен және</w:t>
            </w:r>
            <w:r>
              <w:br/>
            </w:r>
            <w:r>
              <w:rPr>
                <w:rFonts w:ascii="Times New Roman"/>
                <w:b w:val="false"/>
                <w:i w:val="false"/>
                <w:color w:val="000000"/>
                <w:sz w:val="20"/>
              </w:rPr>
              <w:t>өндірумен байланысты емес</w:t>
            </w:r>
            <w:r>
              <w:br/>
            </w:r>
            <w:r>
              <w:rPr>
                <w:rFonts w:ascii="Times New Roman"/>
                <w:b w:val="false"/>
                <w:i w:val="false"/>
                <w:color w:val="000000"/>
                <w:sz w:val="20"/>
              </w:rPr>
              <w:t>жерасты құрылыстарын</w:t>
            </w:r>
            <w:r>
              <w:br/>
            </w:r>
            <w:r>
              <w:rPr>
                <w:rFonts w:ascii="Times New Roman"/>
                <w:b w:val="false"/>
                <w:i w:val="false"/>
                <w:color w:val="000000"/>
                <w:sz w:val="20"/>
              </w:rPr>
              <w:t>салу және (немесе) пайдалану үшін</w:t>
            </w:r>
            <w:r>
              <w:br/>
            </w:r>
            <w:r>
              <w:rPr>
                <w:rFonts w:ascii="Times New Roman"/>
                <w:b w:val="false"/>
                <w:i w:val="false"/>
                <w:color w:val="000000"/>
                <w:sz w:val="20"/>
              </w:rPr>
              <w:t>берілген жер қойнауының учаскелеріне</w:t>
            </w:r>
            <w:r>
              <w:br/>
            </w:r>
            <w:r>
              <w:rPr>
                <w:rFonts w:ascii="Times New Roman"/>
                <w:b w:val="false"/>
                <w:i w:val="false"/>
                <w:color w:val="000000"/>
                <w:sz w:val="20"/>
              </w:rPr>
              <w:t>арналған сервитуттарды тіркеу"</w:t>
            </w:r>
            <w:r>
              <w:br/>
            </w:r>
            <w:r>
              <w:rPr>
                <w:rFonts w:ascii="Times New Roman"/>
                <w:b w:val="false"/>
                <w:i w:val="false"/>
                <w:color w:val="000000"/>
                <w:sz w:val="20"/>
              </w:rPr>
              <w:t>мемлекеттік көрсетілетін қызметтің</w:t>
            </w:r>
            <w:r>
              <w:br/>
            </w:r>
            <w:r>
              <w:rPr>
                <w:rFonts w:ascii="Times New Roman"/>
                <w:b w:val="false"/>
                <w:i w:val="false"/>
                <w:color w:val="000000"/>
                <w:sz w:val="20"/>
              </w:rPr>
              <w:t>регламентіне қосымша</w:t>
            </w:r>
          </w:p>
        </w:tc>
      </w:tr>
    </w:tbl>
    <w:bookmarkStart w:name="z115" w:id="74"/>
    <w:p>
      <w:pPr>
        <w:spacing w:after="0"/>
        <w:ind w:left="0"/>
        <w:jc w:val="left"/>
      </w:pPr>
      <w:r>
        <w:rPr>
          <w:rFonts w:ascii="Times New Roman"/>
          <w:b/>
          <w:i w:val="false"/>
          <w:color w:val="000000"/>
        </w:rPr>
        <w:t xml:space="preserve"> "Қен таралған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мемлекеттік көрсетілетін қызметтің бизнес-процестерінің анықтамалығы</w:t>
      </w:r>
    </w:p>
    <w:bookmarkEnd w:id="74"/>
    <w:p>
      <w:pPr>
        <w:spacing w:after="0"/>
        <w:ind w:left="0"/>
        <w:jc w:val="left"/>
      </w:pPr>
      <w:r>
        <w:br/>
      </w:r>
    </w:p>
    <w:p>
      <w:pPr>
        <w:spacing w:after="0"/>
        <w:ind w:left="0"/>
        <w:jc w:val="both"/>
      </w:pPr>
      <w:r>
        <w:drawing>
          <wp:inline distT="0" distB="0" distL="0" distR="0">
            <wp:extent cx="7810500" cy="627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27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(қызметкерлерінің), өзара іс-қимылдары;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46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w:t>
            </w:r>
            <w:r>
              <w:br/>
            </w:r>
            <w:r>
              <w:rPr>
                <w:rFonts w:ascii="Times New Roman"/>
                <w:b w:val="false"/>
                <w:i w:val="false"/>
                <w:color w:val="000000"/>
                <w:sz w:val="20"/>
              </w:rPr>
              <w:t>әкімдігінің</w:t>
            </w:r>
            <w:r>
              <w:br/>
            </w:r>
            <w:r>
              <w:rPr>
                <w:rFonts w:ascii="Times New Roman"/>
                <w:b w:val="false"/>
                <w:i w:val="false"/>
                <w:color w:val="000000"/>
                <w:sz w:val="20"/>
              </w:rPr>
              <w:t>2015 жылғы 23 шілдедегі</w:t>
            </w:r>
            <w:r>
              <w:br/>
            </w:r>
            <w:r>
              <w:rPr>
                <w:rFonts w:ascii="Times New Roman"/>
                <w:b w:val="false"/>
                <w:i w:val="false"/>
                <w:color w:val="000000"/>
                <w:sz w:val="20"/>
              </w:rPr>
              <w:t>№ А-8/349 қаулысымен</w:t>
            </w:r>
            <w:r>
              <w:br/>
            </w:r>
            <w:r>
              <w:rPr>
                <w:rFonts w:ascii="Times New Roman"/>
                <w:b w:val="false"/>
                <w:i w:val="false"/>
                <w:color w:val="000000"/>
                <w:sz w:val="20"/>
              </w:rPr>
              <w:t>бекітілді</w:t>
            </w:r>
          </w:p>
        </w:tc>
      </w:tr>
    </w:tbl>
    <w:bookmarkStart w:name="z117" w:id="75"/>
    <w:p>
      <w:pPr>
        <w:spacing w:after="0"/>
        <w:ind w:left="0"/>
        <w:jc w:val="left"/>
      </w:pPr>
      <w:r>
        <w:rPr>
          <w:rFonts w:ascii="Times New Roman"/>
          <w:b/>
          <w:i w:val="false"/>
          <w:color w:val="000000"/>
        </w:rPr>
        <w:t xml:space="preserve"> "Кең таралған пайдалы қазбаларды барлауға, өндіруге келісімшарттар жасасу, тіркеу және сақтау" мемлекеттік көрсетілетін қызметтің регламенті</w:t>
      </w:r>
      <w:r>
        <w:br/>
      </w:r>
      <w:r>
        <w:rPr>
          <w:rFonts w:ascii="Times New Roman"/>
          <w:b/>
          <w:i w:val="false"/>
          <w:color w:val="000000"/>
        </w:rPr>
        <w:t>1. Жалпы ережелер</w:t>
      </w:r>
    </w:p>
    <w:bookmarkEnd w:id="75"/>
    <w:bookmarkStart w:name="z119" w:id="76"/>
    <w:p>
      <w:pPr>
        <w:spacing w:after="0"/>
        <w:ind w:left="0"/>
        <w:jc w:val="both"/>
      </w:pPr>
      <w:r>
        <w:rPr>
          <w:rFonts w:ascii="Times New Roman"/>
          <w:b w:val="false"/>
          <w:i w:val="false"/>
          <w:color w:val="000000"/>
          <w:sz w:val="28"/>
        </w:rPr>
        <w:t>
      1. "Кең таралған пайдалы қазбаларды барлауға, өндіруге келісімшарттар жасасу, тіркеу және сақтау" мемлекеттік көрсетілетін қызмет (бұдан әрі – мемлекеттік көрсетілетін қызмет) "Ақмола облысының кәсіпкерлік және өнеркәсіп басқармасы" мемлекеттік мекемесімен (бұдан әрі – көрсетілетін қызметті беруші) көрсетіледі.</w:t>
      </w:r>
    </w:p>
    <w:bookmarkEnd w:id="76"/>
    <w:bookmarkStart w:name="z120" w:id="77"/>
    <w:p>
      <w:pPr>
        <w:spacing w:after="0"/>
        <w:ind w:left="0"/>
        <w:jc w:val="both"/>
      </w:pPr>
      <w:r>
        <w:rPr>
          <w:rFonts w:ascii="Times New Roman"/>
          <w:b w:val="false"/>
          <w:i w:val="false"/>
          <w:color w:val="000000"/>
          <w:sz w:val="28"/>
        </w:rPr>
        <w:t>
      2. Мемлекеттік қызметті көрсетудің нысаны: қағаз түрінде.</w:t>
      </w:r>
    </w:p>
    <w:bookmarkEnd w:id="77"/>
    <w:bookmarkStart w:name="z121" w:id="78"/>
    <w:p>
      <w:pPr>
        <w:spacing w:after="0"/>
        <w:ind w:left="0"/>
        <w:jc w:val="both"/>
      </w:pPr>
      <w:r>
        <w:rPr>
          <w:rFonts w:ascii="Times New Roman"/>
          <w:b w:val="false"/>
          <w:i w:val="false"/>
          <w:color w:val="000000"/>
          <w:sz w:val="28"/>
        </w:rPr>
        <w:t>
      3. Мемлекеттік көрсетілетін қызмет нәтижесі – қол қойылған және тіркелген кең таралған пайдалы қазбаларды барлауға, өндіруге арналған келісімшарт.</w:t>
      </w:r>
    </w:p>
    <w:bookmarkEnd w:id="78"/>
    <w:p>
      <w:pPr>
        <w:spacing w:after="0"/>
        <w:ind w:left="0"/>
        <w:jc w:val="both"/>
      </w:pPr>
      <w:r>
        <w:rPr>
          <w:rFonts w:ascii="Times New Roman"/>
          <w:b w:val="false"/>
          <w:i w:val="false"/>
          <w:color w:val="000000"/>
          <w:sz w:val="28"/>
        </w:rPr>
        <w:t>
      Мемлекеттік көрсетілетін қызмет нысаны: қағаз түрінде.</w:t>
      </w:r>
    </w:p>
    <w:bookmarkStart w:name="z122" w:id="79"/>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iс-қимылдар тәртiбiн сипаттау</w:t>
      </w:r>
    </w:p>
    <w:bookmarkEnd w:id="79"/>
    <w:bookmarkStart w:name="z123" w:id="80"/>
    <w:p>
      <w:pPr>
        <w:spacing w:after="0"/>
        <w:ind w:left="0"/>
        <w:jc w:val="both"/>
      </w:pPr>
      <w:r>
        <w:rPr>
          <w:rFonts w:ascii="Times New Roman"/>
          <w:b w:val="false"/>
          <w:i w:val="false"/>
          <w:color w:val="000000"/>
          <w:sz w:val="28"/>
        </w:rPr>
        <w:t>
      4. Мемлекеттік көрсетілетін қызметті алу үшін мемлекеттік көрсетілетін қызметті алушы Қазақстан Республикасының Инвестициялар және даму министрінің 2015 жылғы 28 сәуірдегі № 501 бұйрығымен бекітілген "Кең таралған пайдалы қазбаларды барлауға, өндіруге келісімшарттар жасасу, тіркеу және сақтау" мемлекеттік көрсетілетін қызмет стандартының</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құжаттарды ұсынады.</w:t>
      </w:r>
    </w:p>
    <w:bookmarkEnd w:id="80"/>
    <w:bookmarkStart w:name="z124" w:id="81"/>
    <w:p>
      <w:pPr>
        <w:spacing w:after="0"/>
        <w:ind w:left="0"/>
        <w:jc w:val="both"/>
      </w:pPr>
      <w:r>
        <w:rPr>
          <w:rFonts w:ascii="Times New Roman"/>
          <w:b w:val="false"/>
          <w:i w:val="false"/>
          <w:color w:val="000000"/>
          <w:sz w:val="28"/>
        </w:rPr>
        <w:t>
      5. Қызмет көрсету процесінің құрамына кіретін әрбір рәсімнің (іс-қимылдың) мазмұны, оны орындау ұзақтығы:</w:t>
      </w:r>
    </w:p>
    <w:bookmarkEnd w:id="81"/>
    <w:bookmarkStart w:name="z125" w:id="82"/>
    <w:p>
      <w:pPr>
        <w:spacing w:after="0"/>
        <w:ind w:left="0"/>
        <w:jc w:val="both"/>
      </w:pPr>
      <w:r>
        <w:rPr>
          <w:rFonts w:ascii="Times New Roman"/>
          <w:b w:val="false"/>
          <w:i w:val="false"/>
          <w:color w:val="000000"/>
          <w:sz w:val="28"/>
        </w:rPr>
        <w:t>
      1) көрсетілетін қызметті берушінің кеңсесі құжаттардың толықтығын тексереді, оларды қабылдауды, тіркеуді жүзеге асырады және басшылыққа бұрыштама қою үшін жібереді – 15 минут;</w:t>
      </w:r>
    </w:p>
    <w:bookmarkEnd w:id="82"/>
    <w:bookmarkStart w:name="z126" w:id="83"/>
    <w:p>
      <w:pPr>
        <w:spacing w:after="0"/>
        <w:ind w:left="0"/>
        <w:jc w:val="both"/>
      </w:pPr>
      <w:r>
        <w:rPr>
          <w:rFonts w:ascii="Times New Roman"/>
          <w:b w:val="false"/>
          <w:i w:val="false"/>
          <w:color w:val="000000"/>
          <w:sz w:val="28"/>
        </w:rPr>
        <w:t>
      2) көрсетілетін қызметті берушінің басшылығы хат-хабармен танысады – 15 минут;</w:t>
      </w:r>
    </w:p>
    <w:bookmarkEnd w:id="83"/>
    <w:bookmarkStart w:name="z127" w:id="84"/>
    <w:p>
      <w:pPr>
        <w:spacing w:after="0"/>
        <w:ind w:left="0"/>
        <w:jc w:val="both"/>
      </w:pPr>
      <w:r>
        <w:rPr>
          <w:rFonts w:ascii="Times New Roman"/>
          <w:b w:val="false"/>
          <w:i w:val="false"/>
          <w:color w:val="000000"/>
          <w:sz w:val="28"/>
        </w:rPr>
        <w:t>
      3) жауапты орындаушы келiсiмшарт жобасының Қазақстан Республикасы Үкіметінің 2010 жылғы 25 желтоқсандағы № 1412 қаулысымен бекітілген</w:t>
      </w:r>
      <w:r>
        <w:rPr>
          <w:rFonts w:ascii="Times New Roman"/>
          <w:b w:val="false"/>
          <w:i w:val="false"/>
          <w:color w:val="000000"/>
          <w:sz w:val="28"/>
        </w:rPr>
        <w:t xml:space="preserve"> модельдік келісімшартқа</w:t>
      </w:r>
      <w:r>
        <w:rPr>
          <w:rFonts w:ascii="Times New Roman"/>
          <w:b w:val="false"/>
          <w:i w:val="false"/>
          <w:color w:val="000000"/>
          <w:sz w:val="28"/>
        </w:rPr>
        <w:t xml:space="preserve"> сәйкес келуіне тексеріс жүргізеді – 12 жұмыс күні;</w:t>
      </w:r>
    </w:p>
    <w:bookmarkEnd w:id="84"/>
    <w:bookmarkStart w:name="z128" w:id="85"/>
    <w:p>
      <w:pPr>
        <w:spacing w:after="0"/>
        <w:ind w:left="0"/>
        <w:jc w:val="both"/>
      </w:pPr>
      <w:r>
        <w:rPr>
          <w:rFonts w:ascii="Times New Roman"/>
          <w:b w:val="false"/>
          <w:i w:val="false"/>
          <w:color w:val="000000"/>
          <w:sz w:val="28"/>
        </w:rPr>
        <w:t>
      4) көрсетілетін қызметті берушінің басшылығы келісімшартқа қол қояды – 1 жұмыс күні;</w:t>
      </w:r>
    </w:p>
    <w:bookmarkEnd w:id="85"/>
    <w:bookmarkStart w:name="z129" w:id="86"/>
    <w:p>
      <w:pPr>
        <w:spacing w:after="0"/>
        <w:ind w:left="0"/>
        <w:jc w:val="both"/>
      </w:pPr>
      <w:r>
        <w:rPr>
          <w:rFonts w:ascii="Times New Roman"/>
          <w:b w:val="false"/>
          <w:i w:val="false"/>
          <w:color w:val="000000"/>
          <w:sz w:val="28"/>
        </w:rPr>
        <w:t>
      5) көрсетілетін қызметті берушінің кеңсесі келісімшартты тіркеуді жүзеге асырады – 15 минут.</w:t>
      </w:r>
    </w:p>
    <w:bookmarkEnd w:id="86"/>
    <w:bookmarkStart w:name="z130" w:id="87"/>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87"/>
    <w:bookmarkStart w:name="z131" w:id="88"/>
    <w:p>
      <w:pPr>
        <w:spacing w:after="0"/>
        <w:ind w:left="0"/>
        <w:jc w:val="both"/>
      </w:pPr>
      <w:r>
        <w:rPr>
          <w:rFonts w:ascii="Times New Roman"/>
          <w:b w:val="false"/>
          <w:i w:val="false"/>
          <w:color w:val="000000"/>
          <w:sz w:val="28"/>
        </w:rPr>
        <w:t>
      1) кіріс нөмірімен тіркелген өтініш;</w:t>
      </w:r>
    </w:p>
    <w:bookmarkEnd w:id="88"/>
    <w:bookmarkStart w:name="z132" w:id="89"/>
    <w:p>
      <w:pPr>
        <w:spacing w:after="0"/>
        <w:ind w:left="0"/>
        <w:jc w:val="both"/>
      </w:pPr>
      <w:r>
        <w:rPr>
          <w:rFonts w:ascii="Times New Roman"/>
          <w:b w:val="false"/>
          <w:i w:val="false"/>
          <w:color w:val="000000"/>
          <w:sz w:val="28"/>
        </w:rPr>
        <w:t>
      2) жауапты орындаушыны анықтау арқылы басшының бұрыштамасы;</w:t>
      </w:r>
    </w:p>
    <w:bookmarkEnd w:id="89"/>
    <w:bookmarkStart w:name="z133" w:id="90"/>
    <w:p>
      <w:pPr>
        <w:spacing w:after="0"/>
        <w:ind w:left="0"/>
        <w:jc w:val="both"/>
      </w:pPr>
      <w:r>
        <w:rPr>
          <w:rFonts w:ascii="Times New Roman"/>
          <w:b w:val="false"/>
          <w:i w:val="false"/>
          <w:color w:val="000000"/>
          <w:sz w:val="28"/>
        </w:rPr>
        <w:t>
      3) құжаттарды дайындау;</w:t>
      </w:r>
    </w:p>
    <w:bookmarkEnd w:id="90"/>
    <w:bookmarkStart w:name="z134" w:id="91"/>
    <w:p>
      <w:pPr>
        <w:spacing w:after="0"/>
        <w:ind w:left="0"/>
        <w:jc w:val="both"/>
      </w:pPr>
      <w:r>
        <w:rPr>
          <w:rFonts w:ascii="Times New Roman"/>
          <w:b w:val="false"/>
          <w:i w:val="false"/>
          <w:color w:val="000000"/>
          <w:sz w:val="28"/>
        </w:rPr>
        <w:t>
      4) мемлекеттік қызмет көрсету нәтижесінің жобасы;</w:t>
      </w:r>
    </w:p>
    <w:bookmarkEnd w:id="91"/>
    <w:bookmarkStart w:name="z135" w:id="92"/>
    <w:p>
      <w:pPr>
        <w:spacing w:after="0"/>
        <w:ind w:left="0"/>
        <w:jc w:val="both"/>
      </w:pPr>
      <w:r>
        <w:rPr>
          <w:rFonts w:ascii="Times New Roman"/>
          <w:b w:val="false"/>
          <w:i w:val="false"/>
          <w:color w:val="000000"/>
          <w:sz w:val="28"/>
        </w:rPr>
        <w:t>
      5) дайындалған және қол қойылған мемлекеттік қызмет көрсету нәтижесі.</w:t>
      </w:r>
    </w:p>
    <w:bookmarkEnd w:id="92"/>
    <w:bookmarkStart w:name="z136" w:id="93"/>
    <w:p>
      <w:pPr>
        <w:spacing w:after="0"/>
        <w:ind w:left="0"/>
        <w:jc w:val="left"/>
      </w:pPr>
      <w:r>
        <w:rPr>
          <w:rFonts w:ascii="Times New Roman"/>
          <w:b/>
          <w:i w:val="false"/>
          <w:color w:val="000000"/>
        </w:rPr>
        <w:t xml:space="preserve"> 3. Мемлекеттiк қызмет көрсету процесiнде көрсетiлетiн қызметтi берушiнiң құрылымдық бөлiмшелерiнiң (қызметкерлерiнiң) өзара iс-қимыл тәртiбiн сипаттау</w:t>
      </w:r>
    </w:p>
    <w:bookmarkEnd w:id="93"/>
    <w:bookmarkStart w:name="z137" w:id="9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94"/>
    <w:bookmarkStart w:name="z138" w:id="95"/>
    <w:p>
      <w:pPr>
        <w:spacing w:after="0"/>
        <w:ind w:left="0"/>
        <w:jc w:val="both"/>
      </w:pPr>
      <w:r>
        <w:rPr>
          <w:rFonts w:ascii="Times New Roman"/>
          <w:b w:val="false"/>
          <w:i w:val="false"/>
          <w:color w:val="000000"/>
          <w:sz w:val="28"/>
        </w:rPr>
        <w:t>
      1) көрсетілетін қызметті берушінің кеңсесі;</w:t>
      </w:r>
    </w:p>
    <w:bookmarkEnd w:id="95"/>
    <w:bookmarkStart w:name="z139" w:id="96"/>
    <w:p>
      <w:pPr>
        <w:spacing w:after="0"/>
        <w:ind w:left="0"/>
        <w:jc w:val="both"/>
      </w:pPr>
      <w:r>
        <w:rPr>
          <w:rFonts w:ascii="Times New Roman"/>
          <w:b w:val="false"/>
          <w:i w:val="false"/>
          <w:color w:val="000000"/>
          <w:sz w:val="28"/>
        </w:rPr>
        <w:t>
      2) көрсетілетін қызметті берушінің басшылығы;</w:t>
      </w:r>
    </w:p>
    <w:bookmarkEnd w:id="96"/>
    <w:bookmarkStart w:name="z140" w:id="97"/>
    <w:p>
      <w:pPr>
        <w:spacing w:after="0"/>
        <w:ind w:left="0"/>
        <w:jc w:val="both"/>
      </w:pPr>
      <w:r>
        <w:rPr>
          <w:rFonts w:ascii="Times New Roman"/>
          <w:b w:val="false"/>
          <w:i w:val="false"/>
          <w:color w:val="000000"/>
          <w:sz w:val="28"/>
        </w:rPr>
        <w:t>
      3) көрсетілетін қызметті берушінің құрылымдық бөлiмшесінiң жауапты орындаушысы.</w:t>
      </w:r>
    </w:p>
    <w:bookmarkEnd w:id="97"/>
    <w:bookmarkStart w:name="z141" w:id="98"/>
    <w:p>
      <w:pPr>
        <w:spacing w:after="0"/>
        <w:ind w:left="0"/>
        <w:jc w:val="both"/>
      </w:pPr>
      <w:r>
        <w:rPr>
          <w:rFonts w:ascii="Times New Roman"/>
          <w:b w:val="false"/>
          <w:i w:val="false"/>
          <w:color w:val="000000"/>
          <w:sz w:val="28"/>
        </w:rPr>
        <w:t>
      8. Әрбір рәсімнің (іс-қимылдың) орындалу ұзақтығын көрсете отырып, құрылымдық бөлімшелердің (қызметкерлердің) арасындағы рәсімдер (іс қимылдар) кезеңділігінің сипаттамасы:</w:t>
      </w:r>
    </w:p>
    <w:bookmarkEnd w:id="98"/>
    <w:bookmarkStart w:name="z142" w:id="99"/>
    <w:p>
      <w:pPr>
        <w:spacing w:after="0"/>
        <w:ind w:left="0"/>
        <w:jc w:val="both"/>
      </w:pPr>
      <w:r>
        <w:rPr>
          <w:rFonts w:ascii="Times New Roman"/>
          <w:b w:val="false"/>
          <w:i w:val="false"/>
          <w:color w:val="000000"/>
          <w:sz w:val="28"/>
        </w:rPr>
        <w:t>
      1) көрсетілетін қызметті берушінің кеңсесі құжаттарды басшылыққа бұрыштама қою үшін жібереді – 15 минут;</w:t>
      </w:r>
    </w:p>
    <w:bookmarkEnd w:id="99"/>
    <w:bookmarkStart w:name="z143" w:id="100"/>
    <w:p>
      <w:pPr>
        <w:spacing w:after="0"/>
        <w:ind w:left="0"/>
        <w:jc w:val="both"/>
      </w:pPr>
      <w:r>
        <w:rPr>
          <w:rFonts w:ascii="Times New Roman"/>
          <w:b w:val="false"/>
          <w:i w:val="false"/>
          <w:color w:val="000000"/>
          <w:sz w:val="28"/>
        </w:rPr>
        <w:t>
      2) көрсетілетін қызметті берушінің басшылығы бұрыштама қойып, құжаттарды жауапты орындаушыға жібереді – 15 минут;</w:t>
      </w:r>
    </w:p>
    <w:bookmarkEnd w:id="100"/>
    <w:bookmarkStart w:name="z144" w:id="101"/>
    <w:p>
      <w:pPr>
        <w:spacing w:after="0"/>
        <w:ind w:left="0"/>
        <w:jc w:val="both"/>
      </w:pPr>
      <w:r>
        <w:rPr>
          <w:rFonts w:ascii="Times New Roman"/>
          <w:b w:val="false"/>
          <w:i w:val="false"/>
          <w:color w:val="000000"/>
          <w:sz w:val="28"/>
        </w:rPr>
        <w:t>
      3) жауапты орындаушы модельдік келісімшартқа сәйкес келуіне тексеріс жүргізеді, материалдармен бірге құжаттарды басшылыққа тапсырады – 12 жұмыс күні.</w:t>
      </w:r>
    </w:p>
    <w:bookmarkEnd w:id="101"/>
    <w:bookmarkStart w:name="z145" w:id="102"/>
    <w:p>
      <w:pPr>
        <w:spacing w:after="0"/>
        <w:ind w:left="0"/>
        <w:jc w:val="both"/>
      </w:pPr>
      <w:r>
        <w:rPr>
          <w:rFonts w:ascii="Times New Roman"/>
          <w:b w:val="false"/>
          <w:i w:val="false"/>
          <w:color w:val="000000"/>
          <w:sz w:val="28"/>
        </w:rPr>
        <w:t>
      4) көрсетілетін қызметті берушінің басшылығы келісімшартқа қол қояды – 1 жұмыс күні;</w:t>
      </w:r>
    </w:p>
    <w:bookmarkEnd w:id="102"/>
    <w:bookmarkStart w:name="z146" w:id="103"/>
    <w:p>
      <w:pPr>
        <w:spacing w:after="0"/>
        <w:ind w:left="0"/>
        <w:jc w:val="both"/>
      </w:pPr>
      <w:r>
        <w:rPr>
          <w:rFonts w:ascii="Times New Roman"/>
          <w:b w:val="false"/>
          <w:i w:val="false"/>
          <w:color w:val="000000"/>
          <w:sz w:val="28"/>
        </w:rPr>
        <w:t>
      5) көрсетілетін қызметті берушінің кеңсесі келісімшартты көрсетілетін қызметті алушыға береді – 15 минут.</w:t>
      </w:r>
    </w:p>
    <w:bookmarkEnd w:id="103"/>
    <w:bookmarkStart w:name="z147" w:id="104"/>
    <w:p>
      <w:pPr>
        <w:spacing w:after="0"/>
        <w:ind w:left="0"/>
        <w:jc w:val="both"/>
      </w:pPr>
      <w:r>
        <w:rPr>
          <w:rFonts w:ascii="Times New Roman"/>
          <w:b w:val="false"/>
          <w:i w:val="false"/>
          <w:color w:val="000000"/>
          <w:sz w:val="28"/>
        </w:rPr>
        <w:t>
      9. Мемлекеттік қызмет көрсету процесінде рәсімдер (іс-қимылдар) кезеңділігін, мемлекеттік қызмет көрсету процесінде көрсетілетін қызметті беруші қызметкерлерінің өзара әрекет етуінің нақтылы сипаттамасы осы регламенттің</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мемлекеттік қызмет көрсету бизнес-процестерінің анықтамалығында көрсетіледі.</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 қазбаларды</w:t>
            </w:r>
            <w:r>
              <w:br/>
            </w:r>
            <w:r>
              <w:rPr>
                <w:rFonts w:ascii="Times New Roman"/>
                <w:b w:val="false"/>
                <w:i w:val="false"/>
                <w:color w:val="000000"/>
                <w:sz w:val="20"/>
              </w:rPr>
              <w:t>барлауға, өндіруге</w:t>
            </w:r>
            <w:r>
              <w:br/>
            </w:r>
            <w:r>
              <w:rPr>
                <w:rFonts w:ascii="Times New Roman"/>
                <w:b w:val="false"/>
                <w:i w:val="false"/>
                <w:color w:val="000000"/>
                <w:sz w:val="20"/>
              </w:rPr>
              <w:t>келісімшарттар жасасу, тіркеу</w:t>
            </w:r>
            <w:r>
              <w:br/>
            </w:r>
            <w:r>
              <w:rPr>
                <w:rFonts w:ascii="Times New Roman"/>
                <w:b w:val="false"/>
                <w:i w:val="false"/>
                <w:color w:val="000000"/>
                <w:sz w:val="20"/>
              </w:rPr>
              <w:t>және сақтау" мемлекеттік көрсетілетін</w:t>
            </w:r>
            <w:r>
              <w:br/>
            </w:r>
            <w:r>
              <w:rPr>
                <w:rFonts w:ascii="Times New Roman"/>
                <w:b w:val="false"/>
                <w:i w:val="false"/>
                <w:color w:val="000000"/>
                <w:sz w:val="20"/>
              </w:rPr>
              <w:t>қызметтің регламентіне қосымша</w:t>
            </w:r>
          </w:p>
        </w:tc>
      </w:tr>
    </w:tbl>
    <w:bookmarkStart w:name="z149" w:id="105"/>
    <w:p>
      <w:pPr>
        <w:spacing w:after="0"/>
        <w:ind w:left="0"/>
        <w:jc w:val="left"/>
      </w:pPr>
      <w:r>
        <w:rPr>
          <w:rFonts w:ascii="Times New Roman"/>
          <w:b/>
          <w:i w:val="false"/>
          <w:color w:val="000000"/>
        </w:rPr>
        <w:t xml:space="preserve"> "Кең таралған пайдалы қазбаларды барлауға, өндіруге келісімшарттар жасасу, тіркеу және сақтау" мемлекеттік көрсетілетін қызметтің бизнес-процестерінің анықтамалығы</w:t>
      </w:r>
    </w:p>
    <w:bookmarkEnd w:id="105"/>
    <w:p>
      <w:pPr>
        <w:spacing w:after="0"/>
        <w:ind w:left="0"/>
        <w:jc w:val="left"/>
      </w:pPr>
      <w:r>
        <w:br/>
      </w:r>
    </w:p>
    <w:p>
      <w:pPr>
        <w:spacing w:after="0"/>
        <w:ind w:left="0"/>
        <w:jc w:val="both"/>
      </w:pPr>
      <w:r>
        <w:drawing>
          <wp:inline distT="0" distB="0" distL="0" distR="0">
            <wp:extent cx="7810500" cy="647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47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(қызметкерлерінің), өзара іс-қимылдары;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35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w:t>
            </w:r>
            <w:r>
              <w:br/>
            </w:r>
            <w:r>
              <w:rPr>
                <w:rFonts w:ascii="Times New Roman"/>
                <w:b w:val="false"/>
                <w:i w:val="false"/>
                <w:color w:val="000000"/>
                <w:sz w:val="20"/>
              </w:rPr>
              <w:t>әкімдігінің</w:t>
            </w:r>
            <w:r>
              <w:br/>
            </w:r>
            <w:r>
              <w:rPr>
                <w:rFonts w:ascii="Times New Roman"/>
                <w:b w:val="false"/>
                <w:i w:val="false"/>
                <w:color w:val="000000"/>
                <w:sz w:val="20"/>
              </w:rPr>
              <w:t>2015 жылғы 23 шілдедегі</w:t>
            </w:r>
            <w:r>
              <w:br/>
            </w:r>
            <w:r>
              <w:rPr>
                <w:rFonts w:ascii="Times New Roman"/>
                <w:b w:val="false"/>
                <w:i w:val="false"/>
                <w:color w:val="000000"/>
                <w:sz w:val="20"/>
              </w:rPr>
              <w:t>№ А-8/349 қаулысымен</w:t>
            </w:r>
            <w:r>
              <w:br/>
            </w:r>
            <w:r>
              <w:rPr>
                <w:rFonts w:ascii="Times New Roman"/>
                <w:b w:val="false"/>
                <w:i w:val="false"/>
                <w:color w:val="000000"/>
                <w:sz w:val="20"/>
              </w:rPr>
              <w:t>бекітілді</w:t>
            </w:r>
          </w:p>
        </w:tc>
      </w:tr>
    </w:tbl>
    <w:bookmarkStart w:name="z151" w:id="106"/>
    <w:p>
      <w:pPr>
        <w:spacing w:after="0"/>
        <w:ind w:left="0"/>
        <w:jc w:val="left"/>
      </w:pPr>
      <w:r>
        <w:rPr>
          <w:rFonts w:ascii="Times New Roman"/>
          <w:b/>
          <w:i w:val="false"/>
          <w:color w:val="000000"/>
        </w:rPr>
        <w:t xml:space="preserve">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 регламенті</w:t>
      </w:r>
      <w:r>
        <w:br/>
      </w:r>
      <w:r>
        <w:rPr>
          <w:rFonts w:ascii="Times New Roman"/>
          <w:b/>
          <w:i w:val="false"/>
          <w:color w:val="000000"/>
        </w:rPr>
        <w:t>1. Жалпы ережелер</w:t>
      </w:r>
    </w:p>
    <w:bookmarkEnd w:id="106"/>
    <w:bookmarkStart w:name="z153" w:id="107"/>
    <w:p>
      <w:pPr>
        <w:spacing w:after="0"/>
        <w:ind w:left="0"/>
        <w:jc w:val="both"/>
      </w:pPr>
      <w:r>
        <w:rPr>
          <w:rFonts w:ascii="Times New Roman"/>
          <w:b w:val="false"/>
          <w:i w:val="false"/>
          <w:color w:val="000000"/>
          <w:sz w:val="28"/>
        </w:rPr>
        <w:t>
      1.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 (бұдан әрі – мемлекеттік көрсетілетін қызмет) "Ақмола облысының кәсіпкерлік және өнеркәсіп басқармасы" мемлекеттік мекемесімен (бұдан әрі – көрсетілетін қызметті беруші) www.egov.kz "электрондық үкіметтің" веб-порталы (бұдан әрі – Портал) арқылы көрсетіледі.</w:t>
      </w:r>
    </w:p>
    <w:bookmarkEnd w:id="107"/>
    <w:bookmarkStart w:name="z154" w:id="108"/>
    <w:p>
      <w:pPr>
        <w:spacing w:after="0"/>
        <w:ind w:left="0"/>
        <w:jc w:val="both"/>
      </w:pPr>
      <w:r>
        <w:rPr>
          <w:rFonts w:ascii="Times New Roman"/>
          <w:b w:val="false"/>
          <w:i w:val="false"/>
          <w:color w:val="000000"/>
          <w:sz w:val="28"/>
        </w:rPr>
        <w:t>
      2. Мемлекеттік қызметті көрсетілетін нысаны: электронды (ішінара автоматтандырылған) және (немесе) қағаз.</w:t>
      </w:r>
    </w:p>
    <w:bookmarkEnd w:id="108"/>
    <w:bookmarkStart w:name="z155" w:id="109"/>
    <w:p>
      <w:pPr>
        <w:spacing w:after="0"/>
        <w:ind w:left="0"/>
        <w:jc w:val="both"/>
      </w:pPr>
      <w:r>
        <w:rPr>
          <w:rFonts w:ascii="Times New Roman"/>
          <w:b w:val="false"/>
          <w:i w:val="false"/>
          <w:color w:val="000000"/>
          <w:sz w:val="28"/>
        </w:rPr>
        <w:t>
      3. Мемлекеттік көрсетілетін қызметтің нәтижесі - болашақ құрылыс учаскелесі астындағы жер қойнауында пайдалы қазбалардың жоқ немесе оның аз мөлшерде екендігі туралы қорытынды беру.</w:t>
      </w:r>
    </w:p>
    <w:bookmarkEnd w:id="109"/>
    <w:p>
      <w:pPr>
        <w:spacing w:after="0"/>
        <w:ind w:left="0"/>
        <w:jc w:val="both"/>
      </w:pPr>
      <w:r>
        <w:rPr>
          <w:rFonts w:ascii="Times New Roman"/>
          <w:b w:val="false"/>
          <w:i w:val="false"/>
          <w:color w:val="000000"/>
          <w:sz w:val="28"/>
        </w:rPr>
        <w:t>
      Мемлекеттік қызметті көрсетің нәтижесін беру нысаны: электрондық.</w:t>
      </w:r>
    </w:p>
    <w:bookmarkStart w:name="z156" w:id="11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10"/>
    <w:bookmarkStart w:name="z157" w:id="111"/>
    <w:p>
      <w:pPr>
        <w:spacing w:after="0"/>
        <w:ind w:left="0"/>
        <w:jc w:val="both"/>
      </w:pPr>
      <w:r>
        <w:rPr>
          <w:rFonts w:ascii="Times New Roman"/>
          <w:b w:val="false"/>
          <w:i w:val="false"/>
          <w:color w:val="000000"/>
          <w:sz w:val="28"/>
        </w:rPr>
        <w:t>
      4. Мемлекеттік көрсетілетін қызметті алу үшін мемлекеттік көрсетілетін қызметті алушы Қазақстан Республикасының Инвестициялар және даму министрінің 2015 жылғы 28 сәуірдегі № 501 бұйрығымен бекітілген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 стандартының</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құжаттарды ұсынады.</w:t>
      </w:r>
    </w:p>
    <w:bookmarkEnd w:id="111"/>
    <w:bookmarkStart w:name="z158" w:id="11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 ұзақтығы:</w:t>
      </w:r>
    </w:p>
    <w:bookmarkEnd w:id="112"/>
    <w:bookmarkStart w:name="z159" w:id="113"/>
    <w:p>
      <w:pPr>
        <w:spacing w:after="0"/>
        <w:ind w:left="0"/>
        <w:jc w:val="both"/>
      </w:pPr>
      <w:r>
        <w:rPr>
          <w:rFonts w:ascii="Times New Roman"/>
          <w:b w:val="false"/>
          <w:i w:val="false"/>
          <w:color w:val="000000"/>
          <w:sz w:val="28"/>
        </w:rPr>
        <w:t>
      1) көрсетілетін қызметті берушінің кеңсесі құжаттардың толықтығын тексереді, оларды қабылдауды, тіркеуді жүзеге асырады және басшылыққа бұрыштама қою үшін жібереді – 15 минут;</w:t>
      </w:r>
    </w:p>
    <w:bookmarkEnd w:id="113"/>
    <w:bookmarkStart w:name="z160" w:id="114"/>
    <w:p>
      <w:pPr>
        <w:spacing w:after="0"/>
        <w:ind w:left="0"/>
        <w:jc w:val="both"/>
      </w:pPr>
      <w:r>
        <w:rPr>
          <w:rFonts w:ascii="Times New Roman"/>
          <w:b w:val="false"/>
          <w:i w:val="false"/>
          <w:color w:val="000000"/>
          <w:sz w:val="28"/>
        </w:rPr>
        <w:t>
      2) көрсетілетін қызметті берушінің басшылығы хат-хабармен танысады – 15 минут;</w:t>
      </w:r>
    </w:p>
    <w:bookmarkEnd w:id="114"/>
    <w:bookmarkStart w:name="z161" w:id="115"/>
    <w:p>
      <w:pPr>
        <w:spacing w:after="0"/>
        <w:ind w:left="0"/>
        <w:jc w:val="both"/>
      </w:pPr>
      <w:r>
        <w:rPr>
          <w:rFonts w:ascii="Times New Roman"/>
          <w:b w:val="false"/>
          <w:i w:val="false"/>
          <w:color w:val="000000"/>
          <w:sz w:val="28"/>
        </w:rPr>
        <w:t>
      3) жауапты орындаушы құжаттардың толықтығына салыстыруды жүзеге асырады – 11 жұмыс күні;</w:t>
      </w:r>
    </w:p>
    <w:bookmarkEnd w:id="115"/>
    <w:bookmarkStart w:name="z162" w:id="116"/>
    <w:p>
      <w:pPr>
        <w:spacing w:after="0"/>
        <w:ind w:left="0"/>
        <w:jc w:val="both"/>
      </w:pPr>
      <w:r>
        <w:rPr>
          <w:rFonts w:ascii="Times New Roman"/>
          <w:b w:val="false"/>
          <w:i w:val="false"/>
          <w:color w:val="000000"/>
          <w:sz w:val="28"/>
        </w:rPr>
        <w:t>
      4) көрсетілетін қызметті берушінің басшылығы қорытындыға қол қояды – 1 жұмыс күні;</w:t>
      </w:r>
    </w:p>
    <w:bookmarkEnd w:id="116"/>
    <w:bookmarkStart w:name="z163" w:id="117"/>
    <w:p>
      <w:pPr>
        <w:spacing w:after="0"/>
        <w:ind w:left="0"/>
        <w:jc w:val="both"/>
      </w:pPr>
      <w:r>
        <w:rPr>
          <w:rFonts w:ascii="Times New Roman"/>
          <w:b w:val="false"/>
          <w:i w:val="false"/>
          <w:color w:val="000000"/>
          <w:sz w:val="28"/>
        </w:rPr>
        <w:t>
      5) көрсетілетін қызметті берушінің кеңсесі көрсетілетін қызметті алушыға қорытындыны береді – 15 минут.</w:t>
      </w:r>
    </w:p>
    <w:bookmarkEnd w:id="117"/>
    <w:bookmarkStart w:name="z164" w:id="118"/>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118"/>
    <w:bookmarkStart w:name="z165" w:id="119"/>
    <w:p>
      <w:pPr>
        <w:spacing w:after="0"/>
        <w:ind w:left="0"/>
        <w:jc w:val="both"/>
      </w:pPr>
      <w:r>
        <w:rPr>
          <w:rFonts w:ascii="Times New Roman"/>
          <w:b w:val="false"/>
          <w:i w:val="false"/>
          <w:color w:val="000000"/>
          <w:sz w:val="28"/>
        </w:rPr>
        <w:t>
      1) кіріс нөмірімен тіркелген өтініш;</w:t>
      </w:r>
    </w:p>
    <w:bookmarkEnd w:id="119"/>
    <w:bookmarkStart w:name="z166" w:id="120"/>
    <w:p>
      <w:pPr>
        <w:spacing w:after="0"/>
        <w:ind w:left="0"/>
        <w:jc w:val="both"/>
      </w:pPr>
      <w:r>
        <w:rPr>
          <w:rFonts w:ascii="Times New Roman"/>
          <w:b w:val="false"/>
          <w:i w:val="false"/>
          <w:color w:val="000000"/>
          <w:sz w:val="28"/>
        </w:rPr>
        <w:t>
      2) жауапты орындаушыны анықтау арқылы басшының бұрыштамасы;</w:t>
      </w:r>
    </w:p>
    <w:bookmarkEnd w:id="120"/>
    <w:bookmarkStart w:name="z167" w:id="121"/>
    <w:p>
      <w:pPr>
        <w:spacing w:after="0"/>
        <w:ind w:left="0"/>
        <w:jc w:val="both"/>
      </w:pPr>
      <w:r>
        <w:rPr>
          <w:rFonts w:ascii="Times New Roman"/>
          <w:b w:val="false"/>
          <w:i w:val="false"/>
          <w:color w:val="000000"/>
          <w:sz w:val="28"/>
        </w:rPr>
        <w:t>
      3) құжаттарды дайындау;</w:t>
      </w:r>
    </w:p>
    <w:bookmarkEnd w:id="121"/>
    <w:bookmarkStart w:name="z168" w:id="122"/>
    <w:p>
      <w:pPr>
        <w:spacing w:after="0"/>
        <w:ind w:left="0"/>
        <w:jc w:val="both"/>
      </w:pPr>
      <w:r>
        <w:rPr>
          <w:rFonts w:ascii="Times New Roman"/>
          <w:b w:val="false"/>
          <w:i w:val="false"/>
          <w:color w:val="000000"/>
          <w:sz w:val="28"/>
        </w:rPr>
        <w:t>
      4) мемлекеттік қызмет көрсету нәтижесінің жобасы;</w:t>
      </w:r>
    </w:p>
    <w:bookmarkEnd w:id="122"/>
    <w:bookmarkStart w:name="z169" w:id="123"/>
    <w:p>
      <w:pPr>
        <w:spacing w:after="0"/>
        <w:ind w:left="0"/>
        <w:jc w:val="both"/>
      </w:pPr>
      <w:r>
        <w:rPr>
          <w:rFonts w:ascii="Times New Roman"/>
          <w:b w:val="false"/>
          <w:i w:val="false"/>
          <w:color w:val="000000"/>
          <w:sz w:val="28"/>
        </w:rPr>
        <w:t>
      5) дайындалған және қол қойылған мемлекеттік қызмет көрсету нәтижесі.</w:t>
      </w:r>
    </w:p>
    <w:bookmarkEnd w:id="123"/>
    <w:bookmarkStart w:name="z170" w:id="124"/>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бөлімшелердің (қызметкерлердің) өзара іс-қимыл тәртібін сипаттау</w:t>
      </w:r>
    </w:p>
    <w:bookmarkEnd w:id="124"/>
    <w:bookmarkStart w:name="z171" w:id="125"/>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бөлімшелерінің (қызметкерлерінің) тізбесі:</w:t>
      </w:r>
    </w:p>
    <w:bookmarkEnd w:id="125"/>
    <w:bookmarkStart w:name="z172" w:id="126"/>
    <w:p>
      <w:pPr>
        <w:spacing w:after="0"/>
        <w:ind w:left="0"/>
        <w:jc w:val="both"/>
      </w:pPr>
      <w:r>
        <w:rPr>
          <w:rFonts w:ascii="Times New Roman"/>
          <w:b w:val="false"/>
          <w:i w:val="false"/>
          <w:color w:val="000000"/>
          <w:sz w:val="28"/>
        </w:rPr>
        <w:t>
      1) көрсетілетін қызметті берушінің кеңсесі;</w:t>
      </w:r>
    </w:p>
    <w:bookmarkEnd w:id="126"/>
    <w:bookmarkStart w:name="z173" w:id="127"/>
    <w:p>
      <w:pPr>
        <w:spacing w:after="0"/>
        <w:ind w:left="0"/>
        <w:jc w:val="both"/>
      </w:pPr>
      <w:r>
        <w:rPr>
          <w:rFonts w:ascii="Times New Roman"/>
          <w:b w:val="false"/>
          <w:i w:val="false"/>
          <w:color w:val="000000"/>
          <w:sz w:val="28"/>
        </w:rPr>
        <w:t>
      2) көрсетілетін қызметті берушінің басшылығы;</w:t>
      </w:r>
    </w:p>
    <w:bookmarkEnd w:id="127"/>
    <w:bookmarkStart w:name="z174" w:id="128"/>
    <w:p>
      <w:pPr>
        <w:spacing w:after="0"/>
        <w:ind w:left="0"/>
        <w:jc w:val="both"/>
      </w:pPr>
      <w:r>
        <w:rPr>
          <w:rFonts w:ascii="Times New Roman"/>
          <w:b w:val="false"/>
          <w:i w:val="false"/>
          <w:color w:val="000000"/>
          <w:sz w:val="28"/>
        </w:rPr>
        <w:t>
      3) көрсетілетін қызметті берушінің бөлiмшесінiң жауапты орындаушысы.</w:t>
      </w:r>
    </w:p>
    <w:bookmarkEnd w:id="128"/>
    <w:bookmarkStart w:name="z175" w:id="129"/>
    <w:p>
      <w:pPr>
        <w:spacing w:after="0"/>
        <w:ind w:left="0"/>
        <w:jc w:val="both"/>
      </w:pPr>
      <w:r>
        <w:rPr>
          <w:rFonts w:ascii="Times New Roman"/>
          <w:b w:val="false"/>
          <w:i w:val="false"/>
          <w:color w:val="000000"/>
          <w:sz w:val="28"/>
        </w:rPr>
        <w:t>
      8. Әрбір рәсімнің (іс-қимылдың) орындалу ұзақтығын көрсете отырып, құрылымдық бөлімшелердің (қызметкерлердің) арасындағы рәсімдер (іс-қимылдар) кезеңділігінің сипаттамасы:</w:t>
      </w:r>
    </w:p>
    <w:bookmarkEnd w:id="129"/>
    <w:bookmarkStart w:name="z176" w:id="130"/>
    <w:p>
      <w:pPr>
        <w:spacing w:after="0"/>
        <w:ind w:left="0"/>
        <w:jc w:val="both"/>
      </w:pPr>
      <w:r>
        <w:rPr>
          <w:rFonts w:ascii="Times New Roman"/>
          <w:b w:val="false"/>
          <w:i w:val="false"/>
          <w:color w:val="000000"/>
          <w:sz w:val="28"/>
        </w:rPr>
        <w:t>
      1) көрсетілетін қызметті берушінің кеңсесі құжаттарды қабылдауды, тіркеуді жүзеге асырады – 15 минут;</w:t>
      </w:r>
    </w:p>
    <w:bookmarkEnd w:id="130"/>
    <w:bookmarkStart w:name="z177" w:id="131"/>
    <w:p>
      <w:pPr>
        <w:spacing w:after="0"/>
        <w:ind w:left="0"/>
        <w:jc w:val="both"/>
      </w:pPr>
      <w:r>
        <w:rPr>
          <w:rFonts w:ascii="Times New Roman"/>
          <w:b w:val="false"/>
          <w:i w:val="false"/>
          <w:color w:val="000000"/>
          <w:sz w:val="28"/>
        </w:rPr>
        <w:t>
      2) көрсетілетін қызметті берушінің басшылығы құжаттармен танысады, жауапты орындаушыны анықтайды, бұрыштама қояды – 15 минут;</w:t>
      </w:r>
    </w:p>
    <w:bookmarkEnd w:id="131"/>
    <w:bookmarkStart w:name="z178" w:id="132"/>
    <w:p>
      <w:pPr>
        <w:spacing w:after="0"/>
        <w:ind w:left="0"/>
        <w:jc w:val="both"/>
      </w:pPr>
      <w:r>
        <w:rPr>
          <w:rFonts w:ascii="Times New Roman"/>
          <w:b w:val="false"/>
          <w:i w:val="false"/>
          <w:color w:val="000000"/>
          <w:sz w:val="28"/>
        </w:rPr>
        <w:t>
      3) жауапты орындаушы құжаттарға салыстыру жүргізеді, материалдармен бірге құжаттарды басшылыққа тапсырады – 11 жұмыс күні.</w:t>
      </w:r>
    </w:p>
    <w:bookmarkEnd w:id="132"/>
    <w:bookmarkStart w:name="z179" w:id="133"/>
    <w:p>
      <w:pPr>
        <w:spacing w:after="0"/>
        <w:ind w:left="0"/>
        <w:jc w:val="both"/>
      </w:pPr>
      <w:r>
        <w:rPr>
          <w:rFonts w:ascii="Times New Roman"/>
          <w:b w:val="false"/>
          <w:i w:val="false"/>
          <w:color w:val="000000"/>
          <w:sz w:val="28"/>
        </w:rPr>
        <w:t>
      4) көрсетілетін қызметті берушінің басшылығы құжатқа қол қояды – 1 жұмыс күні;</w:t>
      </w:r>
    </w:p>
    <w:bookmarkEnd w:id="133"/>
    <w:bookmarkStart w:name="z180" w:id="134"/>
    <w:p>
      <w:pPr>
        <w:spacing w:after="0"/>
        <w:ind w:left="0"/>
        <w:jc w:val="both"/>
      </w:pPr>
      <w:r>
        <w:rPr>
          <w:rFonts w:ascii="Times New Roman"/>
          <w:b w:val="false"/>
          <w:i w:val="false"/>
          <w:color w:val="000000"/>
          <w:sz w:val="28"/>
        </w:rPr>
        <w:t>
      5) көрсетілетін қызметті берушінің кеңсесі көрсетілетін қызметті алушыға рұқсат береді – 15 минут.</w:t>
      </w:r>
    </w:p>
    <w:bookmarkEnd w:id="134"/>
    <w:bookmarkStart w:name="z181" w:id="135"/>
    <w:p>
      <w:pPr>
        <w:spacing w:after="0"/>
        <w:ind w:left="0"/>
        <w:jc w:val="left"/>
      </w:pPr>
      <w:r>
        <w:rPr>
          <w:rFonts w:ascii="Times New Roman"/>
          <w:b/>
          <w:i w:val="false"/>
          <w:color w:val="000000"/>
        </w:rPr>
        <w:t xml:space="preserve"> 4. Мемлекеттік қызметті көрсету процесінде ақпараттық жүйелерді пайдалану тәртібін сипаттау</w:t>
      </w:r>
    </w:p>
    <w:bookmarkEnd w:id="135"/>
    <w:bookmarkStart w:name="z182" w:id="136"/>
    <w:p>
      <w:pPr>
        <w:spacing w:after="0"/>
        <w:ind w:left="0"/>
        <w:jc w:val="both"/>
      </w:pPr>
      <w:r>
        <w:rPr>
          <w:rFonts w:ascii="Times New Roman"/>
          <w:b w:val="false"/>
          <w:i w:val="false"/>
          <w:color w:val="000000"/>
          <w:sz w:val="28"/>
        </w:rPr>
        <w:t>
      9. Портал арқылы мемлекеттік қызмет көрсеткен кезде көрсетілетін қызметті беруші мен көрсетілетін қызметті алушы рәсімдерінің (әрекеттерінің) кезеңділігін және өтініш білдіру тәртібін сипаттау.</w:t>
      </w:r>
    </w:p>
    <w:bookmarkEnd w:id="136"/>
    <w:bookmarkStart w:name="z183" w:id="137"/>
    <w:p>
      <w:pPr>
        <w:spacing w:after="0"/>
        <w:ind w:left="0"/>
        <w:jc w:val="both"/>
      </w:pPr>
      <w:r>
        <w:rPr>
          <w:rFonts w:ascii="Times New Roman"/>
          <w:b w:val="false"/>
          <w:i w:val="false"/>
          <w:color w:val="000000"/>
          <w:sz w:val="28"/>
        </w:rPr>
        <w:t>
      1) көрсетілетін қызметті алушы Порталда жеке сәйкестендіру нөмірі (бұдан әрі – ЖСН) және бизнес-сәйкестендіру нөмірі (бұдан әрі – БСН), сондай-ақ пароль арқылы тіркеуді іске асырады (Порталда тіркелмеген қызмет алушылар үшін іске асырылады);</w:t>
      </w:r>
    </w:p>
    <w:bookmarkEnd w:id="137"/>
    <w:bookmarkStart w:name="z184" w:id="138"/>
    <w:p>
      <w:pPr>
        <w:spacing w:after="0"/>
        <w:ind w:left="0"/>
        <w:jc w:val="both"/>
      </w:pPr>
      <w:r>
        <w:rPr>
          <w:rFonts w:ascii="Times New Roman"/>
          <w:b w:val="false"/>
          <w:i w:val="false"/>
          <w:color w:val="000000"/>
          <w:sz w:val="28"/>
        </w:rPr>
        <w:t>
      2) 1-процесс – көрсетілетін қызметті алушының мемлекеттік қызметті алу үшін қызмет алушының Порталда ЖСН/БСН және паролін енгізу үдерісі (авторизация үдерісі);</w:t>
      </w:r>
    </w:p>
    <w:bookmarkEnd w:id="138"/>
    <w:bookmarkStart w:name="z185" w:id="139"/>
    <w:p>
      <w:pPr>
        <w:spacing w:after="0"/>
        <w:ind w:left="0"/>
        <w:jc w:val="both"/>
      </w:pPr>
      <w:r>
        <w:rPr>
          <w:rFonts w:ascii="Times New Roman"/>
          <w:b w:val="false"/>
          <w:i w:val="false"/>
          <w:color w:val="000000"/>
          <w:sz w:val="28"/>
        </w:rPr>
        <w:t>
      3) 1-шарт – Порталда ЖСН/БСН және пароль арқылы тіркелген қызмет алушы туралы деректердің төлтумалылығын тексеру;</w:t>
      </w:r>
    </w:p>
    <w:bookmarkEnd w:id="139"/>
    <w:bookmarkStart w:name="z186" w:id="140"/>
    <w:p>
      <w:pPr>
        <w:spacing w:after="0"/>
        <w:ind w:left="0"/>
        <w:jc w:val="both"/>
      </w:pPr>
      <w:r>
        <w:rPr>
          <w:rFonts w:ascii="Times New Roman"/>
          <w:b w:val="false"/>
          <w:i w:val="false"/>
          <w:color w:val="000000"/>
          <w:sz w:val="28"/>
        </w:rPr>
        <w:t>
      4) 2-процесс – Порталдың көрсетілетін қызметті алушының деректерінде бар бұзушылықтармен байланысты авторизациялаудан бас тарту туралы хабарлама қалыптастыруы;</w:t>
      </w:r>
    </w:p>
    <w:bookmarkEnd w:id="140"/>
    <w:bookmarkStart w:name="z187" w:id="141"/>
    <w:p>
      <w:pPr>
        <w:spacing w:after="0"/>
        <w:ind w:left="0"/>
        <w:jc w:val="both"/>
      </w:pPr>
      <w:r>
        <w:rPr>
          <w:rFonts w:ascii="Times New Roman"/>
          <w:b w:val="false"/>
          <w:i w:val="false"/>
          <w:color w:val="000000"/>
          <w:sz w:val="28"/>
        </w:rPr>
        <w:t>
      5) 3-процесс – көрсетілетін қызметті алушының осы</w:t>
      </w:r>
      <w:r>
        <w:rPr>
          <w:rFonts w:ascii="Times New Roman"/>
          <w:b w:val="false"/>
          <w:i w:val="false"/>
          <w:color w:val="000000"/>
          <w:sz w:val="28"/>
        </w:rPr>
        <w:t xml:space="preserve"> 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түріне электрондық түрдегі стандарттың</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құжаттарды бекітумен қызмет алушының үлгілерді толтыруы (деректерді енгізу), сондай-ақ сауалды куәландыру (қол қою) үшін көрсетілетін қызметті алушының электрондық-цифрлық қолтаңбасының (бұдан әрі – ЭЦҚ) тіркеу куәлігін таңдап алуы;</w:t>
      </w:r>
    </w:p>
    <w:bookmarkEnd w:id="141"/>
    <w:bookmarkStart w:name="z188" w:id="142"/>
    <w:p>
      <w:pPr>
        <w:spacing w:after="0"/>
        <w:ind w:left="0"/>
        <w:jc w:val="both"/>
      </w:pPr>
      <w:r>
        <w:rPr>
          <w:rFonts w:ascii="Times New Roman"/>
          <w:b w:val="false"/>
          <w:i w:val="false"/>
          <w:color w:val="000000"/>
          <w:sz w:val="28"/>
        </w:rPr>
        <w:t>
      6) 2-шарт – Порталда ЭЦҚ тіркеу куәлігінің қолданыс мерзімін және қайта шақыртып алынған (жойылған) тіркеу куәліктерінің тізімінде жоқ екендігін, сондай-ақ сәйкестендіру деректерінің (сауалда көрсетілген ЖСН/БСН және ЭЦҚ тіркеу куәлігінде көрсетілген ЖСН/БСН арасында) сәйкестігін тексеру;</w:t>
      </w:r>
    </w:p>
    <w:bookmarkEnd w:id="142"/>
    <w:bookmarkStart w:name="z189" w:id="143"/>
    <w:p>
      <w:pPr>
        <w:spacing w:after="0"/>
        <w:ind w:left="0"/>
        <w:jc w:val="both"/>
      </w:pPr>
      <w:r>
        <w:rPr>
          <w:rFonts w:ascii="Times New Roman"/>
          <w:b w:val="false"/>
          <w:i w:val="false"/>
          <w:color w:val="000000"/>
          <w:sz w:val="28"/>
        </w:rPr>
        <w:t>
      7) 4-процесс – көрсетілетін қызметті алушының ЭЦҚ төлтумалылығының расталмауына байланысты сұратып отырған қызметтен бас тарту туралы хабарлама қалыптастыру;</w:t>
      </w:r>
    </w:p>
    <w:bookmarkEnd w:id="143"/>
    <w:bookmarkStart w:name="z190" w:id="144"/>
    <w:p>
      <w:pPr>
        <w:spacing w:after="0"/>
        <w:ind w:left="0"/>
        <w:jc w:val="both"/>
      </w:pPr>
      <w:r>
        <w:rPr>
          <w:rFonts w:ascii="Times New Roman"/>
          <w:b w:val="false"/>
          <w:i w:val="false"/>
          <w:color w:val="000000"/>
          <w:sz w:val="28"/>
        </w:rPr>
        <w:t>
      8) 5-процесс – көрсетілетін қызметті берушінің сауалды өңдеуі үшін "электрондық үкіметтің" өңірлік шлюзі автоматтандырылған жұмыс орнында (бұдан әрі – ЭҮӨШ АЖО) "электрондық үкіметтің" шлюзі арқылы қызмет алушының ЭЦҚ куәландырылған (қол қойылған) электрондық құжатты (сауалды) жолдау;</w:t>
      </w:r>
    </w:p>
    <w:bookmarkEnd w:id="144"/>
    <w:bookmarkStart w:name="z191" w:id="145"/>
    <w:p>
      <w:pPr>
        <w:spacing w:after="0"/>
        <w:ind w:left="0"/>
        <w:jc w:val="both"/>
      </w:pPr>
      <w:r>
        <w:rPr>
          <w:rFonts w:ascii="Times New Roman"/>
          <w:b w:val="false"/>
          <w:i w:val="false"/>
          <w:color w:val="000000"/>
          <w:sz w:val="28"/>
        </w:rPr>
        <w:t>
      9) 3-шарт – көрсетілетін қызметті берушінің қызмет алушы</w:t>
      </w:r>
      <w:r>
        <w:rPr>
          <w:rFonts w:ascii="Times New Roman"/>
          <w:b w:val="false"/>
          <w:i w:val="false"/>
          <w:color w:val="000000"/>
          <w:sz w:val="28"/>
        </w:rPr>
        <w:t xml:space="preserve"> Стандартта</w:t>
      </w:r>
      <w:r>
        <w:rPr>
          <w:rFonts w:ascii="Times New Roman"/>
          <w:b w:val="false"/>
          <w:i w:val="false"/>
          <w:color w:val="000000"/>
          <w:sz w:val="28"/>
        </w:rPr>
        <w:t xml:space="preserve"> көрсетілген және қызмет көрсетуге негіз болған қоса берген құжаттарының сәйкестігін тексеруі;</w:t>
      </w:r>
    </w:p>
    <w:bookmarkEnd w:id="145"/>
    <w:bookmarkStart w:name="z192" w:id="146"/>
    <w:p>
      <w:pPr>
        <w:spacing w:after="0"/>
        <w:ind w:left="0"/>
        <w:jc w:val="both"/>
      </w:pPr>
      <w:r>
        <w:rPr>
          <w:rFonts w:ascii="Times New Roman"/>
          <w:b w:val="false"/>
          <w:i w:val="false"/>
          <w:color w:val="000000"/>
          <w:sz w:val="28"/>
        </w:rPr>
        <w:t>
      10) 6-процесс – көрсетілетін қызметті алушының құжаттарында бар бұзушылықтарға байланысты сұратып отырған қызметтен бас тарту туралы хабарлама қалыптастыру;</w:t>
      </w:r>
    </w:p>
    <w:bookmarkEnd w:id="146"/>
    <w:bookmarkStart w:name="z193" w:id="147"/>
    <w:p>
      <w:pPr>
        <w:spacing w:after="0"/>
        <w:ind w:left="0"/>
        <w:jc w:val="both"/>
      </w:pPr>
      <w:r>
        <w:rPr>
          <w:rFonts w:ascii="Times New Roman"/>
          <w:b w:val="false"/>
          <w:i w:val="false"/>
          <w:color w:val="000000"/>
          <w:sz w:val="28"/>
        </w:rPr>
        <w:t>
      11) 7-процесс – көрсетілетін қызметті алушының Портал қалыптастырған қызмет нәтижесін (электрондық құжат түріндегі хабарлама) алуы.</w:t>
      </w:r>
    </w:p>
    <w:bookmarkEnd w:id="147"/>
    <w:p>
      <w:pPr>
        <w:spacing w:after="0"/>
        <w:ind w:left="0"/>
        <w:jc w:val="both"/>
      </w:pPr>
      <w:r>
        <w:rPr>
          <w:rFonts w:ascii="Times New Roman"/>
          <w:b w:val="false"/>
          <w:i w:val="false"/>
          <w:color w:val="000000"/>
          <w:sz w:val="28"/>
        </w:rPr>
        <w:t>
      Электрондық құжат көрсетілетін қызметті берушінің уәкілетті тұлғасының ЭЦҚ пайдаланумен қалыптастырылады.</w:t>
      </w:r>
    </w:p>
    <w:p>
      <w:pPr>
        <w:spacing w:after="0"/>
        <w:ind w:left="0"/>
        <w:jc w:val="both"/>
      </w:pPr>
      <w:r>
        <w:rPr>
          <w:rFonts w:ascii="Times New Roman"/>
          <w:b w:val="false"/>
          <w:i w:val="false"/>
          <w:color w:val="000000"/>
          <w:sz w:val="28"/>
        </w:rPr>
        <w:t>
      Портал арқылы мемлекеттік қызмет көрсетуге тартылған ақпараттық жүйелердің функционалдық өзара әрекет етуінің диаграммасы осы регламенттің</w:t>
      </w:r>
      <w:r>
        <w:rPr>
          <w:rFonts w:ascii="Times New Roman"/>
          <w:b w:val="false"/>
          <w:i w:val="false"/>
          <w:color w:val="000000"/>
          <w:sz w:val="28"/>
        </w:rPr>
        <w:t xml:space="preserve"> 1-қосымшасында</w:t>
      </w:r>
      <w:r>
        <w:rPr>
          <w:rFonts w:ascii="Times New Roman"/>
          <w:b w:val="false"/>
          <w:i w:val="false"/>
          <w:color w:val="000000"/>
          <w:sz w:val="28"/>
        </w:rPr>
        <w:t xml:space="preserve"> көрсетілген.</w:t>
      </w:r>
    </w:p>
    <w:bookmarkStart w:name="z194" w:id="148"/>
    <w:p>
      <w:pPr>
        <w:spacing w:after="0"/>
        <w:ind w:left="0"/>
        <w:jc w:val="both"/>
      </w:pPr>
      <w:r>
        <w:rPr>
          <w:rFonts w:ascii="Times New Roman"/>
          <w:b w:val="false"/>
          <w:i w:val="false"/>
          <w:color w:val="000000"/>
          <w:sz w:val="28"/>
        </w:rPr>
        <w:t>
      10. Мемлекеттік қызмет көрсету процесінде көрсетілетін қызметті берушінің құрылымдық бөлімшелері (қызметкерлері) рәсімдерінің (әрекеттерінің) кезеңділігін, сондай-ақ өзге де көрсетілетін қызметті берушілермен және (немесе) халыққа қызмет көрсету орталығымен өзара әрекет етуінің тәртібін және мемлекеттік қызмет көрсету процесінде ақпараттық жүйелерді пайдалану тәртібін нақтылы сипаттау осы Регламенттің</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көрсетілді.</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құрылыс учаскесі</w:t>
            </w:r>
            <w:r>
              <w:br/>
            </w:r>
            <w:r>
              <w:rPr>
                <w:rFonts w:ascii="Times New Roman"/>
                <w:b w:val="false"/>
                <w:i w:val="false"/>
                <w:color w:val="000000"/>
                <w:sz w:val="20"/>
              </w:rPr>
              <w:t>астындағы жер қойнауында</w:t>
            </w:r>
            <w:r>
              <w:br/>
            </w:r>
            <w:r>
              <w:rPr>
                <w:rFonts w:ascii="Times New Roman"/>
                <w:b w:val="false"/>
                <w:i w:val="false"/>
                <w:color w:val="000000"/>
                <w:sz w:val="20"/>
              </w:rPr>
              <w:t>пайдалы қазбалардың</w:t>
            </w:r>
            <w:r>
              <w:br/>
            </w:r>
            <w:r>
              <w:rPr>
                <w:rFonts w:ascii="Times New Roman"/>
                <w:b w:val="false"/>
                <w:i w:val="false"/>
                <w:color w:val="000000"/>
                <w:sz w:val="20"/>
              </w:rPr>
              <w:t>жоқ немесе оның аз мөлшерде</w:t>
            </w:r>
            <w:r>
              <w:br/>
            </w:r>
            <w:r>
              <w:rPr>
                <w:rFonts w:ascii="Times New Roman"/>
                <w:b w:val="false"/>
                <w:i w:val="false"/>
                <w:color w:val="000000"/>
                <w:sz w:val="20"/>
              </w:rPr>
              <w:t>екендігі туралы қорытынды беру"</w:t>
            </w:r>
            <w:r>
              <w:br/>
            </w:r>
            <w:r>
              <w:rPr>
                <w:rFonts w:ascii="Times New Roman"/>
                <w:b w:val="false"/>
                <w:i w:val="false"/>
                <w:color w:val="000000"/>
                <w:sz w:val="20"/>
              </w:rPr>
              <w:t>мемлекеттік көрсетілетін қызметтің</w:t>
            </w:r>
            <w:r>
              <w:br/>
            </w:r>
            <w:r>
              <w:rPr>
                <w:rFonts w:ascii="Times New Roman"/>
                <w:b w:val="false"/>
                <w:i w:val="false"/>
                <w:color w:val="000000"/>
                <w:sz w:val="20"/>
              </w:rPr>
              <w:t>регламентіне 1-қосымша</w:t>
            </w:r>
          </w:p>
        </w:tc>
      </w:tr>
    </w:tbl>
    <w:bookmarkStart w:name="z196" w:id="149"/>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әрекет етуінің диаграммасы</w:t>
      </w:r>
    </w:p>
    <w:bookmarkEnd w:id="149"/>
    <w:p>
      <w:pPr>
        <w:spacing w:after="0"/>
        <w:ind w:left="0"/>
        <w:jc w:val="left"/>
      </w:pPr>
      <w:r>
        <w:br/>
      </w:r>
    </w:p>
    <w:p>
      <w:pPr>
        <w:spacing w:after="0"/>
        <w:ind w:left="0"/>
        <w:jc w:val="both"/>
      </w:pPr>
      <w:r>
        <w:drawing>
          <wp:inline distT="0" distB="0" distL="0" distR="0">
            <wp:extent cx="78105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Қысқартылған сөздердің мағынасы:</w:t>
      </w:r>
    </w:p>
    <w:p>
      <w:pPr>
        <w:spacing w:after="0"/>
        <w:ind w:left="0"/>
        <w:jc w:val="both"/>
      </w:pPr>
      <w:r>
        <w:rPr>
          <w:rFonts w:ascii="Times New Roman"/>
          <w:b w:val="false"/>
          <w:i w:val="false"/>
          <w:color w:val="000000"/>
          <w:sz w:val="28"/>
        </w:rPr>
        <w:t>
      ЭҮП АЖ - "электрондық үкіметтің" ақпараттық жүйесі</w:t>
      </w:r>
    </w:p>
    <w:p>
      <w:pPr>
        <w:spacing w:after="0"/>
        <w:ind w:left="0"/>
        <w:jc w:val="both"/>
      </w:pPr>
      <w:r>
        <w:rPr>
          <w:rFonts w:ascii="Times New Roman"/>
          <w:b w:val="false"/>
          <w:i w:val="false"/>
          <w:color w:val="000000"/>
          <w:sz w:val="28"/>
        </w:rPr>
        <w:t>
      ЭҮШ - "электрондық үкіметтің" шлюзі</w:t>
      </w:r>
    </w:p>
    <w:p>
      <w:pPr>
        <w:spacing w:after="0"/>
        <w:ind w:left="0"/>
        <w:jc w:val="both"/>
      </w:pPr>
      <w:r>
        <w:rPr>
          <w:rFonts w:ascii="Times New Roman"/>
          <w:b w:val="false"/>
          <w:i w:val="false"/>
          <w:color w:val="000000"/>
          <w:sz w:val="28"/>
        </w:rPr>
        <w:t>
      ЭҮӨШ АЖО - "электрондық үкіметтің" өңірлік шлюзі автоматтандырылған жұмыс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құрылыс учаскесі астындағы</w:t>
            </w:r>
            <w:r>
              <w:br/>
            </w:r>
            <w:r>
              <w:rPr>
                <w:rFonts w:ascii="Times New Roman"/>
                <w:b w:val="false"/>
                <w:i w:val="false"/>
                <w:color w:val="000000"/>
                <w:sz w:val="20"/>
              </w:rPr>
              <w:t>жер қойнауында пайдалы қазбалардың</w:t>
            </w:r>
            <w:r>
              <w:br/>
            </w:r>
            <w:r>
              <w:rPr>
                <w:rFonts w:ascii="Times New Roman"/>
                <w:b w:val="false"/>
                <w:i w:val="false"/>
                <w:color w:val="000000"/>
                <w:sz w:val="20"/>
              </w:rPr>
              <w:t>жоқ немесе оның аз мөлшерде</w:t>
            </w:r>
            <w:r>
              <w:br/>
            </w:r>
            <w:r>
              <w:rPr>
                <w:rFonts w:ascii="Times New Roman"/>
                <w:b w:val="false"/>
                <w:i w:val="false"/>
                <w:color w:val="000000"/>
                <w:sz w:val="20"/>
              </w:rPr>
              <w:t>екендігі туралы қорытынды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 регламентіне 2-қосымша</w:t>
            </w:r>
          </w:p>
        </w:tc>
      </w:tr>
    </w:tbl>
    <w:bookmarkStart w:name="z198" w:id="150"/>
    <w:p>
      <w:pPr>
        <w:spacing w:after="0"/>
        <w:ind w:left="0"/>
        <w:jc w:val="left"/>
      </w:pPr>
      <w:r>
        <w:rPr>
          <w:rFonts w:ascii="Times New Roman"/>
          <w:b/>
          <w:i w:val="false"/>
          <w:color w:val="000000"/>
        </w:rPr>
        <w:t xml:space="preserve">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қызметтің бизнес-процестерінің анықтамалығы</w:t>
      </w:r>
    </w:p>
    <w:bookmarkEnd w:id="150"/>
    <w:p>
      <w:pPr>
        <w:spacing w:after="0"/>
        <w:ind w:left="0"/>
        <w:jc w:val="left"/>
      </w:pPr>
      <w:r>
        <w:br/>
      </w:r>
    </w:p>
    <w:p>
      <w:pPr>
        <w:spacing w:after="0"/>
        <w:ind w:left="0"/>
        <w:jc w:val="both"/>
      </w:pPr>
      <w:r>
        <w:drawing>
          <wp:inline distT="0" distB="0" distL="0" distR="0">
            <wp:extent cx="7810500" cy="612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612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халыққа қызмет көрсету орталықтарының, "электрондық үкімет" веб-порталының өзара іс-қимылдары;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03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w:t>
            </w:r>
            <w:r>
              <w:br/>
            </w:r>
            <w:r>
              <w:rPr>
                <w:rFonts w:ascii="Times New Roman"/>
                <w:b w:val="false"/>
                <w:i w:val="false"/>
                <w:color w:val="000000"/>
                <w:sz w:val="20"/>
              </w:rPr>
              <w:t>әкімдігінің</w:t>
            </w:r>
            <w:r>
              <w:br/>
            </w:r>
            <w:r>
              <w:rPr>
                <w:rFonts w:ascii="Times New Roman"/>
                <w:b w:val="false"/>
                <w:i w:val="false"/>
                <w:color w:val="000000"/>
                <w:sz w:val="20"/>
              </w:rPr>
              <w:t>2015 жылғы 23 шілдедегі</w:t>
            </w:r>
            <w:r>
              <w:br/>
            </w:r>
            <w:r>
              <w:rPr>
                <w:rFonts w:ascii="Times New Roman"/>
                <w:b w:val="false"/>
                <w:i w:val="false"/>
                <w:color w:val="000000"/>
                <w:sz w:val="20"/>
              </w:rPr>
              <w:t>№ А-8/349 қаулысымен</w:t>
            </w:r>
            <w:r>
              <w:br/>
            </w:r>
            <w:r>
              <w:rPr>
                <w:rFonts w:ascii="Times New Roman"/>
                <w:b w:val="false"/>
                <w:i w:val="false"/>
                <w:color w:val="000000"/>
                <w:sz w:val="20"/>
              </w:rPr>
              <w:t>бекітілді</w:t>
            </w:r>
          </w:p>
        </w:tc>
      </w:tr>
    </w:tbl>
    <w:bookmarkStart w:name="z200" w:id="151"/>
    <w:p>
      <w:pPr>
        <w:spacing w:after="0"/>
        <w:ind w:left="0"/>
        <w:jc w:val="left"/>
      </w:pPr>
      <w:r>
        <w:rPr>
          <w:rFonts w:ascii="Times New Roman"/>
          <w:b/>
          <w:i w:val="false"/>
          <w:color w:val="000000"/>
        </w:rPr>
        <w:t xml:space="preserve"> "Пайдалы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 регламент</w:t>
      </w:r>
      <w:r>
        <w:br/>
      </w:r>
      <w:r>
        <w:rPr>
          <w:rFonts w:ascii="Times New Roman"/>
          <w:b/>
          <w:i w:val="false"/>
          <w:color w:val="000000"/>
        </w:rPr>
        <w:t>1. Жалпы ережелер</w:t>
      </w:r>
    </w:p>
    <w:bookmarkEnd w:id="151"/>
    <w:bookmarkStart w:name="z202" w:id="152"/>
    <w:p>
      <w:pPr>
        <w:spacing w:after="0"/>
        <w:ind w:left="0"/>
        <w:jc w:val="both"/>
      </w:pPr>
      <w:r>
        <w:rPr>
          <w:rFonts w:ascii="Times New Roman"/>
          <w:b w:val="false"/>
          <w:i w:val="false"/>
          <w:color w:val="000000"/>
          <w:sz w:val="28"/>
        </w:rPr>
        <w:t>
      1. "Пайдалы қазбалар жатқан алаңдарда құрылыс салуға рұқсат беру" мемлекеттік көрсетілетін қызмет (бұдан әрі – мемлекеттік көрсетілетін қызмет) "Ақмола облысының кәсіпкерлік және өнеркәсіп басқармасы" мемлекеттік мекемесімен Министрліктің Геология және жер қойнауын пайдалану комитетінің келісімі бойынша (бұдан әрі – көрсетілетін қызметті беруші) www.egov.kz "электрондық үкіметің" веб-порталы (бұдан әрі – Портал) арқылы көрсетіледі.</w:t>
      </w:r>
    </w:p>
    <w:bookmarkEnd w:id="152"/>
    <w:bookmarkStart w:name="z203" w:id="153"/>
    <w:p>
      <w:pPr>
        <w:spacing w:after="0"/>
        <w:ind w:left="0"/>
        <w:jc w:val="both"/>
      </w:pPr>
      <w:r>
        <w:rPr>
          <w:rFonts w:ascii="Times New Roman"/>
          <w:b w:val="false"/>
          <w:i w:val="false"/>
          <w:color w:val="000000"/>
          <w:sz w:val="28"/>
        </w:rPr>
        <w:t>
      2. Көрсетілетін мемлекеттік қызметтің нысаны: электронды (ішінара автоматтандырылған) және (немесе) қағаз.</w:t>
      </w:r>
    </w:p>
    <w:bookmarkEnd w:id="153"/>
    <w:bookmarkStart w:name="z204" w:id="154"/>
    <w:p>
      <w:pPr>
        <w:spacing w:after="0"/>
        <w:ind w:left="0"/>
        <w:jc w:val="both"/>
      </w:pPr>
      <w:r>
        <w:rPr>
          <w:rFonts w:ascii="Times New Roman"/>
          <w:b w:val="false"/>
          <w:i w:val="false"/>
          <w:color w:val="000000"/>
          <w:sz w:val="28"/>
        </w:rPr>
        <w:t>
      3. Мемлекеттік көрсетілетін қызметтің нәтижесі – пайдалы қазбалар жатқан алаңдарда құрылыс салуға, сондай-ақ олар жинақталған жерлерде жерасты құрылыстарын орналастыруға рұқсат (бұдан әрі – рұқсат) беру.</w:t>
      </w:r>
    </w:p>
    <w:bookmarkEnd w:id="154"/>
    <w:p>
      <w:pPr>
        <w:spacing w:after="0"/>
        <w:ind w:left="0"/>
        <w:jc w:val="both"/>
      </w:pPr>
      <w:r>
        <w:rPr>
          <w:rFonts w:ascii="Times New Roman"/>
          <w:b w:val="false"/>
          <w:i w:val="false"/>
          <w:color w:val="000000"/>
          <w:sz w:val="28"/>
        </w:rPr>
        <w:t>
      Мемлекеттік көрсетілетін қызметтің нәтижесін ұсынудың нысаны: электронды.</w:t>
      </w:r>
    </w:p>
    <w:bookmarkStart w:name="z205" w:id="15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55"/>
    <w:bookmarkStart w:name="z206" w:id="156"/>
    <w:p>
      <w:pPr>
        <w:spacing w:after="0"/>
        <w:ind w:left="0"/>
        <w:jc w:val="both"/>
      </w:pPr>
      <w:r>
        <w:rPr>
          <w:rFonts w:ascii="Times New Roman"/>
          <w:b w:val="false"/>
          <w:i w:val="false"/>
          <w:color w:val="000000"/>
          <w:sz w:val="28"/>
        </w:rPr>
        <w:t>
      4. Мемлекеттік көрсетілетін қызметті алу үшін мемлекеттік көрсетілетін қызметті алушы Қазақстан Республикасының Инвестициялар және даму министрінің 2015 жылғы 28 сәуірдегі № 501 бұйрығымен бекітілген "Пайдалы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 стандартының</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құжаттарды ұсынады.</w:t>
      </w:r>
    </w:p>
    <w:bookmarkEnd w:id="156"/>
    <w:bookmarkStart w:name="z207" w:id="15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 ұзақтығы:</w:t>
      </w:r>
    </w:p>
    <w:bookmarkEnd w:id="157"/>
    <w:bookmarkStart w:name="z208" w:id="158"/>
    <w:p>
      <w:pPr>
        <w:spacing w:after="0"/>
        <w:ind w:left="0"/>
        <w:jc w:val="both"/>
      </w:pPr>
      <w:r>
        <w:rPr>
          <w:rFonts w:ascii="Times New Roman"/>
          <w:b w:val="false"/>
          <w:i w:val="false"/>
          <w:color w:val="000000"/>
          <w:sz w:val="28"/>
        </w:rPr>
        <w:t>
      1) көрсетілетін қызметті берушінің кеңсесі құжаттардың толықтығын тексереді, оларды қабылдауды, тіркеуді жүзеге асырады және басшылыққа бұрыштама қою үшін жібереді – 15 минут;</w:t>
      </w:r>
    </w:p>
    <w:bookmarkEnd w:id="158"/>
    <w:bookmarkStart w:name="z209" w:id="159"/>
    <w:p>
      <w:pPr>
        <w:spacing w:after="0"/>
        <w:ind w:left="0"/>
        <w:jc w:val="both"/>
      </w:pPr>
      <w:r>
        <w:rPr>
          <w:rFonts w:ascii="Times New Roman"/>
          <w:b w:val="false"/>
          <w:i w:val="false"/>
          <w:color w:val="000000"/>
          <w:sz w:val="28"/>
        </w:rPr>
        <w:t>
      2) көрсетілетін қызметті берушінің басшылығы хат-хабармен танысады – 15 минут;</w:t>
      </w:r>
    </w:p>
    <w:bookmarkEnd w:id="159"/>
    <w:bookmarkStart w:name="z210" w:id="160"/>
    <w:p>
      <w:pPr>
        <w:spacing w:after="0"/>
        <w:ind w:left="0"/>
        <w:jc w:val="both"/>
      </w:pPr>
      <w:r>
        <w:rPr>
          <w:rFonts w:ascii="Times New Roman"/>
          <w:b w:val="false"/>
          <w:i w:val="false"/>
          <w:color w:val="000000"/>
          <w:sz w:val="28"/>
        </w:rPr>
        <w:t>
      3) жауапты орындаушы құжаттардың толықтығын салыстыруды жүзеге асырады немесе мемлекеттік қызмет көрсетуден бас тарту туралы дәлелді жауапды дайындайды – 6 жұмыс күні;</w:t>
      </w:r>
    </w:p>
    <w:bookmarkEnd w:id="160"/>
    <w:bookmarkStart w:name="z211" w:id="161"/>
    <w:p>
      <w:pPr>
        <w:spacing w:after="0"/>
        <w:ind w:left="0"/>
        <w:jc w:val="both"/>
      </w:pPr>
      <w:r>
        <w:rPr>
          <w:rFonts w:ascii="Times New Roman"/>
          <w:b w:val="false"/>
          <w:i w:val="false"/>
          <w:color w:val="000000"/>
          <w:sz w:val="28"/>
        </w:rPr>
        <w:t>
      4) көрсетілетін қызметті берушінің басшылығы қорытындыға қол қояды – 1 жұмыс күні;</w:t>
      </w:r>
    </w:p>
    <w:bookmarkEnd w:id="161"/>
    <w:bookmarkStart w:name="z212" w:id="162"/>
    <w:p>
      <w:pPr>
        <w:spacing w:after="0"/>
        <w:ind w:left="0"/>
        <w:jc w:val="both"/>
      </w:pPr>
      <w:r>
        <w:rPr>
          <w:rFonts w:ascii="Times New Roman"/>
          <w:b w:val="false"/>
          <w:i w:val="false"/>
          <w:color w:val="000000"/>
          <w:sz w:val="28"/>
        </w:rPr>
        <w:t>
      5) көрсетілетін қызметті берушінің кеңсесі көрсетілетін қызметті алушыға қорытындыны береді – 15 минут.</w:t>
      </w:r>
    </w:p>
    <w:bookmarkEnd w:id="162"/>
    <w:bookmarkStart w:name="z213" w:id="163"/>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163"/>
    <w:bookmarkStart w:name="z214" w:id="164"/>
    <w:p>
      <w:pPr>
        <w:spacing w:after="0"/>
        <w:ind w:left="0"/>
        <w:jc w:val="both"/>
      </w:pPr>
      <w:r>
        <w:rPr>
          <w:rFonts w:ascii="Times New Roman"/>
          <w:b w:val="false"/>
          <w:i w:val="false"/>
          <w:color w:val="000000"/>
          <w:sz w:val="28"/>
        </w:rPr>
        <w:t>
      1) кіріс нөмірімен тіркелген өтініш;</w:t>
      </w:r>
    </w:p>
    <w:bookmarkEnd w:id="164"/>
    <w:bookmarkStart w:name="z215" w:id="165"/>
    <w:p>
      <w:pPr>
        <w:spacing w:after="0"/>
        <w:ind w:left="0"/>
        <w:jc w:val="both"/>
      </w:pPr>
      <w:r>
        <w:rPr>
          <w:rFonts w:ascii="Times New Roman"/>
          <w:b w:val="false"/>
          <w:i w:val="false"/>
          <w:color w:val="000000"/>
          <w:sz w:val="28"/>
        </w:rPr>
        <w:t>
      2) жауапты орындаушыны анықтау арқылы басшының бұрыштамасы;</w:t>
      </w:r>
    </w:p>
    <w:bookmarkEnd w:id="165"/>
    <w:bookmarkStart w:name="z216" w:id="166"/>
    <w:p>
      <w:pPr>
        <w:spacing w:after="0"/>
        <w:ind w:left="0"/>
        <w:jc w:val="both"/>
      </w:pPr>
      <w:r>
        <w:rPr>
          <w:rFonts w:ascii="Times New Roman"/>
          <w:b w:val="false"/>
          <w:i w:val="false"/>
          <w:color w:val="000000"/>
          <w:sz w:val="28"/>
        </w:rPr>
        <w:t>
      3) құжаттарды дайындау;</w:t>
      </w:r>
    </w:p>
    <w:bookmarkEnd w:id="166"/>
    <w:bookmarkStart w:name="z217" w:id="167"/>
    <w:p>
      <w:pPr>
        <w:spacing w:after="0"/>
        <w:ind w:left="0"/>
        <w:jc w:val="both"/>
      </w:pPr>
      <w:r>
        <w:rPr>
          <w:rFonts w:ascii="Times New Roman"/>
          <w:b w:val="false"/>
          <w:i w:val="false"/>
          <w:color w:val="000000"/>
          <w:sz w:val="28"/>
        </w:rPr>
        <w:t>
      4) мемлекеттік қызмет көрсету нәтижесінің жобасы;</w:t>
      </w:r>
    </w:p>
    <w:bookmarkEnd w:id="167"/>
    <w:bookmarkStart w:name="z218" w:id="168"/>
    <w:p>
      <w:pPr>
        <w:spacing w:after="0"/>
        <w:ind w:left="0"/>
        <w:jc w:val="both"/>
      </w:pPr>
      <w:r>
        <w:rPr>
          <w:rFonts w:ascii="Times New Roman"/>
          <w:b w:val="false"/>
          <w:i w:val="false"/>
          <w:color w:val="000000"/>
          <w:sz w:val="28"/>
        </w:rPr>
        <w:t>
      5) дайындалған және қол қойылған мемлекеттік қызмет көрсету нәтижесі.</w:t>
      </w:r>
    </w:p>
    <w:bookmarkEnd w:id="168"/>
    <w:bookmarkStart w:name="z219" w:id="169"/>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бөлімшелердің (қызметкерлердің) өзара іс-қимыл тәртібін сипаттау</w:t>
      </w:r>
    </w:p>
    <w:bookmarkEnd w:id="169"/>
    <w:bookmarkStart w:name="z220" w:id="170"/>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бөлімшелерінің (қызметкерлерінің) тізбесі:</w:t>
      </w:r>
    </w:p>
    <w:bookmarkEnd w:id="170"/>
    <w:bookmarkStart w:name="z221" w:id="171"/>
    <w:p>
      <w:pPr>
        <w:spacing w:after="0"/>
        <w:ind w:left="0"/>
        <w:jc w:val="both"/>
      </w:pPr>
      <w:r>
        <w:rPr>
          <w:rFonts w:ascii="Times New Roman"/>
          <w:b w:val="false"/>
          <w:i w:val="false"/>
          <w:color w:val="000000"/>
          <w:sz w:val="28"/>
        </w:rPr>
        <w:t>
      1) көрсетілетін қызметті берушінің кеңсесі;</w:t>
      </w:r>
    </w:p>
    <w:bookmarkEnd w:id="171"/>
    <w:bookmarkStart w:name="z222" w:id="172"/>
    <w:p>
      <w:pPr>
        <w:spacing w:after="0"/>
        <w:ind w:left="0"/>
        <w:jc w:val="both"/>
      </w:pPr>
      <w:r>
        <w:rPr>
          <w:rFonts w:ascii="Times New Roman"/>
          <w:b w:val="false"/>
          <w:i w:val="false"/>
          <w:color w:val="000000"/>
          <w:sz w:val="28"/>
        </w:rPr>
        <w:t>
      2) көрсетілетін қызметті берушінің басшылығы;</w:t>
      </w:r>
    </w:p>
    <w:bookmarkEnd w:id="172"/>
    <w:bookmarkStart w:name="z223" w:id="173"/>
    <w:p>
      <w:pPr>
        <w:spacing w:after="0"/>
        <w:ind w:left="0"/>
        <w:jc w:val="both"/>
      </w:pPr>
      <w:r>
        <w:rPr>
          <w:rFonts w:ascii="Times New Roman"/>
          <w:b w:val="false"/>
          <w:i w:val="false"/>
          <w:color w:val="000000"/>
          <w:sz w:val="28"/>
        </w:rPr>
        <w:t>
      3) көрсетілетін қызметті берушінің құрылымдық бөлiмшесінiң жауапты орындаушысы.</w:t>
      </w:r>
    </w:p>
    <w:bookmarkEnd w:id="173"/>
    <w:bookmarkStart w:name="z224" w:id="174"/>
    <w:p>
      <w:pPr>
        <w:spacing w:after="0"/>
        <w:ind w:left="0"/>
        <w:jc w:val="both"/>
      </w:pPr>
      <w:r>
        <w:rPr>
          <w:rFonts w:ascii="Times New Roman"/>
          <w:b w:val="false"/>
          <w:i w:val="false"/>
          <w:color w:val="000000"/>
          <w:sz w:val="28"/>
        </w:rPr>
        <w:t>
      8. Әрбір рәсімнің (іс-қимылдың) орындалу ұзақтығын көрсете отырып, құрылымдық бөлімшелері (қызметкерлері) арасындағы рәсімдер (іс қимылдар) кезеңділігінің сипаттамасы:</w:t>
      </w:r>
    </w:p>
    <w:bookmarkEnd w:id="174"/>
    <w:bookmarkStart w:name="z225" w:id="175"/>
    <w:p>
      <w:pPr>
        <w:spacing w:after="0"/>
        <w:ind w:left="0"/>
        <w:jc w:val="both"/>
      </w:pPr>
      <w:r>
        <w:rPr>
          <w:rFonts w:ascii="Times New Roman"/>
          <w:b w:val="false"/>
          <w:i w:val="false"/>
          <w:color w:val="000000"/>
          <w:sz w:val="28"/>
        </w:rPr>
        <w:t>
      1) көрсетілетін қызметті берушінің кеңсесі құжаттарды қабылдауды, тіркеуді жүзеге асырады – 15 минут;</w:t>
      </w:r>
    </w:p>
    <w:bookmarkEnd w:id="175"/>
    <w:bookmarkStart w:name="z226" w:id="176"/>
    <w:p>
      <w:pPr>
        <w:spacing w:after="0"/>
        <w:ind w:left="0"/>
        <w:jc w:val="both"/>
      </w:pPr>
      <w:r>
        <w:rPr>
          <w:rFonts w:ascii="Times New Roman"/>
          <w:b w:val="false"/>
          <w:i w:val="false"/>
          <w:color w:val="000000"/>
          <w:sz w:val="28"/>
        </w:rPr>
        <w:t>
      2) көрсетілетін қызметті берушінің басшылығы құжаттармен танысады, жауапты орындаушыны анықтайды, бұрыштама қояды – 15 минут;</w:t>
      </w:r>
    </w:p>
    <w:bookmarkEnd w:id="176"/>
    <w:bookmarkStart w:name="z227" w:id="177"/>
    <w:p>
      <w:pPr>
        <w:spacing w:after="0"/>
        <w:ind w:left="0"/>
        <w:jc w:val="both"/>
      </w:pPr>
      <w:r>
        <w:rPr>
          <w:rFonts w:ascii="Times New Roman"/>
          <w:b w:val="false"/>
          <w:i w:val="false"/>
          <w:color w:val="000000"/>
          <w:sz w:val="28"/>
        </w:rPr>
        <w:t>
      3) жауапты орындаушы құжаттарды салыстыруды жүзеге асырады, құжаттарды материалдармен бірге басшылыққа тапсырады – 6 жұмыс күні.</w:t>
      </w:r>
    </w:p>
    <w:bookmarkEnd w:id="177"/>
    <w:bookmarkStart w:name="z228" w:id="178"/>
    <w:p>
      <w:pPr>
        <w:spacing w:after="0"/>
        <w:ind w:left="0"/>
        <w:jc w:val="both"/>
      </w:pPr>
      <w:r>
        <w:rPr>
          <w:rFonts w:ascii="Times New Roman"/>
          <w:b w:val="false"/>
          <w:i w:val="false"/>
          <w:color w:val="000000"/>
          <w:sz w:val="28"/>
        </w:rPr>
        <w:t>
      4) көрсетілетін қызметті берушінің басшылығы құжатқа қол қояды – 1 жұмыс күні;</w:t>
      </w:r>
    </w:p>
    <w:bookmarkEnd w:id="178"/>
    <w:bookmarkStart w:name="z229" w:id="179"/>
    <w:p>
      <w:pPr>
        <w:spacing w:after="0"/>
        <w:ind w:left="0"/>
        <w:jc w:val="both"/>
      </w:pPr>
      <w:r>
        <w:rPr>
          <w:rFonts w:ascii="Times New Roman"/>
          <w:b w:val="false"/>
          <w:i w:val="false"/>
          <w:color w:val="000000"/>
          <w:sz w:val="28"/>
        </w:rPr>
        <w:t>
      5) көрсетілетін қызметті берушінің кеңсесі көрсетілетін қызметті алушыға рұқсат береді – 15 минут.</w:t>
      </w:r>
    </w:p>
    <w:bookmarkEnd w:id="179"/>
    <w:bookmarkStart w:name="z230" w:id="180"/>
    <w:p>
      <w:pPr>
        <w:spacing w:after="0"/>
        <w:ind w:left="0"/>
        <w:jc w:val="left"/>
      </w:pPr>
      <w:r>
        <w:rPr>
          <w:rFonts w:ascii="Times New Roman"/>
          <w:b/>
          <w:i w:val="false"/>
          <w:color w:val="000000"/>
        </w:rPr>
        <w:t xml:space="preserve"> 4. Мемлекеттік қызметті көрсету процесінде ақпараттық жүйелерді пайдалану тәртібін сипаттау</w:t>
      </w:r>
    </w:p>
    <w:bookmarkEnd w:id="180"/>
    <w:bookmarkStart w:name="z231" w:id="181"/>
    <w:p>
      <w:pPr>
        <w:spacing w:after="0"/>
        <w:ind w:left="0"/>
        <w:jc w:val="both"/>
      </w:pPr>
      <w:r>
        <w:rPr>
          <w:rFonts w:ascii="Times New Roman"/>
          <w:b w:val="false"/>
          <w:i w:val="false"/>
          <w:color w:val="000000"/>
          <w:sz w:val="28"/>
        </w:rPr>
        <w:t>
      9. Портал арқылы мемлекеттік қызмет көрсеткен кезде көрсетілетін қызметті беруші мен көрсетілетін қызметті алушы рәсімдерінің (әрекеттерінің) кезеңділігін және өтініш білдіру тәртібін сипаттау.</w:t>
      </w:r>
    </w:p>
    <w:bookmarkEnd w:id="181"/>
    <w:bookmarkStart w:name="z232" w:id="182"/>
    <w:p>
      <w:pPr>
        <w:spacing w:after="0"/>
        <w:ind w:left="0"/>
        <w:jc w:val="both"/>
      </w:pPr>
      <w:r>
        <w:rPr>
          <w:rFonts w:ascii="Times New Roman"/>
          <w:b w:val="false"/>
          <w:i w:val="false"/>
          <w:color w:val="000000"/>
          <w:sz w:val="28"/>
        </w:rPr>
        <w:t>
      1) көрсетілетін қызметті алушы Порталда жеке сәйкестендіру нөмірі (бұдан әрі – ЖСН) және бизнес-сәйкестендіру нөмірі (бұдан әрі – БСН), сондай-ақ пароль арқылы тіркеуді іске асырады (Порталда тіркелмеген қызмет алушылар үшін іске асырылады);</w:t>
      </w:r>
    </w:p>
    <w:bookmarkEnd w:id="182"/>
    <w:bookmarkStart w:name="z233" w:id="183"/>
    <w:p>
      <w:pPr>
        <w:spacing w:after="0"/>
        <w:ind w:left="0"/>
        <w:jc w:val="both"/>
      </w:pPr>
      <w:r>
        <w:rPr>
          <w:rFonts w:ascii="Times New Roman"/>
          <w:b w:val="false"/>
          <w:i w:val="false"/>
          <w:color w:val="000000"/>
          <w:sz w:val="28"/>
        </w:rPr>
        <w:t>
      2) 1-процесс – көрсетілетін қызметті алушының мемлекеттік қызметті алу үшін қызмет алушының Порталда ЖСН/БСН және паролін енгізу үдерісі (авторизация үдерісі);</w:t>
      </w:r>
    </w:p>
    <w:bookmarkEnd w:id="183"/>
    <w:bookmarkStart w:name="z234" w:id="184"/>
    <w:p>
      <w:pPr>
        <w:spacing w:after="0"/>
        <w:ind w:left="0"/>
        <w:jc w:val="both"/>
      </w:pPr>
      <w:r>
        <w:rPr>
          <w:rFonts w:ascii="Times New Roman"/>
          <w:b w:val="false"/>
          <w:i w:val="false"/>
          <w:color w:val="000000"/>
          <w:sz w:val="28"/>
        </w:rPr>
        <w:t>
      3) 1-шарт – Порталда ЖСН/БСН және пароль арқылы тіркелген қызмет алушы туралы деректердің төлтумалылығын тексеру;</w:t>
      </w:r>
    </w:p>
    <w:bookmarkEnd w:id="184"/>
    <w:bookmarkStart w:name="z235" w:id="185"/>
    <w:p>
      <w:pPr>
        <w:spacing w:after="0"/>
        <w:ind w:left="0"/>
        <w:jc w:val="both"/>
      </w:pPr>
      <w:r>
        <w:rPr>
          <w:rFonts w:ascii="Times New Roman"/>
          <w:b w:val="false"/>
          <w:i w:val="false"/>
          <w:color w:val="000000"/>
          <w:sz w:val="28"/>
        </w:rPr>
        <w:t>
      4) 2-процесс – Порталдың көрсетілетін қызметті алушының деректерінде бар бұзушылықтармен байланысты авторизациялаудан бас тарту туралы хабарлама қалыптастыруы;</w:t>
      </w:r>
    </w:p>
    <w:bookmarkEnd w:id="185"/>
    <w:bookmarkStart w:name="z236" w:id="186"/>
    <w:p>
      <w:pPr>
        <w:spacing w:after="0"/>
        <w:ind w:left="0"/>
        <w:jc w:val="both"/>
      </w:pPr>
      <w:r>
        <w:rPr>
          <w:rFonts w:ascii="Times New Roman"/>
          <w:b w:val="false"/>
          <w:i w:val="false"/>
          <w:color w:val="000000"/>
          <w:sz w:val="28"/>
        </w:rPr>
        <w:t>
      5) 3-процесс – көрсетілетін қызметті алушының осы</w:t>
      </w:r>
      <w:r>
        <w:rPr>
          <w:rFonts w:ascii="Times New Roman"/>
          <w:b w:val="false"/>
          <w:i w:val="false"/>
          <w:color w:val="000000"/>
          <w:sz w:val="28"/>
        </w:rPr>
        <w:t xml:space="preserve"> 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түріне электрондық түрдегі Стандарттың</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құжаттарды бекітумен қызмет алушының үлгілерді толтыруы (деректерді енгізу), сондай-ақ сауалды куәландыру (қол қою) үшін көрсетілетін қызметті алушының электрондық-цифрлық қолтаңбасының (бұдан әрі – ЭЦҚ) тіркеу куәлігін таңдап алуы;</w:t>
      </w:r>
    </w:p>
    <w:bookmarkEnd w:id="186"/>
    <w:bookmarkStart w:name="z237" w:id="187"/>
    <w:p>
      <w:pPr>
        <w:spacing w:after="0"/>
        <w:ind w:left="0"/>
        <w:jc w:val="both"/>
      </w:pPr>
      <w:r>
        <w:rPr>
          <w:rFonts w:ascii="Times New Roman"/>
          <w:b w:val="false"/>
          <w:i w:val="false"/>
          <w:color w:val="000000"/>
          <w:sz w:val="28"/>
        </w:rPr>
        <w:t>
      6) 2-шарт – Порталда ЭЦҚ тіркеу куәлігінің қолданыс мерзімін және қайта шақыртып алынған (жойылған) тіркеу куәліктерінің тізімінде жоқ екендігін, сондай-ақ сәйкестендіру деректерінің (сауалда көрсетілген ЖСН/БСН және ЭЦҚ тіркеу куәлігінде көрсетілген ЖСН/БСН арасында) сәйкестігін тексеру;</w:t>
      </w:r>
    </w:p>
    <w:bookmarkEnd w:id="187"/>
    <w:bookmarkStart w:name="z238" w:id="188"/>
    <w:p>
      <w:pPr>
        <w:spacing w:after="0"/>
        <w:ind w:left="0"/>
        <w:jc w:val="both"/>
      </w:pPr>
      <w:r>
        <w:rPr>
          <w:rFonts w:ascii="Times New Roman"/>
          <w:b w:val="false"/>
          <w:i w:val="false"/>
          <w:color w:val="000000"/>
          <w:sz w:val="28"/>
        </w:rPr>
        <w:t>
      7) 4-процесс – көрсетілетін қызметті алушының ЭЦҚ төлтумалылығының расталмауына байланысты сұратып отырған қызметтен бас тарту туралы хабарлама қалыптастыру;</w:t>
      </w:r>
    </w:p>
    <w:bookmarkEnd w:id="188"/>
    <w:bookmarkStart w:name="z239" w:id="189"/>
    <w:p>
      <w:pPr>
        <w:spacing w:after="0"/>
        <w:ind w:left="0"/>
        <w:jc w:val="both"/>
      </w:pPr>
      <w:r>
        <w:rPr>
          <w:rFonts w:ascii="Times New Roman"/>
          <w:b w:val="false"/>
          <w:i w:val="false"/>
          <w:color w:val="000000"/>
          <w:sz w:val="28"/>
        </w:rPr>
        <w:t>
      8) 5-процесс – көрсетілетін қызметті берушінің сауалды өңдеуі үшін "электрондық үкіметтің" өңірлік шлюзі автоматтандырылған жұмыс орнында (бұдан әрі – ЭҮӨШ АЖО) "электрондық үкіметтің" шлюзі арқылы қызмет алушының ЭЦҚ куәландырылған (қол қойылған) электрондық құжатты (сауалды) жолдау;</w:t>
      </w:r>
    </w:p>
    <w:bookmarkEnd w:id="189"/>
    <w:bookmarkStart w:name="z240" w:id="190"/>
    <w:p>
      <w:pPr>
        <w:spacing w:after="0"/>
        <w:ind w:left="0"/>
        <w:jc w:val="both"/>
      </w:pPr>
      <w:r>
        <w:rPr>
          <w:rFonts w:ascii="Times New Roman"/>
          <w:b w:val="false"/>
          <w:i w:val="false"/>
          <w:color w:val="000000"/>
          <w:sz w:val="28"/>
        </w:rPr>
        <w:t>
      9) 3-шарт – көрсетілетін қызметті берушінің қызмет алушы</w:t>
      </w:r>
      <w:r>
        <w:rPr>
          <w:rFonts w:ascii="Times New Roman"/>
          <w:b w:val="false"/>
          <w:i w:val="false"/>
          <w:color w:val="000000"/>
          <w:sz w:val="28"/>
        </w:rPr>
        <w:t xml:space="preserve"> Стандартта</w:t>
      </w:r>
      <w:r>
        <w:rPr>
          <w:rFonts w:ascii="Times New Roman"/>
          <w:b w:val="false"/>
          <w:i w:val="false"/>
          <w:color w:val="000000"/>
          <w:sz w:val="28"/>
        </w:rPr>
        <w:t xml:space="preserve"> көрсетілген және қызмет көрсетуге негіз болған қоса берген құжаттарының сәйкестігін тексеруі;</w:t>
      </w:r>
    </w:p>
    <w:bookmarkEnd w:id="190"/>
    <w:bookmarkStart w:name="z241" w:id="191"/>
    <w:p>
      <w:pPr>
        <w:spacing w:after="0"/>
        <w:ind w:left="0"/>
        <w:jc w:val="both"/>
      </w:pPr>
      <w:r>
        <w:rPr>
          <w:rFonts w:ascii="Times New Roman"/>
          <w:b w:val="false"/>
          <w:i w:val="false"/>
          <w:color w:val="000000"/>
          <w:sz w:val="28"/>
        </w:rPr>
        <w:t>
      10) 6-процесс – көрсетілетін қызметті алушының құжаттарында бар бұзушылықтарға байланысты сұратып отырған қызметтен бас тарту туралы хабарлама қалыптастыру;</w:t>
      </w:r>
    </w:p>
    <w:bookmarkEnd w:id="191"/>
    <w:bookmarkStart w:name="z242" w:id="192"/>
    <w:p>
      <w:pPr>
        <w:spacing w:after="0"/>
        <w:ind w:left="0"/>
        <w:jc w:val="both"/>
      </w:pPr>
      <w:r>
        <w:rPr>
          <w:rFonts w:ascii="Times New Roman"/>
          <w:b w:val="false"/>
          <w:i w:val="false"/>
          <w:color w:val="000000"/>
          <w:sz w:val="28"/>
        </w:rPr>
        <w:t>
      11) 7-процесс – көрсетілетін қызметті алушының Портал қалыптастырған қызмет нәтижесін (электрондық құжат түріндегі хабарлама) алуы.</w:t>
      </w:r>
    </w:p>
    <w:bookmarkEnd w:id="192"/>
    <w:p>
      <w:pPr>
        <w:spacing w:after="0"/>
        <w:ind w:left="0"/>
        <w:jc w:val="both"/>
      </w:pPr>
      <w:r>
        <w:rPr>
          <w:rFonts w:ascii="Times New Roman"/>
          <w:b w:val="false"/>
          <w:i w:val="false"/>
          <w:color w:val="000000"/>
          <w:sz w:val="28"/>
        </w:rPr>
        <w:t>
      Электрондық құжат көрсетілетін қызметті берушінің уәкілетті тұлғасының ЭЦҚ пайдаланумен қалыптастырылады.</w:t>
      </w:r>
    </w:p>
    <w:p>
      <w:pPr>
        <w:spacing w:after="0"/>
        <w:ind w:left="0"/>
        <w:jc w:val="both"/>
      </w:pPr>
      <w:r>
        <w:rPr>
          <w:rFonts w:ascii="Times New Roman"/>
          <w:b w:val="false"/>
          <w:i w:val="false"/>
          <w:color w:val="000000"/>
          <w:sz w:val="28"/>
        </w:rPr>
        <w:t>
      Портал арқылы мемлекеттік қызмет көрсетуге тартылған ақпараттық жүйелердің функционалдық өзара әрекет етуінің диаграммасы осы регламенттің</w:t>
      </w:r>
      <w:r>
        <w:rPr>
          <w:rFonts w:ascii="Times New Roman"/>
          <w:b w:val="false"/>
          <w:i w:val="false"/>
          <w:color w:val="000000"/>
          <w:sz w:val="28"/>
        </w:rPr>
        <w:t xml:space="preserve"> 1-қосымшасында</w:t>
      </w:r>
      <w:r>
        <w:rPr>
          <w:rFonts w:ascii="Times New Roman"/>
          <w:b w:val="false"/>
          <w:i w:val="false"/>
          <w:color w:val="000000"/>
          <w:sz w:val="28"/>
        </w:rPr>
        <w:t xml:space="preserve"> көрсетілген.</w:t>
      </w:r>
    </w:p>
    <w:bookmarkStart w:name="z243" w:id="193"/>
    <w:p>
      <w:pPr>
        <w:spacing w:after="0"/>
        <w:ind w:left="0"/>
        <w:jc w:val="both"/>
      </w:pPr>
      <w:r>
        <w:rPr>
          <w:rFonts w:ascii="Times New Roman"/>
          <w:b w:val="false"/>
          <w:i w:val="false"/>
          <w:color w:val="000000"/>
          <w:sz w:val="28"/>
        </w:rPr>
        <w:t>
      10. Мемлекеттік қызмет көрсету процесінде көрсетілетін қызметті берушінің құрылымдық бөлімшелері (қызметкерлері) рәсімдерінің (әрекеттерінің) кезеңділігін, сондай-ақ өзге де көрсетілетін қызметті берушілермен және (немесе) халыққа қызмет көрсету орталығымен өзара әрекет етуінің тәртібін және мемлекеттік қызмет көрсету процесінде ақпараттық жүйелерді пайдалану тәртібін нақтылы сипаттау осы Регламенттің</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көрсетілді.</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жатқан алаңдарда</w:t>
            </w:r>
            <w:r>
              <w:br/>
            </w:r>
            <w:r>
              <w:rPr>
                <w:rFonts w:ascii="Times New Roman"/>
                <w:b w:val="false"/>
                <w:i w:val="false"/>
                <w:color w:val="000000"/>
                <w:sz w:val="20"/>
              </w:rPr>
              <w:t>құрылыс салуға, сондай-ақ</w:t>
            </w:r>
            <w:r>
              <w:br/>
            </w:r>
            <w:r>
              <w:rPr>
                <w:rFonts w:ascii="Times New Roman"/>
                <w:b w:val="false"/>
                <w:i w:val="false"/>
                <w:color w:val="000000"/>
                <w:sz w:val="20"/>
              </w:rPr>
              <w:t>жинақталған жерлерде</w:t>
            </w:r>
            <w:r>
              <w:br/>
            </w:r>
            <w:r>
              <w:rPr>
                <w:rFonts w:ascii="Times New Roman"/>
                <w:b w:val="false"/>
                <w:i w:val="false"/>
                <w:color w:val="000000"/>
                <w:sz w:val="20"/>
              </w:rPr>
              <w:t>жерасты құрылыстарын орналастыруға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қызметтің регламентіне 1-қосымша</w:t>
            </w:r>
          </w:p>
        </w:tc>
      </w:tr>
    </w:tbl>
    <w:bookmarkStart w:name="z245" w:id="194"/>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әрекет етуінің диаграммасы</w:t>
      </w:r>
    </w:p>
    <w:bookmarkEnd w:id="194"/>
    <w:p>
      <w:pPr>
        <w:spacing w:after="0"/>
        <w:ind w:left="0"/>
        <w:jc w:val="left"/>
      </w:pPr>
      <w:r>
        <w:br/>
      </w:r>
    </w:p>
    <w:p>
      <w:pPr>
        <w:spacing w:after="0"/>
        <w:ind w:left="0"/>
        <w:jc w:val="both"/>
      </w:pPr>
      <w:r>
        <w:drawing>
          <wp:inline distT="0" distB="0" distL="0" distR="0">
            <wp:extent cx="78105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13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Қысқартылған сөздердің мағынасы:</w:t>
      </w:r>
    </w:p>
    <w:p>
      <w:pPr>
        <w:spacing w:after="0"/>
        <w:ind w:left="0"/>
        <w:jc w:val="both"/>
      </w:pPr>
      <w:r>
        <w:rPr>
          <w:rFonts w:ascii="Times New Roman"/>
          <w:b w:val="false"/>
          <w:i w:val="false"/>
          <w:color w:val="000000"/>
          <w:sz w:val="28"/>
        </w:rPr>
        <w:t>
      ЭҮП АЖ - "электрондық үкіметтің" ақпараттық жүйесі</w:t>
      </w:r>
    </w:p>
    <w:p>
      <w:pPr>
        <w:spacing w:after="0"/>
        <w:ind w:left="0"/>
        <w:jc w:val="both"/>
      </w:pPr>
      <w:r>
        <w:rPr>
          <w:rFonts w:ascii="Times New Roman"/>
          <w:b w:val="false"/>
          <w:i w:val="false"/>
          <w:color w:val="000000"/>
          <w:sz w:val="28"/>
        </w:rPr>
        <w:t>
      ЭҮШ - "электрондық үкіметтің" шлюзі</w:t>
      </w:r>
    </w:p>
    <w:p>
      <w:pPr>
        <w:spacing w:after="0"/>
        <w:ind w:left="0"/>
        <w:jc w:val="both"/>
      </w:pPr>
      <w:r>
        <w:rPr>
          <w:rFonts w:ascii="Times New Roman"/>
          <w:b w:val="false"/>
          <w:i w:val="false"/>
          <w:color w:val="000000"/>
          <w:sz w:val="28"/>
        </w:rPr>
        <w:t>
      ЭҮӨШ АЖО - "электрондық үкіметтің" өңірлік шлюзі автоматтандырылған жұмыс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жатқан алаңдарда</w:t>
            </w:r>
            <w:r>
              <w:br/>
            </w:r>
            <w:r>
              <w:rPr>
                <w:rFonts w:ascii="Times New Roman"/>
                <w:b w:val="false"/>
                <w:i w:val="false"/>
                <w:color w:val="000000"/>
                <w:sz w:val="20"/>
              </w:rPr>
              <w:t>құрылыс салуға, сондай-ақ жинақталған</w:t>
            </w:r>
            <w:r>
              <w:br/>
            </w:r>
            <w:r>
              <w:rPr>
                <w:rFonts w:ascii="Times New Roman"/>
                <w:b w:val="false"/>
                <w:i w:val="false"/>
                <w:color w:val="000000"/>
                <w:sz w:val="20"/>
              </w:rPr>
              <w:t>жерлерде жерасты құрылыстарын</w:t>
            </w:r>
            <w:r>
              <w:br/>
            </w:r>
            <w:r>
              <w:rPr>
                <w:rFonts w:ascii="Times New Roman"/>
                <w:b w:val="false"/>
                <w:i w:val="false"/>
                <w:color w:val="000000"/>
                <w:sz w:val="20"/>
              </w:rPr>
              <w:t>орналастыруға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 регламентіне 2-қосымша</w:t>
            </w:r>
          </w:p>
        </w:tc>
      </w:tr>
    </w:tbl>
    <w:bookmarkStart w:name="z247" w:id="195"/>
    <w:p>
      <w:pPr>
        <w:spacing w:after="0"/>
        <w:ind w:left="0"/>
        <w:jc w:val="left"/>
      </w:pPr>
      <w:r>
        <w:rPr>
          <w:rFonts w:ascii="Times New Roman"/>
          <w:b/>
          <w:i w:val="false"/>
          <w:color w:val="000000"/>
        </w:rPr>
        <w:t xml:space="preserve"> "Пайдалы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қызметтің бизнес-процестерінің анықтамалығы</w:t>
      </w:r>
    </w:p>
    <w:bookmarkEnd w:id="195"/>
    <w:p>
      <w:pPr>
        <w:spacing w:after="0"/>
        <w:ind w:left="0"/>
        <w:jc w:val="left"/>
      </w:pPr>
      <w:r>
        <w:br/>
      </w:r>
    </w:p>
    <w:p>
      <w:pPr>
        <w:spacing w:after="0"/>
        <w:ind w:left="0"/>
        <w:jc w:val="both"/>
      </w:pPr>
      <w:r>
        <w:drawing>
          <wp:inline distT="0" distB="0" distL="0" distR="0">
            <wp:extent cx="7810500" cy="669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69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халыққа қызмет көрсету орталықтарының, "электрондық үкімет" веб-порталының өзара іс-қимылдары;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13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