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6041" w14:textId="687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 шілдедегі № А-7/314 қаулысы. Ақмола облысының Әділет департаментінде 2015 жылғы 10 тамызда № 4931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2012 жылғы 9 қаңтардағы Қазақстан Республикасы Заңының 7-бабы, 5-тармағындағы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Ақмола облысында сұйытылған мұнай газын тұтыну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Д.Н.Нұрмолдинға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А-7/314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облысында сұйытылған мұнай газын тұтыну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746"/>
        <w:gridCol w:w="2465"/>
        <w:gridCol w:w="4544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газының сипаттамасы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Килограммда бірайлық тұтыну нормасы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және орталықтандырылған ыстық сумен жабдықтау болған жағдайда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және газ су қыздырғыш болған жағдайда (орталықтандырылған ыстық сумен жабдықтау болмаған жағдайда)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Пәтерде газ плитасы болғанда және орталықтандырылған ыстық сумен жабдықтау және газбен су қыздырғыш болмаған жағдайда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