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023" w14:textId="8778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2007 жылғы 15 қазандағы № А-11/351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16 шілдедегі № А-7/343 қаулысы. Ақмола облысының Әділет департаментінде 2015 жылғы 30 шілдеде № 4913 болып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«Жануарлар дүниесiн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өсiмiн молайту және пайдалану туралы» 2004 жылғы 9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балық шаруашылығы су айдындарының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«Арқа ажары» және «Акмолинская правда» газеттерінде 2007 жылғы 13 қарашада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36-37–жолдарымен толықтырылсын: 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35» сөзі мен цифрлары «Барлығы: 37»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«5365,5» цифрлары «6185,5» цифрларына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«Астрахан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9, 10, 11 –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13» сөзі мен цифрлары «Барлығы: 9»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«2654, 80 километр» сөзі мен цифрлары «2610»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29 –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197"/>
        <w:gridCol w:w="448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Перерезанное көлі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23, 25 –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28» сөзі мен цифрлары «Барлығы: 26»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«3658» цифрлары «3113» цифрларына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39-41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Ащысор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(Утиное)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38» сөзі мен цифрлары «Барлығы: 41»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«5303» цифрлары «5871»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«Ерейментау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51 –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Ұштағантұз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50» сөзі мен цифрлары «Барлығы: 51»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«12102» цифрлары «12137»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«Еңбекшілдер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28-32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Намазгүл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Жамбайсор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Атансор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 1, 2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27» сөзі мен цифрлары «Барлығы: 32»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«4124» цифрлары «8414»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«Жарқайың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21 – 22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Маякская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өзенінің учаскесі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20» сөзі мен цифры «Барлығы: 22»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«3851» цифрлары «4281»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«Жаксы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10, 12, 13, 14 –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16» сөзі мен цифрлары «Барлығы: 11»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«1876» цифрлары «1393»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«Зеренді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31, 32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28» сөзі мен цифрлары «Барлығы: 30»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«6849» цифрлары «7199»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«Қорғалжын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28, 29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27» сөзі мен цифрлары «Барлығы: 29»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«20057» цифрлары «20172»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«Шортанды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36–жолымен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35» сөзі мен цифрлары «Барлығы: 36»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«3726» цифрлары «3846»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«Степногорск қаласы»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 – 4 –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Бөгембай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1» сөзімен цифры «Барлығы: 4» сөзіне және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«50» цифрлары «164»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475» сөзі мен цифрлары «Барлығы: 485» сөзіне және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«100153, 844,2 километр» сөзімен цифрлары «105923, 764,2 километр» сөзіне және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