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ba31" w14:textId="84cb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11 маусымдағы № А-6/266 қаулысы. Ақмола облысының Әділет департаментінде 2015 жылғы 21 шілдеде № 4891 болып тіркелді. Күші жойылды - Ақмола облысы әкімдігінің 2020 жылғы 8 шілдедегі № А-7/353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08.07.2020 </w:t>
      </w:r>
      <w:r>
        <w:rPr>
          <w:rFonts w:ascii="Times New Roman"/>
          <w:b w:val="false"/>
          <w:i w:val="false"/>
          <w:color w:val="ff0000"/>
          <w:sz w:val="28"/>
        </w:rPr>
        <w:t>№ А-7/353</w:t>
      </w:r>
      <w:r>
        <w:rPr>
          <w:rFonts w:ascii="Times New Roman"/>
          <w:b w:val="false"/>
          <w:i w:val="false"/>
          <w:color w:val="ff0000"/>
          <w:sz w:val="28"/>
        </w:rPr>
        <w:t xml:space="preserve"> (ресми жарияланған күнінен бастап қолданысқа енгiзiледi)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 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27.11.2019 </w:t>
      </w:r>
      <w:r>
        <w:rPr>
          <w:rFonts w:ascii="Times New Roman"/>
          <w:b w:val="false"/>
          <w:i w:val="false"/>
          <w:color w:val="000000"/>
          <w:sz w:val="28"/>
        </w:rPr>
        <w:t>№ А-11/578</w:t>
      </w:r>
      <w:r>
        <w:rPr>
          <w:rFonts w:ascii="Times New Roman"/>
          <w:b w:val="false"/>
          <w:i w:val="false"/>
          <w:color w:val="ff0000"/>
          <w:sz w:val="28"/>
        </w:rPr>
        <w:t xml:space="preserve"> (ресми жарияланған күнінен бастап қолданысқа енгiзiледi.)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Күші жойылды деп танылсын бекітілсін:</w:t>
      </w:r>
    </w:p>
    <w:bookmarkEnd w:id="5"/>
    <w:bookmarkStart w:name="z7" w:id="6"/>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қызметтердің регламенттерін бекіту туралы" Ақмола облысы әкімдігінің 2014 жылғы 20 наурыздағы № А-3/97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4130 болып тіркелген, "Арқа ажары" және "Акмолинская правда" газеттерінде 2014 жылғы 29 мамырда жарияланған);</w:t>
      </w:r>
    </w:p>
    <w:bookmarkEnd w:id="6"/>
    <w:bookmarkStart w:name="z8" w:id="7"/>
    <w:p>
      <w:pPr>
        <w:spacing w:after="0"/>
        <w:ind w:left="0"/>
        <w:jc w:val="both"/>
      </w:pPr>
      <w:r>
        <w:rPr>
          <w:rFonts w:ascii="Times New Roman"/>
          <w:b w:val="false"/>
          <w:i w:val="false"/>
          <w:color w:val="000000"/>
          <w:sz w:val="28"/>
        </w:rPr>
        <w:t xml:space="preserve">
      2) "Діни қызмет саласындағы мемлекеттік көрсетілетін қызметтердің регламенттерін бекіту туралы" Ақмола облысы әкімдігінің 2014 жылғы 20 наурыздағы № А-3/97 қаулысына өзгерістер және толықтырулар енгізу туралы" Ақмола облысы әкімдігінің 2014 жылғы 20 тамыздағы № А-7/379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4356 болып тіркелген, "Әділет" ақпараттық-құқықтық жүйесінде 2014 жылғы 9 қазанда жарияланған).</w:t>
      </w:r>
    </w:p>
    <w:bookmarkEnd w:id="7"/>
    <w:bookmarkStart w:name="z9" w:id="8"/>
    <w:p>
      <w:pPr>
        <w:spacing w:after="0"/>
        <w:ind w:left="0"/>
        <w:jc w:val="both"/>
      </w:pPr>
      <w:r>
        <w:rPr>
          <w:rFonts w:ascii="Times New Roman"/>
          <w:b w:val="false"/>
          <w:i w:val="false"/>
          <w:color w:val="000000"/>
          <w:sz w:val="28"/>
        </w:rPr>
        <w:t>
      3. Осы қаулының орындалуын бақылау Ақмола облысы әкімінің орынбасары Н.Ж.Нұркеновке жүктелсін.</w:t>
      </w:r>
    </w:p>
    <w:bookmarkEnd w:id="8"/>
    <w:bookmarkStart w:name="z10" w:id="9"/>
    <w:p>
      <w:pPr>
        <w:spacing w:after="0"/>
        <w:ind w:left="0"/>
        <w:jc w:val="both"/>
      </w:pPr>
      <w:r>
        <w:rPr>
          <w:rFonts w:ascii="Times New Roman"/>
          <w:b w:val="false"/>
          <w:i w:val="false"/>
          <w:color w:val="000000"/>
          <w:sz w:val="28"/>
        </w:rPr>
        <w:t xml:space="preserve">
      4. Облыс әкімдігінің осы қаулысы Ақмола облысы Әдiлет департаментiнде мемлекеттiк тiркелген күннен бастап күшiне енедi және ресми жарияланған күннен бастап он күнтізбелік күн өткеннен кейін, алайда Қазақстан Республикасы Мәдениет және спорт министрлігінің 2015 жылғы 23 сәуірдегі № 147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енгізілуінен бұрын емес,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 № А-6/266</w:t>
            </w:r>
            <w:r>
              <w:br/>
            </w:r>
            <w:r>
              <w:rPr>
                <w:rFonts w:ascii="Times New Roman"/>
                <w:b w:val="false"/>
                <w:i w:val="false"/>
                <w:color w:val="000000"/>
                <w:sz w:val="20"/>
              </w:rPr>
              <w:t>қаулысымен бекітілді</w:t>
            </w:r>
          </w:p>
        </w:tc>
      </w:tr>
    </w:tbl>
    <w:bookmarkStart w:name="z12" w:id="10"/>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қызметтің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27.11.2019 </w:t>
      </w:r>
      <w:r>
        <w:rPr>
          <w:rFonts w:ascii="Times New Roman"/>
          <w:b w:val="false"/>
          <w:i w:val="false"/>
          <w:color w:val="ff0000"/>
          <w:sz w:val="28"/>
        </w:rPr>
        <w:t>№ А-11/578</w:t>
      </w:r>
      <w:r>
        <w:rPr>
          <w:rFonts w:ascii="Times New Roman"/>
          <w:b w:val="false"/>
          <w:i w:val="false"/>
          <w:color w:val="ff0000"/>
          <w:sz w:val="28"/>
        </w:rPr>
        <w:t xml:space="preserve"> (ресми жарияланған күнінен бастап қолданысқа енгізіледі) қаулысымен.</w:t>
      </w:r>
    </w:p>
    <w:bookmarkStart w:name="z71"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 (бұдан әрі – мемлекеттік көрсетілетін қызмет) "Ақмола облысының ішкі саясат басқармасы" мемлекеттік мекемесімен (бұдан әрі – көрсетілетін қызметті беруші) көрсетіледі.</w:t>
      </w:r>
    </w:p>
    <w:bookmarkEnd w:id="1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8" w:id="13"/>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13"/>
    <w:bookmarkStart w:name="z19" w:id="14"/>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Мәдениет және спорт министрінің 2015 жылғы 23 сәуірдегі № 147 бұйрығымен бекітілген "Миссионерлік қызметті жүзеге асыратын тұлғаларды тіркеуді және қайта тіркеуді жүргізу" мемлекеттік көрсетілетін қызмет стандартының (Нормативтік құқықтық актілерді мемлекеттік тіркеу тізілімінде № 11183 болып тіркелген) (бұдан әрі – Стандарт) 1-қосымшасына сәйкес, нысан бойынша (бұдан әрі – Куәлік)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қызметі көрсетуден бас тарту туралы дәлелденген жауап.</w:t>
      </w:r>
    </w:p>
    <w:bookmarkEnd w:id="14"/>
    <w:p>
      <w:pPr>
        <w:spacing w:after="0"/>
        <w:ind w:left="0"/>
        <w:jc w:val="both"/>
      </w:pPr>
      <w:r>
        <w:rPr>
          <w:rFonts w:ascii="Times New Roman"/>
          <w:b w:val="false"/>
          <w:i w:val="false"/>
          <w:color w:val="000000"/>
          <w:sz w:val="28"/>
        </w:rPr>
        <w:t>
      Мемлекеттік көрсетілетін қызмет нәтижесін ұсынудың нысаны - қағаз түрінде.</w:t>
      </w:r>
    </w:p>
    <w:bookmarkStart w:name="z20"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әрекет ету тәртібінің сипаттамасы</w:t>
      </w:r>
    </w:p>
    <w:bookmarkEnd w:id="15"/>
    <w:bookmarkStart w:name="z21" w:id="1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көрсетілген құжаттарды ұсынады.</w:t>
      </w:r>
    </w:p>
    <w:bookmarkEnd w:id="16"/>
    <w:bookmarkStart w:name="z22" w:id="17"/>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рәсімдердің (іс-қимылдардың) мазмұны, оны орындау ұзақтығы:</w:t>
      </w:r>
    </w:p>
    <w:bookmarkEnd w:id="1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- 30 минут.</w:t>
      </w:r>
    </w:p>
    <w:p>
      <w:pPr>
        <w:spacing w:after="0"/>
        <w:ind w:left="0"/>
        <w:jc w:val="both"/>
      </w:pPr>
      <w:r>
        <w:rPr>
          <w:rFonts w:ascii="Times New Roman"/>
          <w:b w:val="false"/>
          <w:i w:val="false"/>
          <w:color w:val="000000"/>
          <w:sz w:val="28"/>
        </w:rPr>
        <w:t xml:space="preserve">
      Егер көрсетілетін қызметті алушы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3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немесе бас тарту туралы дәлелді жауап дайындайды - 28 күнтізбелік күн;</w:t>
      </w:r>
    </w:p>
    <w:p>
      <w:pPr>
        <w:spacing w:after="0"/>
        <w:ind w:left="0"/>
        <w:jc w:val="both"/>
      </w:pPr>
      <w:r>
        <w:rPr>
          <w:rFonts w:ascii="Times New Roman"/>
          <w:b w:val="false"/>
          <w:i w:val="false"/>
          <w:color w:val="000000"/>
          <w:sz w:val="28"/>
        </w:rPr>
        <w:t>
      4) көрсетілетін қызметті берушінің басшысы куәлік немесе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куәлік немесе бас тарту туралы дәлелді жауап береді – 30 минут.</w:t>
      </w:r>
    </w:p>
    <w:bookmarkStart w:name="z23" w:id="18"/>
    <w:p>
      <w:pPr>
        <w:spacing w:after="0"/>
        <w:ind w:left="0"/>
        <w:jc w:val="both"/>
      </w:pPr>
      <w:r>
        <w:rPr>
          <w:rFonts w:ascii="Times New Roman"/>
          <w:b w:val="false"/>
          <w:i w:val="false"/>
          <w:color w:val="000000"/>
          <w:sz w:val="28"/>
        </w:rPr>
        <w:t>
      6. Келесі рәсімдердің (іс-қимылдардың) орындауды бастау үшін негіз болатын мемлекеттік қызметті көрсету бойынша рәсімдердің (іс-қимылдардың) нәтижесі:</w:t>
      </w:r>
    </w:p>
    <w:bookmarkEnd w:id="18"/>
    <w:p>
      <w:pPr>
        <w:spacing w:after="0"/>
        <w:ind w:left="0"/>
        <w:jc w:val="both"/>
      </w:pPr>
      <w:r>
        <w:rPr>
          <w:rFonts w:ascii="Times New Roman"/>
          <w:b w:val="false"/>
          <w:i w:val="false"/>
          <w:color w:val="000000"/>
          <w:sz w:val="28"/>
        </w:rPr>
        <w:t>
      1) құжаттарды қабылдау мен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 куәлік немесе бас тарту туралы дәлелді жауап дайындау;</w:t>
      </w:r>
    </w:p>
    <w:p>
      <w:pPr>
        <w:spacing w:after="0"/>
        <w:ind w:left="0"/>
        <w:jc w:val="both"/>
      </w:pPr>
      <w:r>
        <w:rPr>
          <w:rFonts w:ascii="Times New Roman"/>
          <w:b w:val="false"/>
          <w:i w:val="false"/>
          <w:color w:val="000000"/>
          <w:sz w:val="28"/>
        </w:rPr>
        <w:t>
      4) куәлік немесе көрсетілетін мемлекеттік қызметтен бас тарту туралы дәлелді жауапқа қол қою;</w:t>
      </w:r>
    </w:p>
    <w:p>
      <w:pPr>
        <w:spacing w:after="0"/>
        <w:ind w:left="0"/>
        <w:jc w:val="both"/>
      </w:pPr>
      <w:r>
        <w:rPr>
          <w:rFonts w:ascii="Times New Roman"/>
          <w:b w:val="false"/>
          <w:i w:val="false"/>
          <w:color w:val="000000"/>
          <w:sz w:val="28"/>
        </w:rPr>
        <w:t>
      5) куәлік немесе көрсетілетін мемлекеттік қызметтен бас тарту туралы дәлелді жауап беру.</w:t>
      </w:r>
    </w:p>
    <w:bookmarkStart w:name="z24" w:id="19"/>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(қызметшілерінің) өзара әрекет ету тәртібінің сипаттамасы</w:t>
      </w:r>
    </w:p>
    <w:bookmarkEnd w:id="19"/>
    <w:bookmarkStart w:name="z25" w:id="20"/>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(қызметшілерінің) тізбесі:</w:t>
      </w:r>
    </w:p>
    <w:bookmarkEnd w:id="2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6" w:id="21"/>
    <w:p>
      <w:pPr>
        <w:spacing w:after="0"/>
        <w:ind w:left="0"/>
        <w:jc w:val="both"/>
      </w:pPr>
      <w:r>
        <w:rPr>
          <w:rFonts w:ascii="Times New Roman"/>
          <w:b w:val="false"/>
          <w:i w:val="false"/>
          <w:color w:val="000000"/>
          <w:sz w:val="28"/>
        </w:rPr>
        <w:t>
      8. Рәсімдердің (іс-қимылдардың) орындау ұзақтығының көрсетілуімен құрылымдық бөлімшелер (қызметкерлер) арасындағы рәсімдер кезеңділігінің сипаттамасы:</w:t>
      </w:r>
    </w:p>
    <w:bookmarkEnd w:id="2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анықтайды – 3 сағат;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немесе бас тарту туралы дәлелді жауап дайындайды - 29 күнтізбелік күн;</w:t>
      </w:r>
    </w:p>
    <w:p>
      <w:pPr>
        <w:spacing w:after="0"/>
        <w:ind w:left="0"/>
        <w:jc w:val="both"/>
      </w:pPr>
      <w:r>
        <w:rPr>
          <w:rFonts w:ascii="Times New Roman"/>
          <w:b w:val="false"/>
          <w:i w:val="false"/>
          <w:color w:val="000000"/>
          <w:sz w:val="28"/>
        </w:rPr>
        <w:t>
      4) көрсетілетін қызметті берушінің басшысы куәлікке немесе бас тарту туралы дәлелді жауапқа қол қояды – 1 сағат;</w:t>
      </w:r>
    </w:p>
    <w:p>
      <w:pPr>
        <w:spacing w:after="0"/>
        <w:ind w:left="0"/>
        <w:jc w:val="both"/>
      </w:pPr>
      <w:r>
        <w:rPr>
          <w:rFonts w:ascii="Times New Roman"/>
          <w:b w:val="false"/>
          <w:i w:val="false"/>
          <w:color w:val="000000"/>
          <w:sz w:val="28"/>
        </w:rPr>
        <w:t>
      5) көрсетілетін қызметті берушінің кеңсе қызметкері куәлік немесе куәлік беруден бас тарту туралы дәлелді жауап береді – 30 минут.</w:t>
      </w:r>
    </w:p>
    <w:bookmarkStart w:name="z27" w:id="22"/>
    <w:p>
      <w:pPr>
        <w:spacing w:after="0"/>
        <w:ind w:left="0"/>
        <w:jc w:val="left"/>
      </w:pPr>
      <w:r>
        <w:rPr>
          <w:rFonts w:ascii="Times New Roman"/>
          <w:b/>
          <w:i w:val="false"/>
          <w:color w:val="000000"/>
        </w:rPr>
        <w:t xml:space="preserve"> 4. Мемлекеттік қызмет көрсету процесінде Мемлекеттік корпорациясымен және (немесе) өзге де көрсетілетін қызметті берушілермен өзара әрекет ету тәртібін сипаттау</w:t>
      </w:r>
    </w:p>
    <w:bookmarkEnd w:id="22"/>
    <w:bookmarkStart w:name="z28" w:id="23"/>
    <w:p>
      <w:pPr>
        <w:spacing w:after="0"/>
        <w:ind w:left="0"/>
        <w:jc w:val="both"/>
      </w:pPr>
      <w:r>
        <w:rPr>
          <w:rFonts w:ascii="Times New Roman"/>
          <w:b w:val="false"/>
          <w:i w:val="false"/>
          <w:color w:val="000000"/>
          <w:sz w:val="28"/>
        </w:rPr>
        <w:t>
      9. Мемлекеттік корпорацияға және (немесе) басқа да қызмет берушілер жүгіну тәртібін, көрсетілетін қызметті алушының өтінішін өңдеу ұзақтығын сипаттау:</w:t>
      </w:r>
    </w:p>
    <w:bookmarkEnd w:id="23"/>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рәсімдердің (іс-қимылдардың);</w:t>
      </w:r>
    </w:p>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жүгіну кезінде құжаттарды қабылдау күні мемлекеттік көрсетілетін қызметті көрсету мерзіміне кірмейді.</w:t>
      </w:r>
    </w:p>
    <w:bookmarkStart w:name="z29" w:id="24"/>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Мемлекеттік корпорациясымен өзара әрекетінің, рәсімдердің (іс-қимылдардың)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нақты көрсетілген.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тұлғаларды тіркеу</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31" w:id="25"/>
    <w:p>
      <w:pPr>
        <w:spacing w:after="0"/>
        <w:ind w:left="0"/>
        <w:jc w:val="left"/>
      </w:pPr>
      <w:r>
        <w:rPr>
          <w:rFonts w:ascii="Times New Roman"/>
          <w:b/>
          <w:i w:val="false"/>
          <w:color w:val="000000"/>
        </w:rPr>
        <w:t xml:space="preserve"> "Миссионерлік қызметті жүзеге асыратын тұлғаларды тіркеу және қайта тіркеуді жүргізу" мемлекеттік көрсетілетін қызметтің бизнес-процестерінің анықтамалығы</w:t>
      </w:r>
    </w:p>
    <w:bookmarkEnd w:id="25"/>
    <w:p>
      <w:pPr>
        <w:spacing w:after="0"/>
        <w:ind w:left="0"/>
        <w:jc w:val="left"/>
      </w:pPr>
      <w:r>
        <w:br/>
      </w:r>
    </w:p>
    <w:p>
      <w:pPr>
        <w:spacing w:after="0"/>
        <w:ind w:left="0"/>
        <w:jc w:val="both"/>
      </w:pPr>
      <w:r>
        <w:drawing>
          <wp:inline distT="0" distB="0" distL="0" distR="0">
            <wp:extent cx="78105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2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337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373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 № А-6/266</w:t>
            </w:r>
            <w:r>
              <w:br/>
            </w:r>
            <w:r>
              <w:rPr>
                <w:rFonts w:ascii="Times New Roman"/>
                <w:b w:val="false"/>
                <w:i w:val="false"/>
                <w:color w:val="000000"/>
                <w:sz w:val="20"/>
              </w:rPr>
              <w:t>қаулысымен бекітілді</w:t>
            </w:r>
          </w:p>
        </w:tc>
      </w:tr>
    </w:tbl>
    <w:bookmarkStart w:name="z38" w:id="26"/>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w:t>
      </w:r>
    </w:p>
    <w:bookmarkEnd w:id="26"/>
    <w:p>
      <w:pPr>
        <w:spacing w:after="0"/>
        <w:ind w:left="0"/>
        <w:jc w:val="both"/>
      </w:pPr>
      <w:r>
        <w:rPr>
          <w:rFonts w:ascii="Times New Roman"/>
          <w:b w:val="false"/>
          <w:i w:val="false"/>
          <w:color w:val="ff0000"/>
          <w:sz w:val="28"/>
        </w:rPr>
        <w:t xml:space="preserve">
      Ескерту. Тақырыбы жаңа редакцияда - Ақмола облысы әкімдігінің 27.11.2019 </w:t>
      </w:r>
      <w:r>
        <w:rPr>
          <w:rFonts w:ascii="Times New Roman"/>
          <w:b w:val="false"/>
          <w:i w:val="false"/>
          <w:color w:val="ff0000"/>
          <w:sz w:val="28"/>
        </w:rPr>
        <w:t>№ А-11/578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xml:space="preserve">
      Ескерту. Регламент жаңа редакцияда - Ақмола облысы әкімдігінің 24.11.2017 </w:t>
      </w:r>
      <w:r>
        <w:rPr>
          <w:rFonts w:ascii="Times New Roman"/>
          <w:b w:val="false"/>
          <w:i w:val="false"/>
          <w:color w:val="ff0000"/>
          <w:sz w:val="28"/>
        </w:rPr>
        <w:t>№ А-12/547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36" w:id="27"/>
    <w:p>
      <w:pPr>
        <w:spacing w:after="0"/>
        <w:ind w:left="0"/>
        <w:jc w:val="left"/>
      </w:pPr>
      <w:r>
        <w:rPr>
          <w:rFonts w:ascii="Times New Roman"/>
          <w:b/>
          <w:i w:val="false"/>
          <w:color w:val="000000"/>
        </w:rPr>
        <w:t xml:space="preserve"> 1. Жалпы ережелер</w:t>
      </w:r>
    </w:p>
    <w:bookmarkEnd w:id="27"/>
    <w:bookmarkStart w:name="z44" w:id="28"/>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(бұдан әрі – мемлекеттік көрсетілетін қызмет) "Ақмола облысының ішкі саясат басқармасы" мемлекеттік мекемесімен (бұдан әрі – көрсетілетін қызметті беруші) көрсетіледі.</w:t>
      </w:r>
    </w:p>
    <w:bookmarkEnd w:id="2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27.11.2019 </w:t>
      </w:r>
      <w:r>
        <w:rPr>
          <w:rFonts w:ascii="Times New Roman"/>
          <w:b w:val="false"/>
          <w:i w:val="false"/>
          <w:color w:val="000000"/>
          <w:sz w:val="28"/>
        </w:rPr>
        <w:t>№ А-11/578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2. Мемлекеттік көрсетілетін қызметтің нысаны: қағаз.</w:t>
      </w:r>
    </w:p>
    <w:bookmarkEnd w:id="29"/>
    <w:bookmarkStart w:name="z48" w:id="30"/>
    <w:p>
      <w:pPr>
        <w:spacing w:after="0"/>
        <w:ind w:left="0"/>
        <w:jc w:val="both"/>
      </w:pPr>
      <w:r>
        <w:rPr>
          <w:rFonts w:ascii="Times New Roman"/>
          <w:b w:val="false"/>
          <w:i w:val="false"/>
          <w:color w:val="000000"/>
          <w:sz w:val="28"/>
        </w:rPr>
        <w:t>
      3. Мемлекеттік көрсетілетін қызметтің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 (бұдан әрі - шешім).</w:t>
      </w:r>
    </w:p>
    <w:bookmarkEnd w:id="30"/>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49" w:id="31"/>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(қызметшілерінің) әрекет ету тәртібінің сипаттамасы</w:t>
      </w:r>
    </w:p>
    <w:bookmarkEnd w:id="31"/>
    <w:bookmarkStart w:name="z50" w:id="32"/>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Мәдениет және спорт министрінің 2015 жылғы 23 сәуірдегі № 147 бұйрығымен бекітілген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2"/>
    <w:bookmarkStart w:name="z51" w:id="33"/>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33"/>
    <w:bookmarkStart w:name="z52" w:id="3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34"/>
    <w:p>
      <w:pPr>
        <w:spacing w:after="0"/>
        <w:ind w:left="0"/>
        <w:jc w:val="both"/>
      </w:pPr>
      <w:r>
        <w:rPr>
          <w:rFonts w:ascii="Times New Roman"/>
          <w:b w:val="false"/>
          <w:i w:val="false"/>
          <w:color w:val="000000"/>
          <w:sz w:val="28"/>
        </w:rPr>
        <w:t xml:space="preserve">
      Егер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53" w:id="35"/>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35"/>
    <w:bookmarkStart w:name="z54" w:id="36"/>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тексереді, шешімнің жобасын дайындайды - 15 күнтізбелік күн;</w:t>
      </w:r>
    </w:p>
    <w:bookmarkEnd w:id="36"/>
    <w:bookmarkStart w:name="z55" w:id="37"/>
    <w:p>
      <w:pPr>
        <w:spacing w:after="0"/>
        <w:ind w:left="0"/>
        <w:jc w:val="both"/>
      </w:pPr>
      <w:r>
        <w:rPr>
          <w:rFonts w:ascii="Times New Roman"/>
          <w:b w:val="false"/>
          <w:i w:val="false"/>
          <w:color w:val="000000"/>
          <w:sz w:val="28"/>
        </w:rPr>
        <w:t>
      4) көрсетілетін қызметті берушінің басшысы шешімнің жобасын келіседі – 1 күнтізбелік күн;</w:t>
      </w:r>
    </w:p>
    <w:bookmarkEnd w:id="37"/>
    <w:bookmarkStart w:name="z56" w:id="38"/>
    <w:p>
      <w:pPr>
        <w:spacing w:after="0"/>
        <w:ind w:left="0"/>
        <w:jc w:val="both"/>
      </w:pPr>
      <w:r>
        <w:rPr>
          <w:rFonts w:ascii="Times New Roman"/>
          <w:b w:val="false"/>
          <w:i w:val="false"/>
          <w:color w:val="000000"/>
          <w:sz w:val="28"/>
        </w:rPr>
        <w:t>
      5) облыс әкімі шешім жобасына қол қояды - 12 күнтізбелік күн;</w:t>
      </w:r>
    </w:p>
    <w:bookmarkEnd w:id="38"/>
    <w:bookmarkStart w:name="z57" w:id="39"/>
    <w:p>
      <w:pPr>
        <w:spacing w:after="0"/>
        <w:ind w:left="0"/>
        <w:jc w:val="both"/>
      </w:pPr>
      <w:r>
        <w:rPr>
          <w:rFonts w:ascii="Times New Roman"/>
          <w:b w:val="false"/>
          <w:i w:val="false"/>
          <w:color w:val="000000"/>
          <w:sz w:val="28"/>
        </w:rPr>
        <w:t>
      6) көрсетілетін қызметті берушінің кеңсе қызметкері шешім береді – 30 минут.</w:t>
      </w:r>
    </w:p>
    <w:bookmarkEnd w:id="39"/>
    <w:bookmarkStart w:name="z58" w:id="4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40"/>
    <w:bookmarkStart w:name="z59" w:id="41"/>
    <w:p>
      <w:pPr>
        <w:spacing w:after="0"/>
        <w:ind w:left="0"/>
        <w:jc w:val="both"/>
      </w:pPr>
      <w:r>
        <w:rPr>
          <w:rFonts w:ascii="Times New Roman"/>
          <w:b w:val="false"/>
          <w:i w:val="false"/>
          <w:color w:val="000000"/>
          <w:sz w:val="28"/>
        </w:rPr>
        <w:t>
      1) құжаттарды қабылдау және тіркеу;</w:t>
      </w:r>
    </w:p>
    <w:bookmarkEnd w:id="41"/>
    <w:bookmarkStart w:name="z60" w:id="42"/>
    <w:p>
      <w:pPr>
        <w:spacing w:after="0"/>
        <w:ind w:left="0"/>
        <w:jc w:val="both"/>
      </w:pPr>
      <w:r>
        <w:rPr>
          <w:rFonts w:ascii="Times New Roman"/>
          <w:b w:val="false"/>
          <w:i w:val="false"/>
          <w:color w:val="000000"/>
          <w:sz w:val="28"/>
        </w:rPr>
        <w:t>
      2) көрсетілетін қызметті берушінің жауапты орындаушысын белгілеу;</w:t>
      </w:r>
    </w:p>
    <w:bookmarkEnd w:id="42"/>
    <w:bookmarkStart w:name="z61" w:id="43"/>
    <w:p>
      <w:pPr>
        <w:spacing w:after="0"/>
        <w:ind w:left="0"/>
        <w:jc w:val="both"/>
      </w:pPr>
      <w:r>
        <w:rPr>
          <w:rFonts w:ascii="Times New Roman"/>
          <w:b w:val="false"/>
          <w:i w:val="false"/>
          <w:color w:val="000000"/>
          <w:sz w:val="28"/>
        </w:rPr>
        <w:t>
      3) құжаттарды тексеру, шешім жобасын дайындау;</w:t>
      </w:r>
    </w:p>
    <w:bookmarkEnd w:id="43"/>
    <w:bookmarkStart w:name="z62" w:id="44"/>
    <w:p>
      <w:pPr>
        <w:spacing w:after="0"/>
        <w:ind w:left="0"/>
        <w:jc w:val="both"/>
      </w:pPr>
      <w:r>
        <w:rPr>
          <w:rFonts w:ascii="Times New Roman"/>
          <w:b w:val="false"/>
          <w:i w:val="false"/>
          <w:color w:val="000000"/>
          <w:sz w:val="28"/>
        </w:rPr>
        <w:t>
      4) шешім жобасын келісу;</w:t>
      </w:r>
    </w:p>
    <w:bookmarkEnd w:id="44"/>
    <w:bookmarkStart w:name="z63" w:id="45"/>
    <w:p>
      <w:pPr>
        <w:spacing w:after="0"/>
        <w:ind w:left="0"/>
        <w:jc w:val="both"/>
      </w:pPr>
      <w:r>
        <w:rPr>
          <w:rFonts w:ascii="Times New Roman"/>
          <w:b w:val="false"/>
          <w:i w:val="false"/>
          <w:color w:val="000000"/>
          <w:sz w:val="28"/>
        </w:rPr>
        <w:t>
      5) шешімге қол қою;</w:t>
      </w:r>
    </w:p>
    <w:bookmarkEnd w:id="45"/>
    <w:bookmarkStart w:name="z64" w:id="46"/>
    <w:p>
      <w:pPr>
        <w:spacing w:after="0"/>
        <w:ind w:left="0"/>
        <w:jc w:val="both"/>
      </w:pPr>
      <w:r>
        <w:rPr>
          <w:rFonts w:ascii="Times New Roman"/>
          <w:b w:val="false"/>
          <w:i w:val="false"/>
          <w:color w:val="000000"/>
          <w:sz w:val="28"/>
        </w:rPr>
        <w:t>
      6) шешім беру.</w:t>
      </w:r>
    </w:p>
    <w:bookmarkEnd w:id="46"/>
    <w:bookmarkStart w:name="z65" w:id="47"/>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(қызметшілерінің) өзара әрекет ету тәртібінің сипаттамасы</w:t>
      </w:r>
    </w:p>
    <w:bookmarkEnd w:id="47"/>
    <w:bookmarkStart w:name="z66" w:id="48"/>
    <w:p>
      <w:pPr>
        <w:spacing w:after="0"/>
        <w:ind w:left="0"/>
        <w:jc w:val="both"/>
      </w:pPr>
      <w:r>
        <w:rPr>
          <w:rFonts w:ascii="Times New Roman"/>
          <w:b w:val="false"/>
          <w:i w:val="false"/>
          <w:color w:val="000000"/>
          <w:sz w:val="28"/>
        </w:rPr>
        <w:t>
      7. Көрсетілетін қызмет берушінің мемлекеттік қызмет көрсету процесіне қатысатын құрылымдық бөлімшелерінің (қызметшілерінің) тізбесі:</w:t>
      </w:r>
    </w:p>
    <w:bookmarkEnd w:id="48"/>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облыс әкімі.</w:t>
      </w:r>
    </w:p>
    <w:bookmarkStart w:name="z90" w:id="49"/>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4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p>
      <w:pPr>
        <w:spacing w:after="0"/>
        <w:ind w:left="0"/>
        <w:jc w:val="both"/>
      </w:pPr>
      <w:r>
        <w:rPr>
          <w:rFonts w:ascii="Times New Roman"/>
          <w:b w:val="false"/>
          <w:i w:val="false"/>
          <w:color w:val="000000"/>
          <w:sz w:val="28"/>
        </w:rPr>
        <w:t xml:space="preserve">
      Егер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құжаттарды тексереді, шешімнің жобасын дайындайды - 15 күнтізбелік күн;</w:t>
      </w:r>
    </w:p>
    <w:p>
      <w:pPr>
        <w:spacing w:after="0"/>
        <w:ind w:left="0"/>
        <w:jc w:val="both"/>
      </w:pPr>
      <w:r>
        <w:rPr>
          <w:rFonts w:ascii="Times New Roman"/>
          <w:b w:val="false"/>
          <w:i w:val="false"/>
          <w:color w:val="000000"/>
          <w:sz w:val="28"/>
        </w:rPr>
        <w:t>
      4) көрсетілетін қызметті берушінің басшысы шешімнің жобасын келіседі – 1 күнтізбелік күн;</w:t>
      </w:r>
    </w:p>
    <w:p>
      <w:pPr>
        <w:spacing w:after="0"/>
        <w:ind w:left="0"/>
        <w:jc w:val="both"/>
      </w:pPr>
      <w:r>
        <w:rPr>
          <w:rFonts w:ascii="Times New Roman"/>
          <w:b w:val="false"/>
          <w:i w:val="false"/>
          <w:color w:val="000000"/>
          <w:sz w:val="28"/>
        </w:rPr>
        <w:t>
      5) облыс әкімі шешім жобасына қол қояды - 12 күнтізбелік күн;</w:t>
      </w:r>
    </w:p>
    <w:p>
      <w:pPr>
        <w:spacing w:after="0"/>
        <w:ind w:left="0"/>
        <w:jc w:val="both"/>
      </w:pPr>
      <w:r>
        <w:rPr>
          <w:rFonts w:ascii="Times New Roman"/>
          <w:b w:val="false"/>
          <w:i w:val="false"/>
          <w:color w:val="000000"/>
          <w:sz w:val="28"/>
        </w:rPr>
        <w:t>
      6) көрсетілетін қызметті берушінің кеңсе қызметкері шешім береді – 30 минут.</w:t>
      </w:r>
    </w:p>
    <w:bookmarkStart w:name="z78" w:id="50"/>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әрекет ету тәртібін сипаттау</w:t>
      </w:r>
    </w:p>
    <w:bookmarkEnd w:id="50"/>
    <w:bookmarkStart w:name="z79" w:id="51"/>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корсетілетін қызметті берушілерге жүгіну тәртібін, көрсетілетін қызметті алушының өтінішін өңдеу ұзақтығын сипаттау:</w:t>
      </w:r>
    </w:p>
    <w:bookmarkEnd w:id="51"/>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рәсімдердің (іс-қимылдардың);</w:t>
      </w:r>
    </w:p>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жүгіну кезінде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Мемлекеттік корпорациясымен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нақты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27.11.2019 </w:t>
      </w:r>
      <w:r>
        <w:rPr>
          <w:rFonts w:ascii="Times New Roman"/>
          <w:b w:val="false"/>
          <w:i w:val="false"/>
          <w:color w:val="000000"/>
          <w:sz w:val="28"/>
        </w:rPr>
        <w:t>№ А-11/578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3-қосымша</w:t>
            </w:r>
          </w:p>
        </w:tc>
      </w:tr>
    </w:tbl>
    <w:bookmarkStart w:name="z89" w:id="52"/>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ұй-жайлардың орналастырылуын бекіту туралы шешім беру" мемлекеттік көрсетілетін қызметтің бизнес-процестерінің анықтамалығы</w:t>
      </w:r>
    </w:p>
    <w:bookmarkEnd w:id="52"/>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11 маусымдағы № А-6/266</w:t>
            </w:r>
            <w:r>
              <w:br/>
            </w:r>
            <w:r>
              <w:rPr>
                <w:rFonts w:ascii="Times New Roman"/>
                <w:b w:val="false"/>
                <w:i w:val="false"/>
                <w:color w:val="000000"/>
                <w:sz w:val="20"/>
              </w:rPr>
              <w:t>қаулысымен бекітілді</w:t>
            </w:r>
          </w:p>
        </w:tc>
      </w:tr>
    </w:tbl>
    <w:bookmarkStart w:name="z70" w:id="53"/>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қызметтің регламенті</w:t>
      </w:r>
    </w:p>
    <w:bookmarkEnd w:id="53"/>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24.11.2017 </w:t>
      </w:r>
      <w:r>
        <w:rPr>
          <w:rFonts w:ascii="Times New Roman"/>
          <w:b w:val="false"/>
          <w:i w:val="false"/>
          <w:color w:val="ff0000"/>
          <w:sz w:val="28"/>
        </w:rPr>
        <w:t>№ А-12/547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93" w:id="54"/>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(бұдан әрі – мемлекеттік көрсетілетін қызмет) "Ақмола облысының ішкі саясат басқармасы" мемлекеттік мекемесімен (бұдан әрі – көрсетілетін қызметті беруші) көрсетіледі.</w:t>
      </w:r>
    </w:p>
    <w:bookmarkEnd w:id="5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27.11.2019 </w:t>
      </w:r>
      <w:r>
        <w:rPr>
          <w:rFonts w:ascii="Times New Roman"/>
          <w:b w:val="false"/>
          <w:i w:val="false"/>
          <w:color w:val="000000"/>
          <w:sz w:val="28"/>
        </w:rPr>
        <w:t>№ А-11/578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96" w:id="55"/>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55"/>
    <w:bookmarkStart w:name="z97" w:id="56"/>
    <w:p>
      <w:pPr>
        <w:spacing w:after="0"/>
        <w:ind w:left="0"/>
        <w:jc w:val="both"/>
      </w:pPr>
      <w:r>
        <w:rPr>
          <w:rFonts w:ascii="Times New Roman"/>
          <w:b w:val="false"/>
          <w:i w:val="false"/>
          <w:color w:val="000000"/>
          <w:sz w:val="28"/>
        </w:rPr>
        <w:t xml:space="preserve">
      3. Мемлекеттік көрсетілетін қызметтің нәтижесі – діни ғимараттардан (имараттардан) тыс діни іс-шараларды өткізетін үй-жайлардың орналасатын жері туралы келісу-хатын беру немесе Қазақстан Республикасы Мәдениет және спорт министрінің 2015 жылғы 23 сәуірдегі № 147 бұйрығымен бекітілген "Діни іс-шараларды өткізуге арналған бөлмелерді ғибадат үйлерінен (ғимараттарынан) тыс жерлерде орналастыруға келісу туралы шешім беру"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негіздеме бойынша мемлекеттік қызмет көрсетуден бас тарту туралы дәлелді жауап.</w:t>
      </w:r>
    </w:p>
    <w:bookmarkEnd w:id="56"/>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Start w:name="z98" w:id="57"/>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(қызметшілерінің) әрекет ету тәртібінің сипаттамасы</w:t>
      </w:r>
    </w:p>
    <w:bookmarkEnd w:id="57"/>
    <w:bookmarkStart w:name="z99" w:id="58"/>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тиіс.</w:t>
      </w:r>
    </w:p>
    <w:bookmarkEnd w:id="58"/>
    <w:bookmarkStart w:name="z100" w:id="59"/>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59"/>
    <w:bookmarkStart w:name="z101" w:id="6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60"/>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102" w:id="61"/>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61"/>
    <w:bookmarkStart w:name="z103" w:id="62"/>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тексереді және келісу-хатын немесе мемлекеттік қызмет көрсетуден бас тарту туралы дәлелді жауап дайындайды - 23 күнтізбелік күн;</w:t>
      </w:r>
    </w:p>
    <w:bookmarkEnd w:id="62"/>
    <w:bookmarkStart w:name="z104" w:id="63"/>
    <w:p>
      <w:pPr>
        <w:spacing w:after="0"/>
        <w:ind w:left="0"/>
        <w:jc w:val="both"/>
      </w:pPr>
      <w:r>
        <w:rPr>
          <w:rFonts w:ascii="Times New Roman"/>
          <w:b w:val="false"/>
          <w:i w:val="false"/>
          <w:color w:val="000000"/>
          <w:sz w:val="28"/>
        </w:rPr>
        <w:t>
      4) көрсетілетін қызметті берушінің басшысы келісу хатына немесе мемлекеттік қызмет көрсетуден бас тарту туралы дәлелді жауапқа қол қояды – 1 сағат;</w:t>
      </w:r>
    </w:p>
    <w:bookmarkEnd w:id="63"/>
    <w:bookmarkStart w:name="z105" w:id="64"/>
    <w:p>
      <w:pPr>
        <w:spacing w:after="0"/>
        <w:ind w:left="0"/>
        <w:jc w:val="both"/>
      </w:pPr>
      <w:r>
        <w:rPr>
          <w:rFonts w:ascii="Times New Roman"/>
          <w:b w:val="false"/>
          <w:i w:val="false"/>
          <w:color w:val="000000"/>
          <w:sz w:val="28"/>
        </w:rPr>
        <w:t>
      5) көрсетілетін қызметті берушінің кеңсе қызметкері келісу хатын немесе мемлекеттік қызмет көрсетуден бас тарту туралы дәлелді жауап береді – 30 минут.</w:t>
      </w:r>
    </w:p>
    <w:bookmarkEnd w:id="64"/>
    <w:bookmarkStart w:name="z106" w:id="6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65"/>
    <w:bookmarkStart w:name="z107" w:id="66"/>
    <w:p>
      <w:pPr>
        <w:spacing w:after="0"/>
        <w:ind w:left="0"/>
        <w:jc w:val="both"/>
      </w:pPr>
      <w:r>
        <w:rPr>
          <w:rFonts w:ascii="Times New Roman"/>
          <w:b w:val="false"/>
          <w:i w:val="false"/>
          <w:color w:val="000000"/>
          <w:sz w:val="28"/>
        </w:rPr>
        <w:t>
      1) құжаттарды қабылдау және тіркеу;</w:t>
      </w:r>
    </w:p>
    <w:bookmarkEnd w:id="66"/>
    <w:bookmarkStart w:name="z108" w:id="67"/>
    <w:p>
      <w:pPr>
        <w:spacing w:after="0"/>
        <w:ind w:left="0"/>
        <w:jc w:val="both"/>
      </w:pPr>
      <w:r>
        <w:rPr>
          <w:rFonts w:ascii="Times New Roman"/>
          <w:b w:val="false"/>
          <w:i w:val="false"/>
          <w:color w:val="000000"/>
          <w:sz w:val="28"/>
        </w:rPr>
        <w:t>
      2) жауапты орындаушыны белгілеу;</w:t>
      </w:r>
    </w:p>
    <w:bookmarkEnd w:id="67"/>
    <w:bookmarkStart w:name="z109" w:id="68"/>
    <w:p>
      <w:pPr>
        <w:spacing w:after="0"/>
        <w:ind w:left="0"/>
        <w:jc w:val="both"/>
      </w:pPr>
      <w:r>
        <w:rPr>
          <w:rFonts w:ascii="Times New Roman"/>
          <w:b w:val="false"/>
          <w:i w:val="false"/>
          <w:color w:val="000000"/>
          <w:sz w:val="28"/>
        </w:rPr>
        <w:t>
      3) құжаттарды тексеру және келісу-хатын немесе мемлекеттік қызмет көрсетуден бас тарту туралы дәлелді жауап дайындау;</w:t>
      </w:r>
    </w:p>
    <w:bookmarkEnd w:id="68"/>
    <w:bookmarkStart w:name="z110" w:id="69"/>
    <w:p>
      <w:pPr>
        <w:spacing w:after="0"/>
        <w:ind w:left="0"/>
        <w:jc w:val="both"/>
      </w:pPr>
      <w:r>
        <w:rPr>
          <w:rFonts w:ascii="Times New Roman"/>
          <w:b w:val="false"/>
          <w:i w:val="false"/>
          <w:color w:val="000000"/>
          <w:sz w:val="28"/>
        </w:rPr>
        <w:t>
      4) келісу хатына немесе мемлекеттік қызмет көрсетуден бас тарту туралы дәлелді жауапқа қол қою;</w:t>
      </w:r>
    </w:p>
    <w:bookmarkEnd w:id="69"/>
    <w:bookmarkStart w:name="z111" w:id="70"/>
    <w:p>
      <w:pPr>
        <w:spacing w:after="0"/>
        <w:ind w:left="0"/>
        <w:jc w:val="both"/>
      </w:pPr>
      <w:r>
        <w:rPr>
          <w:rFonts w:ascii="Times New Roman"/>
          <w:b w:val="false"/>
          <w:i w:val="false"/>
          <w:color w:val="000000"/>
          <w:sz w:val="28"/>
        </w:rPr>
        <w:t>
      5) келісу хатын немесе мемлекеттік қызмет көрсетуден бас тарту туралы дәлелді жауап беру.</w:t>
      </w:r>
    </w:p>
    <w:bookmarkEnd w:id="70"/>
    <w:bookmarkStart w:name="z112" w:id="71"/>
    <w:p>
      <w:pPr>
        <w:spacing w:after="0"/>
        <w:ind w:left="0"/>
        <w:jc w:val="left"/>
      </w:pPr>
      <w:r>
        <w:rPr>
          <w:rFonts w:ascii="Times New Roman"/>
          <w:b/>
          <w:i w:val="false"/>
          <w:color w:val="000000"/>
        </w:rPr>
        <w:t xml:space="preserve"> 3. Мемлекеттік қызметті көрсету процесінде көрсетілетін қызмет берушінің құрылымдық бөлімшелерінің (қызметшілерінің) өзара әрекет ету тәртібінің сипаттамасы</w:t>
      </w:r>
    </w:p>
    <w:bookmarkEnd w:id="71"/>
    <w:bookmarkStart w:name="z113" w:id="72"/>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(қызметшілерінің) тізбесі:</w:t>
      </w:r>
    </w:p>
    <w:bookmarkEnd w:id="72"/>
    <w:bookmarkStart w:name="z114" w:id="73"/>
    <w:p>
      <w:pPr>
        <w:spacing w:after="0"/>
        <w:ind w:left="0"/>
        <w:jc w:val="both"/>
      </w:pPr>
      <w:r>
        <w:rPr>
          <w:rFonts w:ascii="Times New Roman"/>
          <w:b w:val="false"/>
          <w:i w:val="false"/>
          <w:color w:val="000000"/>
          <w:sz w:val="28"/>
        </w:rPr>
        <w:t>
      1) көрсетілетін қызметті берушінің кеңсесі;</w:t>
      </w:r>
    </w:p>
    <w:bookmarkEnd w:id="73"/>
    <w:bookmarkStart w:name="z115" w:id="74"/>
    <w:p>
      <w:pPr>
        <w:spacing w:after="0"/>
        <w:ind w:left="0"/>
        <w:jc w:val="both"/>
      </w:pPr>
      <w:r>
        <w:rPr>
          <w:rFonts w:ascii="Times New Roman"/>
          <w:b w:val="false"/>
          <w:i w:val="false"/>
          <w:color w:val="000000"/>
          <w:sz w:val="28"/>
        </w:rPr>
        <w:t>
      2) көрсетілетін қызметті берушінің басшысы;</w:t>
      </w:r>
    </w:p>
    <w:bookmarkEnd w:id="74"/>
    <w:bookmarkStart w:name="z116" w:id="7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5"/>
    <w:bookmarkStart w:name="z117" w:id="76"/>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76"/>
    <w:bookmarkStart w:name="z118" w:id="7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77"/>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Start w:name="z119" w:id="78"/>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78"/>
    <w:bookmarkStart w:name="z120" w:id="79"/>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тексереді және келісу-хатын немесе мемлекеттік қызмет көрсетуден бас тарту туралы дәлелді жауап дайындайды - 23 күнтізбелік күн;</w:t>
      </w:r>
    </w:p>
    <w:bookmarkEnd w:id="79"/>
    <w:bookmarkStart w:name="z121" w:id="80"/>
    <w:p>
      <w:pPr>
        <w:spacing w:after="0"/>
        <w:ind w:left="0"/>
        <w:jc w:val="both"/>
      </w:pPr>
      <w:r>
        <w:rPr>
          <w:rFonts w:ascii="Times New Roman"/>
          <w:b w:val="false"/>
          <w:i w:val="false"/>
          <w:color w:val="000000"/>
          <w:sz w:val="28"/>
        </w:rPr>
        <w:t>
      4) көрсетілетін қызметті берушінің басшысы келісу хатына немесе мемлекеттік қызмет көрсетуден бас тарту туралы дәлелді жауапқа қол қояды – 1 сағат;</w:t>
      </w:r>
    </w:p>
    <w:bookmarkEnd w:id="80"/>
    <w:bookmarkStart w:name="z122" w:id="81"/>
    <w:p>
      <w:pPr>
        <w:spacing w:after="0"/>
        <w:ind w:left="0"/>
        <w:jc w:val="both"/>
      </w:pPr>
      <w:r>
        <w:rPr>
          <w:rFonts w:ascii="Times New Roman"/>
          <w:b w:val="false"/>
          <w:i w:val="false"/>
          <w:color w:val="000000"/>
          <w:sz w:val="28"/>
        </w:rPr>
        <w:t>
      5) көрсетілетін қызметті берушінің кеңсе қызметкері келісу хатын немесе мемлекеттік қызмет көрсетуден бас тарту туралы дәлелді жауап береді – 30 минут.</w:t>
      </w:r>
    </w:p>
    <w:bookmarkEnd w:id="81"/>
    <w:bookmarkStart w:name="z123" w:id="82"/>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көрсетілетін қызметті берушілермен өзара әрекет ету тәртібін сипаттау</w:t>
      </w:r>
    </w:p>
    <w:bookmarkEnd w:id="82"/>
    <w:bookmarkStart w:name="z124" w:id="83"/>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қызмет берушілер жүгіну тәртібін, көрсетілетін қызметті алушының өтінішін өңдеу ұзақтығын сипаттау:</w:t>
      </w:r>
    </w:p>
    <w:bookmarkEnd w:id="83"/>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рәсімдердің (іс-қимылдардың);</w:t>
      </w:r>
    </w:p>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жүгіну кезінде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"Азаматтарға арналған үкімет" мемлекеттік корпорациясымен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нақты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27.11.2019 </w:t>
      </w:r>
      <w:r>
        <w:rPr>
          <w:rFonts w:ascii="Times New Roman"/>
          <w:b w:val="false"/>
          <w:i w:val="false"/>
          <w:color w:val="000000"/>
          <w:sz w:val="28"/>
        </w:rPr>
        <w:t>№ А-11/578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5" w:id="84"/>
    <w:p>
      <w:pPr>
        <w:spacing w:after="0"/>
        <w:ind w:left="0"/>
        <w:jc w:val="left"/>
      </w:pPr>
      <w:r>
        <w:rPr>
          <w:rFonts w:ascii="Times New Roman"/>
          <w:b/>
          <w:i w:val="false"/>
          <w:color w:val="000000"/>
        </w:rPr>
        <w:t xml:space="preserve"> "Діни ғимараттардан (имараттардан) тыс діни іс-шараларды өткізетін үй- жайлардың орналасатын жері туралы келісу шешімін беру" мемлекеттік көрсетілетін қызметтің бизнес-процестерінің анықтамалығы</w:t>
      </w:r>
    </w:p>
    <w:bookmarkEnd w:id="84"/>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