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cc7d" w14:textId="5dfc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алқаптарын бір түрден екінші түрге ауыстыруға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15 маусымдағы № А-6/273 қаулысы. Ақмола облысының Әділет департаментінде 2015 жылғы 20 шілдеде № 4885 болып тіркелді. Күші жойылды - Ақмола облысы әкімдігінің 2020 жылғы 10 ақпандағы № А-2/54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2013 жылғы 15 сәуірдегі Қазақстан Республикасы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 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алқаптарын бір түрден екінші түрге ауыстыруға рұқсат беру"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Ақмола облысы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алқаптарын бір түрден екінші түрге ауыстыруға рұқсат беру" мемлекеттік көрсетілетін қызмет (бұдан әрі – мемлекеттік көрсетілетін қызмет) аудандардың, Көкшетау, Степногорск қалаларының жергілікті атқарушы органдарымен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"Азаматтарға арналған үкімет" мемлекеттік корпорациясы (бұдан әрі – Мемлекеттік корпорация) арқылы жүзеге асырылады.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көрсетілетін қызметті берушінің ауыл шаруашылығы алқаптарын бір түрден екінші түрге ауыстыру туралы рұқсаты (бұдан әрі - шешім) немесе Қазақстан Республикасы Ұлттық экономика министрінің міндетін атқарушының 2015 жылғы 27 наурыздағы № 271 бұйырығымен бекітілген "Ауыл шаруашылығы алқаптарын бір түрден екінші түрге ауыстыруға рұқсат беру" мемлекеттік көрсетілетін қызмет стандартының (Нормативтік құқықтық актілерді мемлекеттік тіркеу тізілімінде № 11052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уәжді жауап.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(не сенімхат бойынша оның өкілі), оның ішінде жеңілдіктері бар адаммен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ұсыну, мемлекеттік қызмет көрсету бойынша рәсімді (іс-қимыл) бастау үшін негіз болып табылады.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ұсынылған құжаттардың толықтығын тексереді, оларды қабылдауды және тіркеуді жүзеге асырады және басшыға бұрыштама қоюға жолдайды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жағдайларда, көрсетілетін қызметті беруші кеңсесінің қызметкері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жер қатынастары жөніндегі уәкілетті органның басшысына (бұдан әрі – уәкілетті органның басшысы) орындау үшін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жауапты орындаушыны айқындайды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 құжаттарды қарайды және мемлекеттік қызмет көрсету нәтижесінің жобасын дайындайды – 24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мемлекеттік қызметті көрсету нәтижесінің жобасын келіседі - 1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мемлекеттік қызметті көрсету нәтижесіне қол қояды - 1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кеңсесінің қызметкері мемлекеттік қызметті көрсету нәтижесін тіркейді және көрсетілетін қызметті алушыға береді – 15 минут.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рәсімдердің (іс-қимылдың) орындалуына негіз болатын мемлекеттік қызметті көрсету бойынша рәсімнің (іс-қимылдың)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толықтығын тексеру, оларды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орындау үшін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орындау үшін жауапты орындаушыны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қарау және мемлекеттік қызметті көрсету нәтижесінің жобасын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көрсету нәтижесінің жобасын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көрсету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қызметті көрсету нәтижесін тіркеу және беру.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орындаушысы.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кезеңділігін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ұсынылған құжаттардың толықтығын тексереді, оларды қабылдауды және тіркеуді жүзеге асырады және басшыға бұрыштама қоюға жолдайды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жағдайларда, көрсетілетін қызметті беруші кеңсесінің қызметкері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жер қатынастары жөніндегі уәкілетті органның басшысына орындау ұшін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жауапты орындаушыны айқындайды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 құжаттарды қарайды және мемлекеттік қызмет көрсету нәтижесінің жобасын дайындайды – 24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мемлекеттік қызметті көрсету нәтижесінің жобасын келіседі - 1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мемлекеттік қызметті көрсету нәтижесіне қол қояды - 1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кеңсесінің қызметкері мемлекеттік қызметті көрсету нәтижесін тіркейді және көрсетілетін қызметті алушыға береді – 15 минут.</w:t>
      </w:r>
    </w:p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алушының өтінішін өңдеудің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Мемлекеттік корпорацияның қызметкері ұсынылған құжаттарды тексереді, көрсетілетін қызметті алушының өтінішін қабылдайды және тіркейді, құжаттардың қабылданған күні мен уақытын көрсете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қабылданғаны туралы қолхат береді. 1-шарт -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топтамасын ұсынбаған жағдайда, Мемлекеттік корпорацияның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-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қарастырылған,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Мемлекеттік корпорацияның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өтініш білдірген кезде құжаттарды қабылдау күні мемлекеттік қызмет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топтамасын тапсыру үшін күтудің рұқсат етілген ең ұзақ уақыты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етілген ең ұзақ уақыты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кезеңділігін, сондай-ақ өзге де көрсетілетін қызметті берушілермен және (немесе) Мемлекеттік корпорациясымен мемлекеттік қызмет көрсету процесінде өзара әрекет етуінің тәртібінің нақтылы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алқаптарының бір түрден екінші түрге ауыстыруға рұқсат беру" мемлекеттік көрсетілетін қызметтің регламентіне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алқаптарын бір түрден екінші түрге ауыстыруға рұқсат беру" мемлекеттік қызмет көрсетудің бизнес-процестерінің анықтамалығы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