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a7d4" w14:textId="d69a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орта білім беру мекемелерінің басшылары лауазымдарына орналасу конкурсына қатысу үшін құжаттарды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15 маусымдағы № А-6/277 қаулысы. Ақмола облысының Әділет департаментінде 2015 жылғы 20 шілдеде № 4881 болып тіркелді. Күші жойылды - Ақмола облысы әкімдігінің 2020 жылғы 21 ақпандағы № А-2/82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Ақмола облысы әкімдігінің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16-бабындағы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- Ақмола облысы әкімдігінің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Ақмола облысы әкімдігінің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орта білім беру мекемелерінің басшылары  лауазымдарына орналасу конкурсына қатысу үшін құжаттар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Н.Ж.Нұркеновке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"Үздік педагог" атағын беру конкурсына қатысу үшін құжаттар қабылдау"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алып тасталды - Ақмола облысы әкімдігінің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орта білім беру мекемелерінің басшылары лауазымдарына орналасу конкурсына қатысу үшін құжаттарды қабылдау" мемлекеттік көрсетілетін қызмет регламенті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Ақмола облысы әкімдігінің 04.07.2018 </w:t>
      </w:r>
      <w:r>
        <w:rPr>
          <w:rFonts w:ascii="Times New Roman"/>
          <w:b w:val="false"/>
          <w:i w:val="false"/>
          <w:color w:val="ff0000"/>
          <w:sz w:val="28"/>
        </w:rPr>
        <w:t>№ А-7/286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орта білім беру мекемелерінің басшылары лауазымдарына орналасу конкурсына қатысу үшін құжаттарды қабылдау" мемлекеттік көрсетілетін қызмет (бұдан әрі - мемлекеттік көрсетілетін қызмет) аудандардың, Көкшетау және Степногорск қалаларының білім бөлімдерімен, "Ақмола облысының білім басқармасы" мемлекеттік мекемесімен (бұдан әрі – көрсетілетін қызметті беруші) көрсетіледі.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(бұдан әрі - хабарлама), не Қазақстан Республикасы Білім және ғылым министрінің 2015 жылғы 8 сәуірдегі № 173 бұйрығымен (Нормативтік құқықтық актілерді мемлекеттік тіркеу тізілімінде № 11058 болып тіркелген) бекітілген "Мемлекеттік орта білім беру мекемелерінің басшылары лауазымдарына орналасу конкурсына қатысу үшін құжаттарды қабылдау"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негіздеме бойынша мемлекеттік қызмет көрсетуден бас тарту туралы дәлелді жауап болып табылады.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 нысаны: қағаз түрінде.</w:t>
      </w:r>
    </w:p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көрсету процесінің құрамына кіретін әрбір рәсімнің (іс-қимылдың) мазмұны, оның орындалу ұзақтығы: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және тіркеуді жүзеге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тексеруді жүзеге асырады, хабарламаның немесе мемлекеттік қызмет көрсетуден бас тарту туралы дәлелді жауаптың жобасын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хабарламаға немесе мемлекеттік қызметті көрсетуден бас тарту туралы дәлелді жауапқа қол қояды –1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хабарламаны немесе мемлекеттік қызметті көрсетуден бас тарту туралы дәлелді жауапты береді – 20 минут.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бойынша рәсімнің (іс-қимылдың) нәтижесі: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хабарламаның немесе мемлекеттік қызметті көрсетуден бас тарту туралы дәлелді жауаптың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хабарлама немесе мемлекеттік қызметті көрсетуден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хабарламаны немесе мемлекеттік қызметті көрсетуден бас тарту туралы дәлелді жауапты беру.</w:t>
      </w:r>
    </w:p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берушінің жауапты орындаушысы.</w:t>
      </w:r>
    </w:p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(іс-қимылдарың) реттілігін сипаттау: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және тіркеуді жүзеге асырады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тексеруді жүзеге асырады, хабарламаның немесе мемлекеттік қызмет көрсетуден бас тарту туралы дәлелді жауаптың жобасын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хабарламаға немесе мемлекеттік қызметті көрсетуден бас тарту туралы дәлелді жауапқа қол қояды –1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хабарламаны немесе мемлекеттік қызметті көрсетуден бас тарту туралы дәлелді жауапты береді – 20 минут.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 және (немесе) өзге де көрсетілетін қызметті берушілермен өзара іс-қимыл жасасу тәртібін сипаттау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тәртібінің сипаттамасы, қызметті берушінің сұрау салуын өңдеу ұзақтығы: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ұсынған құжаттарды тексереді, қызмет алушының өтінішін қабылдайды және тіркейді, құжаттардың қабылданған күнін, уақытын көрсете отырып, құжаттардың қабылданғаны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құжаттардың топтамасын толық ұсынбаған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қызметкері,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құжаттар топтамасын тапсыру үшін рұқсат берілетін ең ұзақ күту уақыты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берілетін ең ұзақ қызмет көрсету уақыты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немесе нотариалды расталған сенімхат бойынша оның өкілі Мемлекеттік корпорацияға өтініш білдірген жағдайда, мемлекеттік қызмет көрсету үшін қажетті құжаттардың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тұлғаны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туралы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қызметін растайтын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кадрларды есепке алу жөніндегі жеке парақ және фото;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ескертпелер мен көтермелеулерді көрсете отырып, бұрынғы жұмыс орнынан өндірістік мінездеме;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біліктілік санаты және ғылыми дәрежесі туралы құжаттың көшірмесі (болған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"Денсаулық сақтау ұйымдарының бастапқы медициналық құжаттама нысандарын бекіту туралы" Қазақстан Республикасы Денсаулық сақтау министрі міндетін атқарушысының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6697 болып тіркелді) нысанға сәйкес медициналық куәландырудан өтуі туралы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Мектепті дамытудың перспективалық жоспары.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қызмет берушінің құрылымдық бөлімшелері (қызметкерлері) рәсімдерінің (әрекеттерінің) кезеңділігі, сондай-ақ өзге де қызмет берушілермен және (немесе) Мемлекеттік корпорациямен өзара әрекет ету тәртібінің нақты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көрсетудің бизнес-процестерінің анықтамалығында көрсетілген.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мекемелерінің 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лауазымдарына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конкурсына қатысу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орта білім беру мекемелерінің басшылары лауазымдарына орналасу конкурсына қатысу үшін құжаттарды қабылдау" мемлекеттік қызметтін көрсетілудің бизнес-процессінің анықтамалығы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