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2cb0" w14:textId="7732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білім басқармасы" мемлекеттік мекемесінің ережесін бекіту туралы" Ақмола облысы әкімдігінің 2014 жылғы 20 мамырдағы № А-5/202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6 сәуірдегі № А-4/142 қаулысы. Ақмола облысының Әділет департаментінде 2015 жылғы 12 мамырда № 4789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"Ақмола облысының білім басқармасы" мемлекеттік мекемесінің ережесін бекіту туралы" Ақмола облысы әкімдігінің 2014 жылғы 20 мамырдағы № А-5/202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тізілімiнде № 4225 болып тіркелген, "Акмолинская правда" және "Арқа ажары" газеттерінде 2014 жылы 14 маусымда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"Ақмола облысының білім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"Ақмола облысының білім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камтамасыз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Н.Ж. Нұркеновке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Акмола облысы әкімдігінің</w:t>
            </w:r>
            <w:r>
              <w:br/>
            </w:r>
            <w:r>
              <w:rPr>
                <w:rFonts w:ascii="Times New Roman"/>
                <w:b w:val="false"/>
                <w:i w:val="false"/>
                <w:color w:val="000000"/>
                <w:sz w:val="20"/>
              </w:rPr>
              <w:t>2015 жылғы 6 сәуірдегі № А-4/142</w:t>
            </w:r>
            <w:r>
              <w:br/>
            </w:r>
            <w:r>
              <w:rPr>
                <w:rFonts w:ascii="Times New Roman"/>
                <w:b w:val="false"/>
                <w:i w:val="false"/>
                <w:color w:val="000000"/>
                <w:sz w:val="20"/>
              </w:rPr>
              <w:t>қаулысына қосымша</w:t>
            </w:r>
            <w:r>
              <w:br/>
            </w: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27 мамырдағы № А-5/202</w:t>
            </w:r>
            <w:r>
              <w:br/>
            </w:r>
            <w:r>
              <w:rPr>
                <w:rFonts w:ascii="Times New Roman"/>
                <w:b w:val="false"/>
                <w:i w:val="false"/>
                <w:color w:val="000000"/>
                <w:sz w:val="20"/>
              </w:rPr>
              <w:t>қаулысымен бекітілді</w:t>
            </w:r>
          </w:p>
        </w:tc>
      </w:tr>
    </w:tbl>
    <w:bookmarkStart w:name="z8" w:id="0"/>
    <w:p>
      <w:pPr>
        <w:spacing w:after="0"/>
        <w:ind w:left="0"/>
        <w:jc w:val="left"/>
      </w:pPr>
      <w:r>
        <w:rPr>
          <w:rFonts w:ascii="Times New Roman"/>
          <w:b/>
          <w:i w:val="false"/>
          <w:color w:val="000000"/>
        </w:rPr>
        <w:t xml:space="preserve"> "Ақмола облысының білім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білім басқармасы" мемлекеттік мекемесі Ақмола облысының аумағындағы балалардың білім және құқықтарын және заңды мүдделерін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білім басқармасы" мемлекеттік мекемесінің осы ережесінің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бағыныстағы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білім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білім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"Ақмола облысының білім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"Ақмола облысының білім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білім басқармасы" мемлекеттік мекемесі өз құзыретінің мәселелері бойынша заңнамада белгіленген тәртіппен "Ақмола облысының білім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білім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"Ақмола облысының білім басқармасы" мемлекеттік мекемесінің мекенжайы: индексі 020000, Қазақстан Республикасы, Ақмола облысы, Көкшетау қаласы, Сәтбаев көшесі,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"Ақмола облысының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білім басқармасы" мемлекеттік мекемесінің құрылтайшылық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білім басқармасы" мемлекеттік мекемесінің қызметін қаржыландыру жергілікті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білім басқармасы" мемлекеттік мекемесіне кәсiпкерлiк субъектiлерiмен "Ақмола облысының білім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білім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Ақмола облысының аумағындағы білім беру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адами құндылықтарының, ғылым мен тәжірибе жетістіктерінің негізінде тұлғаның қалыптасуына, дамуына және кәсіби қалыптасуына бағытталған сапалы білім алуға қажетті жағдай жасау;</w:t>
      </w:r>
      <w:r>
        <w:br/>
      </w:r>
      <w:r>
        <w:rPr>
          <w:rFonts w:ascii="Times New Roman"/>
          <w:b w:val="false"/>
          <w:i w:val="false"/>
          <w:color w:val="000000"/>
          <w:sz w:val="28"/>
        </w:rPr>
        <w:t>
      </w:t>
      </w:r>
      <w:r>
        <w:rPr>
          <w:rFonts w:ascii="Times New Roman"/>
          <w:b w:val="false"/>
          <w:i w:val="false"/>
          <w:color w:val="000000"/>
          <w:sz w:val="28"/>
        </w:rPr>
        <w:t>2) оқушылардың кәсіби уәждемесін қамтамасыз ету;</w:t>
      </w:r>
      <w:r>
        <w:br/>
      </w:r>
      <w:r>
        <w:rPr>
          <w:rFonts w:ascii="Times New Roman"/>
          <w:b w:val="false"/>
          <w:i w:val="false"/>
          <w:color w:val="000000"/>
          <w:sz w:val="28"/>
        </w:rPr>
        <w:t>
      </w:t>
      </w:r>
      <w:r>
        <w:rPr>
          <w:rFonts w:ascii="Times New Roman"/>
          <w:b w:val="false"/>
          <w:i w:val="false"/>
          <w:color w:val="000000"/>
          <w:sz w:val="28"/>
        </w:rPr>
        <w:t>3) мектепке дейінгі тәрбие, оқыту және мектепте білім беруде сапалы қызмет көрсетуді арттыру;</w:t>
      </w:r>
      <w:r>
        <w:br/>
      </w:r>
      <w:r>
        <w:rPr>
          <w:rFonts w:ascii="Times New Roman"/>
          <w:b w:val="false"/>
          <w:i w:val="false"/>
          <w:color w:val="000000"/>
          <w:sz w:val="28"/>
        </w:rPr>
        <w:t>
      </w:t>
      </w:r>
      <w:r>
        <w:rPr>
          <w:rFonts w:ascii="Times New Roman"/>
          <w:b w:val="false"/>
          <w:i w:val="false"/>
          <w:color w:val="000000"/>
          <w:sz w:val="28"/>
        </w:rPr>
        <w:t>4) педагогикалық кадрлардың кәсіби шеберліктерін және мұғалім мамандығының беделін арттыру;</w:t>
      </w:r>
      <w:r>
        <w:br/>
      </w:r>
      <w:r>
        <w:rPr>
          <w:rFonts w:ascii="Times New Roman"/>
          <w:b w:val="false"/>
          <w:i w:val="false"/>
          <w:color w:val="000000"/>
          <w:sz w:val="28"/>
        </w:rPr>
        <w:t>
      </w:t>
      </w:r>
      <w:r>
        <w:rPr>
          <w:rFonts w:ascii="Times New Roman"/>
          <w:b w:val="false"/>
          <w:i w:val="false"/>
          <w:color w:val="000000"/>
          <w:sz w:val="28"/>
        </w:rPr>
        <w:t>5) оқушылардың салауатты өмір салтын қалыптастыруда және шығармашылық қабілеттерін дамытуға қолдау көрсету;</w:t>
      </w:r>
      <w:r>
        <w:br/>
      </w:r>
      <w:r>
        <w:rPr>
          <w:rFonts w:ascii="Times New Roman"/>
          <w:b w:val="false"/>
          <w:i w:val="false"/>
          <w:color w:val="000000"/>
          <w:sz w:val="28"/>
        </w:rPr>
        <w:t>
      </w:t>
      </w:r>
      <w:r>
        <w:rPr>
          <w:rFonts w:ascii="Times New Roman"/>
          <w:b w:val="false"/>
          <w:i w:val="false"/>
          <w:color w:val="000000"/>
          <w:sz w:val="28"/>
        </w:rPr>
        <w:t>6) техникалық және кәсіби білім берудің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7) даму мүмкіндіктері шектеулі балалардың білім алу кезеңінде білім беру қызметтеріне қолжетімдік жағдайларын жақсарту;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балалардың барлық санаттарының құқықтарын жүзеге асыруға байланысты кешенді шараларды іске асыруда ведомство аралық серіктестікті жергілікті деңгейде үйлестіру;</w:t>
      </w:r>
      <w:r>
        <w:br/>
      </w:r>
      <w:r>
        <w:rPr>
          <w:rFonts w:ascii="Times New Roman"/>
          <w:b w:val="false"/>
          <w:i w:val="false"/>
          <w:color w:val="000000"/>
          <w:sz w:val="28"/>
        </w:rPr>
        <w:t>
      </w:t>
      </w:r>
      <w:r>
        <w:rPr>
          <w:rFonts w:ascii="Times New Roman"/>
          <w:b w:val="false"/>
          <w:i w:val="false"/>
          <w:color w:val="000000"/>
          <w:sz w:val="28"/>
        </w:rPr>
        <w:t>9) әлеуметтік жетімдіктің, балаларға қатысты зорлық-зомбылық көрсету және еңбегін қанаудың алдын алу және ескерту, өмірде қиын жағдайға тап болған балаларға көмек көрсету, балалардың өмір сүру сапасын жақсарту үшін жағдай жасауға жәрдемдесу, жетім балалар мен ата-анасының қамқорлығынсыз қалған балаларға арналған мекемелерде тәрбиеленушілерді отбасылық орналастыруға итермелеу;</w:t>
      </w:r>
      <w:r>
        <w:br/>
      </w:r>
      <w:r>
        <w:rPr>
          <w:rFonts w:ascii="Times New Roman"/>
          <w:b w:val="false"/>
          <w:i w:val="false"/>
          <w:color w:val="000000"/>
          <w:sz w:val="28"/>
        </w:rPr>
        <w:t>
      </w:t>
      </w:r>
      <w:r>
        <w:rPr>
          <w:rFonts w:ascii="Times New Roman"/>
          <w:b w:val="false"/>
          <w:i w:val="false"/>
          <w:color w:val="000000"/>
          <w:sz w:val="28"/>
        </w:rPr>
        <w:t>10) балалардың құқықтары туралы тұжырымдаманың ережелерін, адамгершілік-рухани тәрбие бағдарламаларды іске асыру мониторингі, балалардың әлеуметтік әл-ауқатын және рухани өсуін талдау және болжау, аймақтағы балалардың тұрмыс жағдайын жақсарту туралы ұсыныстарды әзірлеу.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техникалық және кәсіптік, орта білімнен кейінгі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балаларды арнайы жалпы білім беретін оқу бағдарламалары бойынша оқытуды қамтамасыз етеді;</w:t>
      </w:r>
      <w:r>
        <w:br/>
      </w:r>
      <w:r>
        <w:rPr>
          <w:rFonts w:ascii="Times New Roman"/>
          <w:b w:val="false"/>
          <w:i w:val="false"/>
          <w:color w:val="000000"/>
          <w:sz w:val="28"/>
        </w:rPr>
        <w:t>
      </w:t>
      </w:r>
      <w:r>
        <w:rPr>
          <w:rFonts w:ascii="Times New Roman"/>
          <w:b w:val="false"/>
          <w:i w:val="false"/>
          <w:color w:val="000000"/>
          <w:sz w:val="28"/>
        </w:rPr>
        <w:t>3) дарынды балаларды мамандандырылған білім беру ұйымдарында оқытуды қамтамасыз етеді;</w:t>
      </w:r>
      <w:r>
        <w:br/>
      </w:r>
      <w:r>
        <w:rPr>
          <w:rFonts w:ascii="Times New Roman"/>
          <w:b w:val="false"/>
          <w:i w:val="false"/>
          <w:color w:val="000000"/>
          <w:sz w:val="28"/>
        </w:rPr>
        <w:t>
      </w:t>
      </w:r>
      <w:r>
        <w:rPr>
          <w:rFonts w:ascii="Times New Roman"/>
          <w:b w:val="false"/>
          <w:i w:val="false"/>
          <w:color w:val="000000"/>
          <w:sz w:val="28"/>
        </w:rPr>
        <w:t>4) білім туралы мемлекеттік үлгідегі құжаттардың бланкілеріне тапсырыс беру және негізгі орта, жалпы орта білім берудің жалпы білім беретін оқу бағдарламаларын, техникалық және кәсіптік, орта білімнен кейінгі білім берудің кәсіптік оқу бағдарламаларын іске асыратын білім беру ұйымдарын, солармен қамтамасыз етуді ұйымдастыру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белгіленген заңнамасына сәйкес техникалық және кәсіптік, орта білімнен кейінгі білім берудің кәсіптік оқу бағдарламаларын, арнайы және мамандандырылған жалпы білім беретін оқу бағдарламаларын іске асыратын облыстағы білім беретін мемлекеттік ұйымдарды уәкілетті органмен құру, қайта құру және тарату туралы ұсыныс енгізеді;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мемлекеттік білім беру тапсырысын орналастырады және ұйымдастырады;</w:t>
      </w:r>
      <w:r>
        <w:br/>
      </w:r>
      <w:r>
        <w:rPr>
          <w:rFonts w:ascii="Times New Roman"/>
          <w:b w:val="false"/>
          <w:i w:val="false"/>
          <w:color w:val="000000"/>
          <w:sz w:val="28"/>
        </w:rPr>
        <w:t>
      </w:t>
      </w:r>
      <w:r>
        <w:rPr>
          <w:rFonts w:ascii="Times New Roman"/>
          <w:b w:val="false"/>
          <w:i w:val="false"/>
          <w:color w:val="000000"/>
          <w:sz w:val="28"/>
        </w:rPr>
        <w:t>7) оқушылардың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8)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9)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10) техникалық және кәсіптік, орта білімнен кейінгі білім берудің кәсіптік оқу бағдарламаларын, сондай-ақ арнайы және мамандандырылған жалпы білім беретін оқу бағдарламаларын іске асыратын білім беру ұйымдары үшін қағаз және электронды түрде оқулықтар мен оқу-әдістемелік кешендерін сатып алуды және жеткізуді қамтамасыз етеді;</w:t>
      </w:r>
      <w:r>
        <w:br/>
      </w:r>
      <w:r>
        <w:rPr>
          <w:rFonts w:ascii="Times New Roman"/>
          <w:b w:val="false"/>
          <w:i w:val="false"/>
          <w:color w:val="000000"/>
          <w:sz w:val="28"/>
        </w:rPr>
        <w:t>
      </w:t>
      </w:r>
      <w:r>
        <w:rPr>
          <w:rFonts w:ascii="Times New Roman"/>
          <w:b w:val="false"/>
          <w:i w:val="false"/>
          <w:color w:val="000000"/>
          <w:sz w:val="28"/>
        </w:rPr>
        <w:t>11)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12) балаларға облыстық деңгейде жүзеге асырылатын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13) бюджет қаражатының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14) дамуында проблемалары бар балалар мен жасөспірімдерді оңалтуды және әлеуметтік бейімдеуді қамтамасыз етеді;</w:t>
      </w:r>
      <w:r>
        <w:br/>
      </w:r>
      <w:r>
        <w:rPr>
          <w:rFonts w:ascii="Times New Roman"/>
          <w:b w:val="false"/>
          <w:i w:val="false"/>
          <w:color w:val="000000"/>
          <w:sz w:val="28"/>
        </w:rPr>
        <w:t>
      </w:t>
      </w:r>
      <w:r>
        <w:rPr>
          <w:rFonts w:ascii="Times New Roman"/>
          <w:b w:val="false"/>
          <w:i w:val="false"/>
          <w:color w:val="000000"/>
          <w:sz w:val="28"/>
        </w:rPr>
        <w:t>15) жетім балаларды, ата-аналарының қамқорлығынсыз қалған балаларды мемлекеттік қамтамасыз етудің белгіленген тәртібінде жүзеге асырады;</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заңнамасымен қарастырылған тәртіпте оқушылардың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17)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18) жыл сайын 15 сәуірге дейін облыстық білім беру және денсаулық сақтау уәкілетті органдарына ауылдық жерде кадрларды ұсынылған өтінімге сәйкес одан әрі жұмысқа тұрғызу қажеттілігі туралы өтінімдерді ұсынады;</w:t>
      </w:r>
      <w:r>
        <w:br/>
      </w:r>
      <w:r>
        <w:rPr>
          <w:rFonts w:ascii="Times New Roman"/>
          <w:b w:val="false"/>
          <w:i w:val="false"/>
          <w:color w:val="000000"/>
          <w:sz w:val="28"/>
        </w:rPr>
        <w:t>
      </w:t>
      </w:r>
      <w:r>
        <w:rPr>
          <w:rFonts w:ascii="Times New Roman"/>
          <w:b w:val="false"/>
          <w:i w:val="false"/>
          <w:color w:val="000000"/>
          <w:sz w:val="28"/>
        </w:rPr>
        <w:t>19)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20) кәмелетке толмаған балаларды бейімдеу орталығының жұмыс істеуін қамтамасыз етеді және кәмелетке толмаған балаларды бейімдеу орталығында тұратын тұлғаларға жағдай жасауды қамтамасыз етеді;</w:t>
      </w:r>
      <w:r>
        <w:br/>
      </w:r>
      <w:r>
        <w:rPr>
          <w:rFonts w:ascii="Times New Roman"/>
          <w:b w:val="false"/>
          <w:i w:val="false"/>
          <w:color w:val="000000"/>
          <w:sz w:val="28"/>
        </w:rPr>
        <w:t>
      </w:t>
      </w:r>
      <w:r>
        <w:rPr>
          <w:rFonts w:ascii="Times New Roman"/>
          <w:b w:val="false"/>
          <w:i w:val="false"/>
          <w:color w:val="000000"/>
          <w:sz w:val="28"/>
        </w:rPr>
        <w:t>21) қорғаншылық кеңестерге көмек көрсетеді;</w:t>
      </w:r>
      <w:r>
        <w:br/>
      </w:r>
      <w:r>
        <w:rPr>
          <w:rFonts w:ascii="Times New Roman"/>
          <w:b w:val="false"/>
          <w:i w:val="false"/>
          <w:color w:val="000000"/>
          <w:sz w:val="28"/>
        </w:rPr>
        <w:t>
      </w:t>
      </w:r>
      <w:r>
        <w:rPr>
          <w:rFonts w:ascii="Times New Roman"/>
          <w:b w:val="false"/>
          <w:i w:val="false"/>
          <w:color w:val="000000"/>
          <w:sz w:val="28"/>
        </w:rPr>
        <w:t>22)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23) орта білім беру ұйымдарында психологиялық қызметтің ережесін әзірлеуді ұйымдастырады;</w:t>
      </w:r>
      <w:r>
        <w:br/>
      </w:r>
      <w:r>
        <w:rPr>
          <w:rFonts w:ascii="Times New Roman"/>
          <w:b w:val="false"/>
          <w:i w:val="false"/>
          <w:color w:val="000000"/>
          <w:sz w:val="28"/>
        </w:rPr>
        <w:t>
      </w:t>
      </w:r>
      <w:r>
        <w:rPr>
          <w:rFonts w:ascii="Times New Roman"/>
          <w:b w:val="false"/>
          <w:i w:val="false"/>
          <w:color w:val="000000"/>
          <w:sz w:val="28"/>
        </w:rPr>
        <w:t>24) білім беру ұйымдарында ішкі тәртіптің үлгілік ережесін әзірлейді;</w:t>
      </w:r>
      <w:r>
        <w:br/>
      </w:r>
      <w:r>
        <w:rPr>
          <w:rFonts w:ascii="Times New Roman"/>
          <w:b w:val="false"/>
          <w:i w:val="false"/>
          <w:color w:val="000000"/>
          <w:sz w:val="28"/>
        </w:rPr>
        <w:t>
      </w:t>
      </w:r>
      <w:r>
        <w:rPr>
          <w:rFonts w:ascii="Times New Roman"/>
          <w:b w:val="false"/>
          <w:i w:val="false"/>
          <w:color w:val="000000"/>
          <w:sz w:val="28"/>
        </w:rPr>
        <w:t>25) Ақмола облысының әкімдігімен кәмелетке толмағандардың істері мен олардың құқықтарын қорғау және оның жұмысын ұйымдастыру жөніндегі ведомствоаралық комиссияның жеке құрамын облыстық мәслихаттың бекітуіне ұсыну үшін ұсыныстарды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26) қиын өмірлік жағдайға тап болған кәмелетке толмағандардың және берекесіз отбасылардың өңірлік есебін жүргізеді.</w:t>
      </w:r>
      <w:r>
        <w:br/>
      </w:r>
      <w:r>
        <w:rPr>
          <w:rFonts w:ascii="Times New Roman"/>
          <w:b w:val="false"/>
          <w:i w:val="false"/>
          <w:color w:val="000000"/>
          <w:sz w:val="28"/>
        </w:rPr>
        <w:t>
      </w:t>
      </w:r>
      <w:r>
        <w:rPr>
          <w:rFonts w:ascii="Times New Roman"/>
          <w:b w:val="false"/>
          <w:i w:val="false"/>
          <w:color w:val="000000"/>
          <w:sz w:val="28"/>
        </w:rPr>
        <w:t>17. Құқықтары және міндеттемелері:</w:t>
      </w:r>
      <w:r>
        <w:br/>
      </w:r>
      <w:r>
        <w:rPr>
          <w:rFonts w:ascii="Times New Roman"/>
          <w:b w:val="false"/>
          <w:i w:val="false"/>
          <w:color w:val="000000"/>
          <w:sz w:val="28"/>
        </w:rPr>
        <w:t>
      </w:t>
      </w:r>
      <w:r>
        <w:rPr>
          <w:rFonts w:ascii="Times New Roman"/>
          <w:b w:val="false"/>
          <w:i w:val="false"/>
          <w:color w:val="000000"/>
          <w:sz w:val="28"/>
        </w:rPr>
        <w:t>1) "Ақмола облысының білім басқармасы" мемлекеттік мекемесінің құзіретіне енетін жеке тұлғалардың мәселелері бойынша мемлекеттік органдардан, ұйымдардан қажетті ақпараттарды және құжаттарды сұратады және алады;</w:t>
      </w:r>
      <w:r>
        <w:br/>
      </w:r>
      <w:r>
        <w:rPr>
          <w:rFonts w:ascii="Times New Roman"/>
          <w:b w:val="false"/>
          <w:i w:val="false"/>
          <w:color w:val="000000"/>
          <w:sz w:val="28"/>
        </w:rPr>
        <w:t>
      </w:t>
      </w:r>
      <w:r>
        <w:rPr>
          <w:rFonts w:ascii="Times New Roman"/>
          <w:b w:val="false"/>
          <w:i w:val="false"/>
          <w:color w:val="000000"/>
          <w:sz w:val="28"/>
        </w:rPr>
        <w:t>2) ведомстволық бағыныстағы ұйымдарды құру, қайта құру және тарату туралы ұсыныстарды енгізеді;</w:t>
      </w:r>
      <w:r>
        <w:br/>
      </w:r>
      <w:r>
        <w:rPr>
          <w:rFonts w:ascii="Times New Roman"/>
          <w:b w:val="false"/>
          <w:i w:val="false"/>
          <w:color w:val="000000"/>
          <w:sz w:val="28"/>
        </w:rPr>
        <w:t>
      </w:t>
      </w:r>
      <w:r>
        <w:rPr>
          <w:rFonts w:ascii="Times New Roman"/>
          <w:b w:val="false"/>
          <w:i w:val="false"/>
          <w:color w:val="000000"/>
          <w:sz w:val="28"/>
        </w:rPr>
        <w:t>3) өзінің қызметін жүзеге асыру үшін қажетті өзге де құқықтар.</w:t>
      </w:r>
      <w:r>
        <w:br/>
      </w:r>
      <w:r>
        <w:rPr>
          <w:rFonts w:ascii="Times New Roman"/>
          <w:b w:val="false"/>
          <w:i w:val="false"/>
          <w:color w:val="000000"/>
          <w:sz w:val="28"/>
        </w:rPr>
        <w:t>
</w:t>
      </w:r>
    </w:p>
    <w:bookmarkStart w:name="z6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білім басқармасы" мемлекеттік мекемесіне басшылықты "Ақмола облысының білім басқармасы" мемлекеттік мекемесіне жүктелген міндеттердің орындалуына және өзінің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білім басқармасы" мемлекеттік мекемесінің басшысы Ақмола облысы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"Ақмола облысының білім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басқарма қызметкерлерін және ведомстволық бағыныстағы ұйымдардың басшыларын лауазымға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мемлекеттік ұйымдарда "Ақмола облысының білім басқармасы"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3) "Ақмола облысының білім басқармасы" мемлекеттік мекемесінің құқықтық актілеріне қол қояды;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заңнамасында белгіленген тәртіппен "Ақмола облысының білім басқармасы" мемлекеттік мекемесінің қызметкерлерін және ведомстволық бағыныстағы ұйымдардың басшыларын көтермелеу,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5) "Ақмола облысының білім басқармасы" мемлекеттік мекемесі қызметшілерінің, сондай-ақ ведомстволық бағыныстағы ұйымдар басшыларының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6) Сыбайлас жемқорлыққа қарсы күрес бойынша шаралар қолданады және оған жеке жауап береді;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"Ақмола облысының білім басқармасы" мемлекеттік мекемесінің басшысы болмаған кезеңде, оның өкілеттіктерін қолданыстағы заңнамаға сәйкес оны ауыстыратын тұлға атқарады.</w:t>
      </w:r>
      <w:r>
        <w:br/>
      </w:r>
      <w:r>
        <w:rPr>
          <w:rFonts w:ascii="Times New Roman"/>
          <w:b w:val="false"/>
          <w:i w:val="false"/>
          <w:color w:val="000000"/>
          <w:sz w:val="28"/>
        </w:rPr>
        <w:t>
      </w:t>
      </w:r>
      <w:r>
        <w:rPr>
          <w:rFonts w:ascii="Times New Roman"/>
          <w:b w:val="false"/>
          <w:i w:val="false"/>
          <w:color w:val="000000"/>
          <w:sz w:val="28"/>
        </w:rPr>
        <w:t>22. "Ақмола облысының білім басқармасы" мемлекеттік мекемесі басшысының Қазақстан Республикасының заңнамасына сәйкес лауазымға тағайындалатын және лауазымнан босатылатын орынбасарлары болады.</w:t>
      </w:r>
      <w:r>
        <w:br/>
      </w:r>
      <w:r>
        <w:rPr>
          <w:rFonts w:ascii="Times New Roman"/>
          <w:b w:val="false"/>
          <w:i w:val="false"/>
          <w:color w:val="000000"/>
          <w:sz w:val="28"/>
        </w:rPr>
        <w:t>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білім басқармасы" мемлекеттік мекемесінің заңнамамен көзделген жайдайларда жедел басқару құқығында оқшауланған мүлкі болу мүмкін.</w:t>
      </w:r>
      <w:r>
        <w:br/>
      </w:r>
      <w:r>
        <w:rPr>
          <w:rFonts w:ascii="Times New Roman"/>
          <w:b w:val="false"/>
          <w:i w:val="false"/>
          <w:color w:val="000000"/>
          <w:sz w:val="28"/>
        </w:rPr>
        <w:t>
      "Ақмола облысының білім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"Ақмола облысының білім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"Ақмола облысының білім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еркімен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"Ақмола облысының білім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білім басқармасы"</w:t>
            </w:r>
            <w:r>
              <w:br/>
            </w:r>
            <w:r>
              <w:rPr>
                <w:rFonts w:ascii="Times New Roman"/>
                <w:b w:val="false"/>
                <w:i w:val="false"/>
                <w:color w:val="000000"/>
                <w:sz w:val="20"/>
              </w:rPr>
              <w:t>мемлекеттік мекемесі туралы</w:t>
            </w:r>
            <w:r>
              <w:br/>
            </w:r>
            <w:r>
              <w:rPr>
                <w:rFonts w:ascii="Times New Roman"/>
                <w:b w:val="false"/>
                <w:i w:val="false"/>
                <w:color w:val="000000"/>
                <w:sz w:val="20"/>
              </w:rPr>
              <w:t>ережеге қосымша</w:t>
            </w:r>
          </w:p>
        </w:tc>
      </w:tr>
    </w:tbl>
    <w:bookmarkStart w:name="z87" w:id="5"/>
    <w:p>
      <w:pPr>
        <w:spacing w:after="0"/>
        <w:ind w:left="0"/>
        <w:jc w:val="left"/>
      </w:pPr>
      <w:r>
        <w:rPr>
          <w:rFonts w:ascii="Times New Roman"/>
          <w:b/>
          <w:i w:val="false"/>
          <w:color w:val="000000"/>
        </w:rPr>
        <w:t xml:space="preserve"> Ақмола облысы білім басқармасының қарамағындағы мемлекеттік мекемелердің</w:t>
      </w:r>
      <w:r>
        <w:br/>
      </w:r>
      <w:r>
        <w:rPr>
          <w:rFonts w:ascii="Times New Roman"/>
          <w:b/>
          <w:i w:val="false"/>
          <w:color w:val="000000"/>
        </w:rPr>
        <w:t>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білім басқармасының "Ақкөл қаласы, жетім балалар мен ата-анасының қамқорлығынсыз қалған балаларға арналған № 1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Ақмола облысы білім басқармасының "Есіл қаласы, жетім балалар мен ата-анасының қамқорлығынсыз қалған балаларға арналған № 2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Ақмола облысы білім басқармасының "Сандықтау ауылы, жетім балалар мен ата-анасының қамқорлығынсыз қалған балаларға арналған № 3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Ақмола облысы білім басқармасының "Степногорск қаласы, жетім балалар мен ата-анасының қамқорлығынсыз қалған балаларға арналған № 4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Ақмола облысы білім басқармасының "Аққөл ауданы, Урюпинка ауылы жетім балалар мен ата-анасының қамқорлығынсыз қалған балаларға арналған № 1 құрамдастырылған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Ақмола облысы білім басқармасының "Щучинск қаласы, балалар мен жасөспірімдерді оңалту және әлеуметтік бейімдеу облыстық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Ақмола облысы білім басқармасының "Көкшетау қаласы ақыл-ой бұзушылықтары мен психикалық дамуы кеш балаларға арналған № 1 облыстық арнайы түзету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Ақмола облысы білім басқармасының "Атбасар қаласы ақыл-ой бұзушылықтары мен психикалық дамуы кеш балаларға арналған № 2 облыстық арнайы түзету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Ақмола облысы білім басқармасының "Степногорск қаласы ақыл-ой бұзушылықтарымен психикалық дамуы кеш балаларға арналған № 3 облыстық арнайы түзету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Ақмола облысы білім басқармасының "Көкшетау қаласы, есту және тіл кемістігі бар балаларға арналған № 4 облыстық арнайы түзету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Ақмола облысы білім басқармасының "Көкшетау қаласы дарынды балаларға арналған № 1 облыстық мамандандырылған "Қазақ-түрік лицейі"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Ақмола облысы білім басқармасының "Астана қаласы дарынды балаларға арналған № 2 облыстық мамандандырылған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Ақмола облысы білім басқармасының "Көкшетау қаласы (қазақ тілінде оқытылатын) дарынды балаларға арналған № 3 облыстық мамандандырылған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Ақмола облысы білім басқармасының "Cтепногорск қаласы дарынды балаларға арналған № 4 "Болашақ" облыстық мамандандырылған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Ақмола облысы білім басқармасының "Облыстық психологиялық-медициналық-педагогикалық кеңесі"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"Атбасар қаласы, № 1 ауданаралық психологиялық-медициналық-педагогикалық кеңесі"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Ақмола облысы білім басқармасының "Степногорск қаласы, № 2 ауданаралық психологиялық-медициналық-педагогикалық кеңесі"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Ақмола облысы білім басқармасының "Көкшетау қаласы, ауданаралық психологиялық-медициналық-педагогикалық кеңесі"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Ақмола облысы білім басқармасының "Көкшетау қаласы, № 1 сервистік-техникалық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Ақмола облысы білім басқармасының "Степногорск қаласы, № 2 индустриалдық-техникалық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Ақмола облысы білім басқармасының "Көкшетау қаласы, Красный Яр селосы № 3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Ақмола облысы білім басқармасының "Бурабай ауданы, Щучинск қаласы, туризм және сервис индустриясы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Ақмола облысы білім басқармасының "Есіл ауданы, Есіл қаласы № 7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Ақмола облысы білім басқармасының "Атбасар ауданы, Атбасар қаласы № 1 индустриалдық-техникалық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Ақмола облысы білім басқармасының "Ақкөл ауданы, Ақкөл селосы № 10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Ақмола облысы білім басқармасының "Көкшетау қаласы, № 1 құрылыс-техникалық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Ақмола облысы білім басқармасының "Сандықтау ауданы, Каменка селосы № 2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Ақмола облысы білім басқармасының "Степногорск қаласы, № 2 құрылыс-техникалық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Ақмола облысы білім басқармасының "Аршалы ауданы, Аршалы ауылы № 4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Ақмола облысы білім басқармасының "Шортанды ауданы, Бозайғыр ауылы № 5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Ақмола облысы білім басқармасының "Астрахан ауданы, Астраханка селосы № 6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Ақмола облысы білім басқармасының "Атбасар ауданы, Атбасар қаласы № 11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Ақмола облысы білім басқармасының "Ерейментау ауданы, Ерейментау қаласы № 8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Ақмола облысы білім басқармасының "Целиноград ауданы, Новоишимка селосы, № 9 агротехникалық колледжі"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Ақмола облысы білім басқармасының "Жұлдыз" санаторлық типтегі облыстық орта мектеп 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Ақмола облысы білім басқармасының "Кәмелетке толмағандарды бейімдеу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Ақмола облысы білім басқармасының "Ақмола аймақтық білім берудегі жаңа технологиялар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Ақмола облысы білім басқармасының "Облыстық оқу-әдістемелік кабинеті"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Ақмола облысы білім басқармасының "Степногорск қаласы, облыстық "Жастар" жасөспірімдер үйі (әлеуметтік бейімделу орталығы)" коммуналдық мемлекеттік мекемесі.</w:t>
      </w:r>
      <w:r>
        <w:br/>
      </w:r>
      <w:r>
        <w:rPr>
          <w:rFonts w:ascii="Times New Roman"/>
          <w:b w:val="false"/>
          <w:i w:val="false"/>
          <w:color w:val="000000"/>
          <w:sz w:val="28"/>
        </w:rPr>
        <w:t>
</w:t>
      </w:r>
    </w:p>
    <w:bookmarkStart w:name="z127" w:id="6"/>
    <w:p>
      <w:pPr>
        <w:spacing w:after="0"/>
        <w:ind w:left="0"/>
        <w:jc w:val="left"/>
      </w:pPr>
      <w:r>
        <w:rPr>
          <w:rFonts w:ascii="Times New Roman"/>
          <w:b/>
          <w:i w:val="false"/>
          <w:color w:val="000000"/>
        </w:rPr>
        <w:t xml:space="preserve"> Ақмола облысы білім басқармасының қарамағындағы мемлекеттік кәсіпорындардың</w:t>
      </w:r>
      <w:r>
        <w:br/>
      </w:r>
      <w:r>
        <w:rPr>
          <w:rFonts w:ascii="Times New Roman"/>
          <w:b/>
          <w:i w:val="false"/>
          <w:color w:val="000000"/>
        </w:rPr>
        <w:t>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білім басқармасының жанындағы "Зеренді ауданы, Шағалалы ауылындағы, Агробизнес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Ақмола облысы білім басқармасының жанындағы "Көкшетау қаласы, Ақан сері атындағы мәдениет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 Ақмола облысы білім басқармасының жанындағы "Көкшетау қаласы, (қазақ тілінде оқытылатын) Ж.Мусин атындағы педагогикалық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 Ақмола облысы білім басқармасының жанындағы "Бурабай ауданы, Қатаркөл ауылы, ауыл шаруашылық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 Ақмола облысы білім басқармасының жанындағы "Щучье қаласы, экология және орман шаруашылығы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6. Ақмола облысы білім басқармасының жанындағы "Көкшетау қаласы, Біржан сал атындағы музыкалық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7. Ақмола облысы әкімдігінің жанындағы "Щучье қаласы, жоғары техникалық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8. Ақмола облысы әкімдігінің жанындағы "Көкшетау қаласы, жоғары техникалық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9. Ақмола облысы әкімдігінің жанындағы "Степногорск қаласы тау-кен техникалық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 Ақмола облысы білім басқармасының жанындағы "Щучье қаласы, педагогикалық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11. Ақмола облысы білім басқармасының жанындағы "Облыстық дене тәрбиесі, спорт және алғашқы әскери дайындық оқу-әдістемелік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12. Ақмола облысы білім басқармасының жанындағы "Облыстық балалар мен жасөспірімдер туризмі, өлкетану және экология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13. Ақмола облысы білім басқармасының жанындағы "Өнерпаз дарынды балалармен жұмыс жүргізу жөніндегі облыстық оқу-әдістемелік орталығы".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