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35a1" w14:textId="ac73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әлеуметтік-еңбек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24 қарашадағы № 158-2150 қаулысы. Астана қаласының Әділет департаментінде 2015 жылы 28 желтоқсанда № 987 болып тіркелді. Күші жойылды - Нұр-Сұлтан қаласы әкімдігінің 2020 жылғы 5 тамыздағы № 158-1535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Нұр-Сұлтан қаласы әкімдігінің 05.08.2020 </w:t>
      </w:r>
      <w:r>
        <w:rPr>
          <w:rFonts w:ascii="Times New Roman"/>
          <w:b w:val="false"/>
          <w:i w:val="false"/>
          <w:color w:val="000000"/>
          <w:sz w:val="28"/>
        </w:rPr>
        <w:t>№ 158-1535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cәуірдегі № 279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2015 жылы 12 маусымда № 11342 тіркелді)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Астана қаласы әкімдігінің 12.12.2017 </w:t>
      </w:r>
      <w:r>
        <w:rPr>
          <w:rFonts w:ascii="Times New Roman"/>
          <w:b w:val="false"/>
          <w:i w:val="false"/>
          <w:color w:val="000000"/>
          <w:sz w:val="28"/>
        </w:rPr>
        <w:t>№ 158-2561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"Мүгедектерге протездік-ортопедиялық көмек ұсыну үшін оларға құжаттарды ресімдеу"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3) "Мүгедек балаларды үйде оқытуға жұмсалған шығындарды өтеу" мемлекеттік көрсетілетін қызмет регламенті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4) "Адамдарға жұмыспен қамтуға жәрдемдесудің белсенді шараларына қатысуға жолдамалар беру" мемлекеттік көрсетілетін қызмет регламенті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Астана қаласы әкімдігінің 12.12.2017 </w:t>
      </w:r>
      <w:r>
        <w:rPr>
          <w:rFonts w:ascii="Times New Roman"/>
          <w:b w:val="false"/>
          <w:i w:val="false"/>
          <w:color w:val="000000"/>
          <w:sz w:val="28"/>
        </w:rPr>
        <w:t>№ 158-2561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"Астана қаласының Жұмыспен қамту, еңбек және әлеуметтік қорғау басқармасы" мемлекеттік мекемесінің басшысы Оспанов Ермек Сабырбекұлына осы қаулыны, әділет органдарында мемлекеттік тіркелгеннен кейін ресми және мерзiмдi баспа басылымдарында, сондай-ақ Қазақстан Республикасының Үкiметi белгілеген интернет-ресурста және Астана қаласы әкімдігінің интернет-ресурсында жариялау жүктелсін.</w:t>
      </w:r>
    </w:p>
    <w:bookmarkEnd w:id="5"/>
    <w:bookmarkStart w:name="z8" w:id="6"/>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6"/>
    <w:bookmarkStart w:name="z9"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енгiзiледi.</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Астана қаласының әкiмі                     Ә. Жақсыбеков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158-2150 қаулысына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"Жұмыссыз азаматтарға анықтама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1-қосымша алып тасталды - Астана қаласы әкімдігінің 12.12.2017 </w:t>
      </w:r>
      <w:r>
        <w:rPr>
          <w:rFonts w:ascii="Times New Roman"/>
          <w:b w:val="false"/>
          <w:i w:val="false"/>
          <w:color w:val="ff0000"/>
          <w:sz w:val="28"/>
        </w:rPr>
        <w:t>№ 158-2561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158-2150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w:t>
      </w:r>
      <w:r>
        <w:br/>
      </w:r>
      <w:r>
        <w:rPr>
          <w:rFonts w:ascii="Times New Roman"/>
          <w:b/>
          <w:i w:val="false"/>
          <w:color w:val="000000"/>
        </w:rPr>
        <w:t>ресімдеу" мемлекеттік көрсетілетін қызмет регламенті 1. Жалпы ережелер</w:t>
      </w:r>
    </w:p>
    <w:bookmarkStart w:name="z65" w:id="9"/>
    <w:p>
      <w:pPr>
        <w:spacing w:after="0"/>
        <w:ind w:left="0"/>
        <w:jc w:val="both"/>
      </w:pPr>
      <w:r>
        <w:rPr>
          <w:rFonts w:ascii="Times New Roman"/>
          <w:b w:val="false"/>
          <w:i w:val="false"/>
          <w:color w:val="000000"/>
          <w:sz w:val="28"/>
        </w:rPr>
        <w:t xml:space="preserve">
      1. "Мүгедектерге протездік-ортопедиялық көмек ұсыну үшін оларға құжаттарды ресімдеу" мемлекеттік көрсетілетін қызмет (бұдан әрі – мемлекеттік көрсетілетін қызмет) Қазақстан Республикасы Денсаулық сақтау және әлеуметтік даму министрінің 2015 жылғы 28 cәуірдегі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"Мүгедектерге протездік-ортопедиялық көмек ұсыну үшін оларға құжаттарды ресімдеу" мемлекеттік көрсетілетін қызмет стандарты (бұдан әрі – Стандарт) негізінде "Астана қаласының Жұмыспен қамту, еңбек және әлеуметтік қорғау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Start w:name="z66" w:id="10"/>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 немесе ішінара автоматтандырылған) және (немесе) қағаз түрінде.</w:t>
      </w:r>
    </w:p>
    <w:bookmarkEnd w:id="10"/>
    <w:bookmarkStart w:name="z67" w:id="11"/>
    <w:p>
      <w:pPr>
        <w:spacing w:after="0"/>
        <w:ind w:left="0"/>
        <w:jc w:val="both"/>
      </w:pPr>
      <w:r>
        <w:rPr>
          <w:rFonts w:ascii="Times New Roman"/>
          <w:b w:val="false"/>
          <w:i w:val="false"/>
          <w:color w:val="000000"/>
          <w:sz w:val="28"/>
        </w:rPr>
        <w:t>
      3. Мемлекеттік қызметті көрсету нәтижесі – мүгедектерге протездік-ортопедиялық көмек ұсыну мерзімдері көрсетілген құжаттарды ресімдеу туралы хабарлама.</w:t>
      </w:r>
    </w:p>
    <w:bookmarkEnd w:id="11"/>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68" w:id="12"/>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 сипаттау</w:t>
      </w:r>
    </w:p>
    <w:bookmarkEnd w:id="12"/>
    <w:bookmarkStart w:name="z69" w:id="13"/>
    <w:p>
      <w:pPr>
        <w:spacing w:after="0"/>
        <w:ind w:left="0"/>
        <w:jc w:val="both"/>
      </w:pPr>
      <w:r>
        <w:rPr>
          <w:rFonts w:ascii="Times New Roman"/>
          <w:b w:val="false"/>
          <w:i w:val="false"/>
          <w:color w:val="000000"/>
          <w:sz w:val="28"/>
        </w:rPr>
        <w:t>
      4. Мемлекеттік қызмет көрсету үшін көрсетілетін қызметті берушіге өтініш берген кезде Стандарттың қосымшасына сәйкес нысан бойынша өтініш негіздеме болып табылады.</w:t>
      </w:r>
    </w:p>
    <w:bookmarkEnd w:id="13"/>
    <w:bookmarkStart w:name="z70" w:id="14"/>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оның нәтижесі:</w:t>
      </w:r>
    </w:p>
    <w:bookmarkEnd w:id="14"/>
    <w:bookmarkStart w:name="z71" w:id="15"/>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сәтінен бастап қабылдайды және олардың тіркелуін жүзеге асырады – 15 (он бес) минут ішінде.</w:t>
      </w:r>
    </w:p>
    <w:bookmarkEnd w:id="15"/>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жіберу;</w:t>
      </w:r>
    </w:p>
    <w:bookmarkStart w:name="z72" w:id="16"/>
    <w:p>
      <w:pPr>
        <w:spacing w:after="0"/>
        <w:ind w:left="0"/>
        <w:jc w:val="both"/>
      </w:pPr>
      <w:r>
        <w:rPr>
          <w:rFonts w:ascii="Times New Roman"/>
          <w:b w:val="false"/>
          <w:i w:val="false"/>
          <w:color w:val="000000"/>
          <w:sz w:val="28"/>
        </w:rPr>
        <w:t>
      2) көрсетілетін қызметті берушінің басшысы кіріс құжаттарымен танысады және көрсетілетін қызметті берушінің жауапты орындаушысын анықтайды – 2 (екі) жұмыс күні ішінде.</w:t>
      </w:r>
    </w:p>
    <w:bookmarkEnd w:id="16"/>
    <w:p>
      <w:pPr>
        <w:spacing w:after="0"/>
        <w:ind w:left="0"/>
        <w:jc w:val="both"/>
      </w:pPr>
      <w:r>
        <w:rPr>
          <w:rFonts w:ascii="Times New Roman"/>
          <w:b w:val="false"/>
          <w:i w:val="false"/>
          <w:color w:val="000000"/>
          <w:sz w:val="28"/>
        </w:rPr>
        <w:t>
      Нәтижесі – көрсетілетін қызметті берушінің жауапты орындаушысына құжаттарды жолдау;</w:t>
      </w:r>
    </w:p>
    <w:bookmarkStart w:name="z73" w:id="17"/>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мүгедектерге протездік-ортопедиялық көмек ұсыну мерзімдері көрсетілген хабарлама рәсімдейді және көрсетілетін қызметті берушінің басшылығына қол қою үшін жібереді – 5 (бес) жұмыс күні ішінде.</w:t>
      </w:r>
    </w:p>
    <w:bookmarkEnd w:id="17"/>
    <w:p>
      <w:pPr>
        <w:spacing w:after="0"/>
        <w:ind w:left="0"/>
        <w:jc w:val="both"/>
      </w:pPr>
      <w:r>
        <w:rPr>
          <w:rFonts w:ascii="Times New Roman"/>
          <w:b w:val="false"/>
          <w:i w:val="false"/>
          <w:color w:val="000000"/>
          <w:sz w:val="28"/>
        </w:rPr>
        <w:t>
      Нәтижесі – көрсетілетін қызметті берушінің басшылығына қол қою үшін хабарламаны жіберу;</w:t>
      </w:r>
    </w:p>
    <w:bookmarkStart w:name="z74" w:id="18"/>
    <w:p>
      <w:pPr>
        <w:spacing w:after="0"/>
        <w:ind w:left="0"/>
        <w:jc w:val="both"/>
      </w:pPr>
      <w:r>
        <w:rPr>
          <w:rFonts w:ascii="Times New Roman"/>
          <w:b w:val="false"/>
          <w:i w:val="false"/>
          <w:color w:val="000000"/>
          <w:sz w:val="28"/>
        </w:rPr>
        <w:t>
      4) көрсетілетін қызметті берушінің басшылығы хабарламаға қол қояды – 2 (екі) жұмыс күні ішінде.</w:t>
      </w:r>
    </w:p>
    <w:bookmarkEnd w:id="18"/>
    <w:p>
      <w:pPr>
        <w:spacing w:after="0"/>
        <w:ind w:left="0"/>
        <w:jc w:val="both"/>
      </w:pPr>
      <w:r>
        <w:rPr>
          <w:rFonts w:ascii="Times New Roman"/>
          <w:b w:val="false"/>
          <w:i w:val="false"/>
          <w:color w:val="000000"/>
          <w:sz w:val="28"/>
        </w:rPr>
        <w:t>
      Нәтижесі – қол қойылған хабарламаны көрсетілетін қызметті берушінің кеңсесіне жолдау;</w:t>
      </w:r>
    </w:p>
    <w:bookmarkStart w:name="z75" w:id="19"/>
    <w:p>
      <w:pPr>
        <w:spacing w:after="0"/>
        <w:ind w:left="0"/>
        <w:jc w:val="both"/>
      </w:pPr>
      <w:r>
        <w:rPr>
          <w:rFonts w:ascii="Times New Roman"/>
          <w:b w:val="false"/>
          <w:i w:val="false"/>
          <w:color w:val="000000"/>
          <w:sz w:val="28"/>
        </w:rPr>
        <w:t>
      5) көрсетілетін қызметті берушінің кеңсе маманы хабарламаны тіркейді және көрсетілетін қызметті алушыға мемлекетік қызмет нәтижесін береді – 1 (бір) жұмыс күні ішінде.</w:t>
      </w:r>
    </w:p>
    <w:bookmarkEnd w:id="19"/>
    <w:p>
      <w:pPr>
        <w:spacing w:after="0"/>
        <w:ind w:left="0"/>
        <w:jc w:val="both"/>
      </w:pPr>
      <w:r>
        <w:rPr>
          <w:rFonts w:ascii="Times New Roman"/>
          <w:b w:val="false"/>
          <w:i w:val="false"/>
          <w:color w:val="000000"/>
          <w:sz w:val="28"/>
        </w:rPr>
        <w:t>
      Нәтижесі - хабарламаны көрсетілетін қызметті алушыға беру.</w:t>
      </w:r>
    </w:p>
    <w:bookmarkStart w:name="z76" w:id="20"/>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өзара іс-қимылы тәртібін сипаттау</w:t>
      </w:r>
    </w:p>
    <w:bookmarkEnd w:id="20"/>
    <w:bookmarkStart w:name="z77" w:id="21"/>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1"/>
    <w:bookmarkStart w:name="z78" w:id="22"/>
    <w:p>
      <w:pPr>
        <w:spacing w:after="0"/>
        <w:ind w:left="0"/>
        <w:jc w:val="both"/>
      </w:pPr>
      <w:r>
        <w:rPr>
          <w:rFonts w:ascii="Times New Roman"/>
          <w:b w:val="false"/>
          <w:i w:val="false"/>
          <w:color w:val="000000"/>
          <w:sz w:val="28"/>
        </w:rPr>
        <w:t>
      1) көрсетілетін қызмет берушінің кеңсе маманы;</w:t>
      </w:r>
    </w:p>
    <w:bookmarkEnd w:id="22"/>
    <w:bookmarkStart w:name="z79" w:id="23"/>
    <w:p>
      <w:pPr>
        <w:spacing w:after="0"/>
        <w:ind w:left="0"/>
        <w:jc w:val="both"/>
      </w:pPr>
      <w:r>
        <w:rPr>
          <w:rFonts w:ascii="Times New Roman"/>
          <w:b w:val="false"/>
          <w:i w:val="false"/>
          <w:color w:val="000000"/>
          <w:sz w:val="28"/>
        </w:rPr>
        <w:t>
      2) көрсетілетін қызмет берушінің басшылығы;</w:t>
      </w:r>
    </w:p>
    <w:bookmarkEnd w:id="23"/>
    <w:bookmarkStart w:name="z80" w:id="24"/>
    <w:p>
      <w:pPr>
        <w:spacing w:after="0"/>
        <w:ind w:left="0"/>
        <w:jc w:val="both"/>
      </w:pPr>
      <w:r>
        <w:rPr>
          <w:rFonts w:ascii="Times New Roman"/>
          <w:b w:val="false"/>
          <w:i w:val="false"/>
          <w:color w:val="000000"/>
          <w:sz w:val="28"/>
        </w:rPr>
        <w:t>
      3) көрсетілетін қызмет берушінің жауапты орындаушысы.</w:t>
      </w:r>
    </w:p>
    <w:bookmarkEnd w:id="24"/>
    <w:bookmarkStart w:name="z81" w:id="25"/>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25"/>
    <w:bookmarkStart w:name="z82" w:id="26"/>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әрекеттерінің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 Мемлекеттік көрсетілетін қызметтің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6"/>
    <w:bookmarkStart w:name="z83"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тәртібінің сипаттамасы</w:t>
      </w:r>
    </w:p>
    <w:bookmarkEnd w:id="27"/>
    <w:p>
      <w:pPr>
        <w:spacing w:after="0"/>
        <w:ind w:left="0"/>
        <w:jc w:val="both"/>
      </w:pPr>
      <w:r>
        <w:rPr>
          <w:rFonts w:ascii="Times New Roman"/>
          <w:b w:val="false"/>
          <w:i w:val="false"/>
          <w:color w:val="ff0000"/>
          <w:sz w:val="28"/>
        </w:rPr>
        <w:t xml:space="preserve">
      Ескерту. 4-бөлімнің тақырыбы жаңа редакцияда - Астана қаласы әкімдігінің 25.08.2016 </w:t>
      </w:r>
      <w:r>
        <w:rPr>
          <w:rFonts w:ascii="Times New Roman"/>
          <w:b w:val="false"/>
          <w:i w:val="false"/>
          <w:color w:val="ff0000"/>
          <w:sz w:val="28"/>
        </w:rPr>
        <w:t>№ 158-1526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Стандарт негізінде мемлекеттік қызмет, көрсетілетін қызмет берушімен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w:t>
            </w:r>
            <w:r>
              <w:br/>
            </w:r>
            <w:r>
              <w:rPr>
                <w:rFonts w:ascii="Times New Roman"/>
                <w:b w:val="false"/>
                <w:i w:val="false"/>
                <w:color w:val="000000"/>
                <w:sz w:val="20"/>
              </w:rPr>
              <w:t>көмек ұсыну үшін оларға құжаттарды</w:t>
            </w:r>
            <w:r>
              <w:br/>
            </w:r>
            <w:r>
              <w:rPr>
                <w:rFonts w:ascii="Times New Roman"/>
                <w:b w:val="false"/>
                <w:i w:val="false"/>
                <w:color w:val="000000"/>
                <w:sz w:val="20"/>
              </w:rPr>
              <w:t>ресімдеу"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рәсімдердің (іс-қимылдардың)</w:t>
      </w:r>
      <w:r>
        <w:br/>
      </w:r>
      <w:r>
        <w:rPr>
          <w:rFonts w:ascii="Times New Roman"/>
          <w:b/>
          <w:i w:val="false"/>
          <w:color w:val="000000"/>
        </w:rPr>
        <w:t>реттілігін сипаттау блок-сызбасы</w:t>
      </w:r>
    </w:p>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w:t>
            </w:r>
            <w:r>
              <w:br/>
            </w:r>
            <w:r>
              <w:rPr>
                <w:rFonts w:ascii="Times New Roman"/>
                <w:b w:val="false"/>
                <w:i w:val="false"/>
                <w:color w:val="000000"/>
                <w:sz w:val="20"/>
              </w:rPr>
              <w:t>көмек ұсыну үшін оларға құжаттарды</w:t>
            </w:r>
            <w:r>
              <w:br/>
            </w:r>
            <w:r>
              <w:rPr>
                <w:rFonts w:ascii="Times New Roman"/>
                <w:b w:val="false"/>
                <w:i w:val="false"/>
                <w:color w:val="000000"/>
                <w:sz w:val="20"/>
              </w:rPr>
              <w:t>ресімдеу"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көрсетілетін қызметтің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w:t>
      </w:r>
    </w:p>
    <w:p>
      <w:pPr>
        <w:spacing w:after="0"/>
        <w:ind w:left="0"/>
        <w:jc w:val="both"/>
      </w:pPr>
      <w:r>
        <w:rPr>
          <w:rFonts w:ascii="Times New Roman"/>
          <w:b w:val="false"/>
          <w:i w:val="false"/>
          <w:color w:val="000000"/>
          <w:sz w:val="28"/>
        </w:rPr>
        <w:t>
      берушінің құрылымдық бөлімшелерінің (қызметкерлерінің), халыққа</w:t>
      </w:r>
    </w:p>
    <w:p>
      <w:pPr>
        <w:spacing w:after="0"/>
        <w:ind w:left="0"/>
        <w:jc w:val="both"/>
      </w:pPr>
      <w:r>
        <w:rPr>
          <w:rFonts w:ascii="Times New Roman"/>
          <w:b w:val="false"/>
          <w:i w:val="false"/>
          <w:color w:val="000000"/>
          <w:sz w:val="28"/>
        </w:rPr>
        <w:t>
      қызмет көрсету орталығының, "электрондық үкімет" веб-порталының өзара</w:t>
      </w:r>
    </w:p>
    <w:p>
      <w:pPr>
        <w:spacing w:after="0"/>
        <w:ind w:left="0"/>
        <w:jc w:val="both"/>
      </w:pPr>
      <w:r>
        <w:rPr>
          <w:rFonts w:ascii="Times New Roman"/>
          <w:b w:val="false"/>
          <w:i w:val="false"/>
          <w:color w:val="000000"/>
          <w:sz w:val="28"/>
        </w:rPr>
        <w:t>
      әрекет етуі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158-2150 қаулысына</w:t>
            </w:r>
            <w:r>
              <w:br/>
            </w:r>
            <w:r>
              <w:rPr>
                <w:rFonts w:ascii="Times New Roman"/>
                <w:b w:val="false"/>
                <w:i w:val="false"/>
                <w:color w:val="000000"/>
                <w:sz w:val="20"/>
              </w:rPr>
              <w:t>3-қосымша</w:t>
            </w:r>
          </w:p>
        </w:tc>
      </w:tr>
    </w:tbl>
    <w:bookmarkStart w:name="z106" w:id="28"/>
    <w:p>
      <w:pPr>
        <w:spacing w:after="0"/>
        <w:ind w:left="0"/>
        <w:jc w:val="left"/>
      </w:pPr>
      <w:r>
        <w:rPr>
          <w:rFonts w:ascii="Times New Roman"/>
          <w:b/>
          <w:i w:val="false"/>
          <w:color w:val="000000"/>
        </w:rPr>
        <w:t xml:space="preserve"> "Мүгедек балаларды үйде оқытуға жұмсалған шығындарды өтеу" мемлекеттік көрсетілетін қызмет регламенті</w:t>
      </w:r>
    </w:p>
    <w:bookmarkEnd w:id="28"/>
    <w:p>
      <w:pPr>
        <w:spacing w:after="0"/>
        <w:ind w:left="0"/>
        <w:jc w:val="both"/>
      </w:pPr>
      <w:r>
        <w:rPr>
          <w:rFonts w:ascii="Times New Roman"/>
          <w:b w:val="false"/>
          <w:i w:val="false"/>
          <w:color w:val="ff0000"/>
          <w:sz w:val="28"/>
        </w:rPr>
        <w:t xml:space="preserve">
      Ескерту. 3-қосымша жаңа редакцияда - Астана қаласы әкімдігінің 25.08.2016 </w:t>
      </w:r>
      <w:r>
        <w:rPr>
          <w:rFonts w:ascii="Times New Roman"/>
          <w:b w:val="false"/>
          <w:i w:val="false"/>
          <w:color w:val="ff0000"/>
          <w:sz w:val="28"/>
        </w:rPr>
        <w:t>№ 158-1526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7" w:id="29"/>
    <w:p>
      <w:pPr>
        <w:spacing w:after="0"/>
        <w:ind w:left="0"/>
        <w:jc w:val="left"/>
      </w:pPr>
      <w:r>
        <w:rPr>
          <w:rFonts w:ascii="Times New Roman"/>
          <w:b/>
          <w:i w:val="false"/>
          <w:color w:val="000000"/>
        </w:rPr>
        <w:t xml:space="preserve">  1. Жалпы ережелер</w:t>
      </w:r>
    </w:p>
    <w:bookmarkEnd w:id="29"/>
    <w:bookmarkStart w:name="z108" w:id="30"/>
    <w:p>
      <w:pPr>
        <w:spacing w:after="0"/>
        <w:ind w:left="0"/>
        <w:jc w:val="both"/>
      </w:pPr>
      <w:r>
        <w:rPr>
          <w:rFonts w:ascii="Times New Roman"/>
          <w:b w:val="false"/>
          <w:i w:val="false"/>
          <w:color w:val="000000"/>
          <w:sz w:val="28"/>
        </w:rPr>
        <w:t xml:space="preserve">
      1. "Мүгедек балаларды үйде оқытуға жұмсалған шығындарды өтеу" мемлекеттік көрсетілетін қызметті (бұдан әрі – мемлекеттік көрсетілетін қызмет) "Астана қаласының Жұмыспен қамту, еңбек және әлеуметтік қорғау басқармасы" мемлекеттік мекемесі (бұдан әрі – көрсетілетін қызметті беруші)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cәуірдегі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11342 болып тіркелген)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жеке тұлғаларға (бұдан әрі – көрсетілетін қызметті алушы) тегін көрсетіледі. </w:t>
      </w:r>
    </w:p>
    <w:bookmarkEnd w:id="30"/>
    <w:bookmarkStart w:name="z109" w:id="3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31"/>
    <w:bookmarkStart w:name="z110" w:id="32"/>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32"/>
    <w:bookmarkStart w:name="z111" w:id="33"/>
    <w:p>
      <w:pPr>
        <w:spacing w:after="0"/>
        <w:ind w:left="0"/>
        <w:jc w:val="both"/>
      </w:pPr>
      <w:r>
        <w:rPr>
          <w:rFonts w:ascii="Times New Roman"/>
          <w:b w:val="false"/>
          <w:i w:val="false"/>
          <w:color w:val="000000"/>
          <w:sz w:val="28"/>
        </w:rPr>
        <w:t xml:space="preserve">
      2) көрсетілетін қызметті беруші; </w:t>
      </w:r>
    </w:p>
    <w:bookmarkEnd w:id="33"/>
    <w:bookmarkStart w:name="z112" w:id="34"/>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End w:id="34"/>
    <w:bookmarkStart w:name="z113" w:id="35"/>
    <w:p>
      <w:pPr>
        <w:spacing w:after="0"/>
        <w:ind w:left="0"/>
        <w:jc w:val="both"/>
      </w:pPr>
      <w:r>
        <w:rPr>
          <w:rFonts w:ascii="Times New Roman"/>
          <w:b w:val="false"/>
          <w:i w:val="false"/>
          <w:color w:val="000000"/>
          <w:sz w:val="28"/>
        </w:rPr>
        <w:t>
      2. Көрсетілетін мемлекеттік қызмет нысаны: электрондық (толық автоматтандырылған) және (немесе) қағаз түрінде.</w:t>
      </w:r>
    </w:p>
    <w:bookmarkEnd w:id="35"/>
    <w:bookmarkStart w:name="z114" w:id="36"/>
    <w:p>
      <w:pPr>
        <w:spacing w:after="0"/>
        <w:ind w:left="0"/>
        <w:jc w:val="both"/>
      </w:pPr>
      <w:r>
        <w:rPr>
          <w:rFonts w:ascii="Times New Roman"/>
          <w:b w:val="false"/>
          <w:i w:val="false"/>
          <w:color w:val="000000"/>
          <w:sz w:val="28"/>
        </w:rPr>
        <w:t>
      3. Мемлекеттік қызметті көрсету нәтижесі: жәрдемақы тағайындау туралы хабарлама.</w:t>
      </w:r>
    </w:p>
    <w:bookmarkEnd w:id="36"/>
    <w:bookmarkStart w:name="z115" w:id="37"/>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және (немесе) қағаз түрінде. </w:t>
      </w:r>
    </w:p>
    <w:bookmarkEnd w:id="37"/>
    <w:bookmarkStart w:name="z116" w:id="38"/>
    <w:p>
      <w:pPr>
        <w:spacing w:after="0"/>
        <w:ind w:left="0"/>
        <w:jc w:val="both"/>
      </w:pPr>
      <w:r>
        <w:rPr>
          <w:rFonts w:ascii="Times New Roman"/>
          <w:b w:val="false"/>
          <w:i w:val="false"/>
          <w:color w:val="000000"/>
          <w:sz w:val="28"/>
        </w:rPr>
        <w:t>
      Порталда жәрдемақыны тағайындау туралы хабарламаны, сондай-ақ жәрдемақыны тағайындау туралы ақпарат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38"/>
    <w:bookmarkStart w:name="z117" w:id="39"/>
    <w:p>
      <w:pPr>
        <w:spacing w:after="0"/>
        <w:ind w:left="0"/>
        <w:jc w:val="left"/>
      </w:pPr>
      <w:r>
        <w:rPr>
          <w:rFonts w:ascii="Times New Roman"/>
          <w:b/>
          <w:i w:val="false"/>
          <w:color w:val="000000"/>
        </w:rPr>
        <w:t xml:space="preserve"> 2. Мемлекеттік көрсетілетін қызмет үдерісінде көрсетілетін қызметті берушінің құрылымдық бөлімшелерінің (қызметкерлерінің) іс-қимыл тәртібін сипаттау</w:t>
      </w:r>
    </w:p>
    <w:bookmarkEnd w:id="39"/>
    <w:bookmarkStart w:name="z118" w:id="40"/>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көрсетілетін қызметті берушінің көрсетілетін қызметті алушыдан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немесе көрсетілетін қызметті алушың сұранысы негіз болып табылады. </w:t>
      </w:r>
    </w:p>
    <w:bookmarkEnd w:id="40"/>
    <w:bookmarkStart w:name="z119" w:id="41"/>
    <w:p>
      <w:pPr>
        <w:spacing w:after="0"/>
        <w:ind w:left="0"/>
        <w:jc w:val="both"/>
      </w:pPr>
      <w:r>
        <w:rPr>
          <w:rFonts w:ascii="Times New Roman"/>
          <w:b w:val="false"/>
          <w:i w:val="false"/>
          <w:color w:val="000000"/>
          <w:sz w:val="28"/>
        </w:rPr>
        <w:t>
      Көрсетілетін қызметті алушының ЭЦҚ болған жағдайда портал арқылы электрондық нысанда мемлекеттік көрсетілетін қызметті алу мүмкіндігі бар.</w:t>
      </w:r>
    </w:p>
    <w:bookmarkEnd w:id="41"/>
    <w:bookmarkStart w:name="z120" w:id="4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w:t>
      </w:r>
    </w:p>
    <w:bookmarkEnd w:id="42"/>
    <w:bookmarkStart w:name="z121" w:id="43"/>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маманы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қабылдауды және олардың тіркелуін жүзеге асырады – 15 (он бес) минут; </w:t>
      </w:r>
    </w:p>
    <w:bookmarkEnd w:id="43"/>
    <w:bookmarkStart w:name="z122" w:id="44"/>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жауапты орындаушысын анықтайды – 1 (бір) жұмыс күн;</w:t>
      </w:r>
    </w:p>
    <w:bookmarkEnd w:id="44"/>
    <w:bookmarkStart w:name="z123" w:id="45"/>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құжаттарын қарайды, жәрдемақы тағайындау туралы хабарламаны рәсімдейді – 6 (алты) жұмыс күн;</w:t>
      </w:r>
    </w:p>
    <w:bookmarkEnd w:id="45"/>
    <w:bookmarkStart w:name="z124" w:id="46"/>
    <w:p>
      <w:pPr>
        <w:spacing w:after="0"/>
        <w:ind w:left="0"/>
        <w:jc w:val="both"/>
      </w:pPr>
      <w:r>
        <w:rPr>
          <w:rFonts w:ascii="Times New Roman"/>
          <w:b w:val="false"/>
          <w:i w:val="false"/>
          <w:color w:val="000000"/>
          <w:sz w:val="28"/>
        </w:rPr>
        <w:t>
      4) төртінші рәсім (іс-қимыл) – көрсетілетін қызметті берушінің басшысы жәрдемақыны тағайындау туралы хабарламаға қол қояды – 1 (бір) жұмыс күн.</w:t>
      </w:r>
    </w:p>
    <w:bookmarkEnd w:id="46"/>
    <w:bookmarkStart w:name="z125" w:id="47"/>
    <w:p>
      <w:pPr>
        <w:spacing w:after="0"/>
        <w:ind w:left="0"/>
        <w:jc w:val="both"/>
      </w:pPr>
      <w:r>
        <w:rPr>
          <w:rFonts w:ascii="Times New Roman"/>
          <w:b w:val="false"/>
          <w:i w:val="false"/>
          <w:color w:val="000000"/>
          <w:sz w:val="28"/>
        </w:rPr>
        <w:t>
      5) бесінші рәсім (іс-қимыл) – көрсетілетін қызметті берушінің кеңсе маманы жәрдемақыны тағайындау туралы хабарламаны тіркейді және көрсетілетін қызметті алушыға мемлекеттік қызмет нәтижесін береді – 1 (бір) жұмыс күн.</w:t>
      </w:r>
    </w:p>
    <w:bookmarkEnd w:id="47"/>
    <w:bookmarkStart w:name="z126" w:id="4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нәтижелері:</w:t>
      </w:r>
    </w:p>
    <w:bookmarkEnd w:id="48"/>
    <w:bookmarkStart w:name="z127" w:id="49"/>
    <w:p>
      <w:pPr>
        <w:spacing w:after="0"/>
        <w:ind w:left="0"/>
        <w:jc w:val="both"/>
      </w:pPr>
      <w:r>
        <w:rPr>
          <w:rFonts w:ascii="Times New Roman"/>
          <w:b w:val="false"/>
          <w:i w:val="false"/>
          <w:color w:val="000000"/>
          <w:sz w:val="28"/>
        </w:rPr>
        <w:t xml:space="preserve">
      1) бірінші рәсімнің (іс-қимылдың) нәтижесі – көрсетілетін қызметті алушының құжаттарын көрсетілетін қызметті берушінің басшысына бұрыштама қоюға жіберу; </w:t>
      </w:r>
    </w:p>
    <w:bookmarkEnd w:id="49"/>
    <w:bookmarkStart w:name="z128" w:id="50"/>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жауапты орындаушысына жолдау;</w:t>
      </w:r>
    </w:p>
    <w:bookmarkEnd w:id="50"/>
    <w:bookmarkStart w:name="z129" w:id="51"/>
    <w:p>
      <w:pPr>
        <w:spacing w:after="0"/>
        <w:ind w:left="0"/>
        <w:jc w:val="both"/>
      </w:pPr>
      <w:r>
        <w:rPr>
          <w:rFonts w:ascii="Times New Roman"/>
          <w:b w:val="false"/>
          <w:i w:val="false"/>
          <w:color w:val="000000"/>
          <w:sz w:val="28"/>
        </w:rPr>
        <w:t>
      3) үшінші рәсімнің (іс-қимылдың) нәтижесі – жәрдемақыны тағайындау туралы хабарламаны көрсетілетін қызметті берушінің басшысына қол қою үшін жіберу;</w:t>
      </w:r>
    </w:p>
    <w:bookmarkEnd w:id="51"/>
    <w:bookmarkStart w:name="z130" w:id="52"/>
    <w:p>
      <w:pPr>
        <w:spacing w:after="0"/>
        <w:ind w:left="0"/>
        <w:jc w:val="both"/>
      </w:pPr>
      <w:r>
        <w:rPr>
          <w:rFonts w:ascii="Times New Roman"/>
          <w:b w:val="false"/>
          <w:i w:val="false"/>
          <w:color w:val="000000"/>
          <w:sz w:val="28"/>
        </w:rPr>
        <w:t>
      4) төртінші рәсімнің (іс-қимылдың) нәтижесі – қол қойылған жәрдемақыны тағайындау туралы хабарламаны көрсетілетін қызметті берушінің кеңсесіне жолдау;</w:t>
      </w:r>
    </w:p>
    <w:bookmarkEnd w:id="52"/>
    <w:bookmarkStart w:name="z131" w:id="53"/>
    <w:p>
      <w:pPr>
        <w:spacing w:after="0"/>
        <w:ind w:left="0"/>
        <w:jc w:val="both"/>
      </w:pPr>
      <w:r>
        <w:rPr>
          <w:rFonts w:ascii="Times New Roman"/>
          <w:b w:val="false"/>
          <w:i w:val="false"/>
          <w:color w:val="000000"/>
          <w:sz w:val="28"/>
        </w:rPr>
        <w:t xml:space="preserve">
      5) бесінші рәсімнің (іс-қимылдың) нәтижесі – жәрдемақыны тағайындау туралы хабарламаны көрсетілетін қызметті алушыға беру. </w:t>
      </w:r>
    </w:p>
    <w:bookmarkEnd w:id="53"/>
    <w:bookmarkStart w:name="z132" w:id="54"/>
    <w:p>
      <w:pPr>
        <w:spacing w:after="0"/>
        <w:ind w:left="0"/>
        <w:jc w:val="left"/>
      </w:pPr>
      <w:r>
        <w:rPr>
          <w:rFonts w:ascii="Times New Roman"/>
          <w:b/>
          <w:i w:val="false"/>
          <w:color w:val="000000"/>
        </w:rPr>
        <w:t xml:space="preserve"> 3. Мемлекеттік көрсетілетін қызмет үдерісінде көрсетілетін қызметті берушінің құрылымдық бөлімшелерінің (қызметкерлерінің) өзара әрекет ету тәртібін сипаттау</w:t>
      </w:r>
    </w:p>
    <w:bookmarkEnd w:id="54"/>
    <w:bookmarkStart w:name="z133" w:id="55"/>
    <w:p>
      <w:pPr>
        <w:spacing w:after="0"/>
        <w:ind w:left="0"/>
        <w:jc w:val="both"/>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55"/>
    <w:bookmarkStart w:name="z134" w:id="56"/>
    <w:p>
      <w:pPr>
        <w:spacing w:after="0"/>
        <w:ind w:left="0"/>
        <w:jc w:val="both"/>
      </w:pPr>
      <w:r>
        <w:rPr>
          <w:rFonts w:ascii="Times New Roman"/>
          <w:b w:val="false"/>
          <w:i w:val="false"/>
          <w:color w:val="000000"/>
          <w:sz w:val="28"/>
        </w:rPr>
        <w:t>
      1) көрсетілетін қызметті берушінің кеңсе маманы;</w:t>
      </w:r>
    </w:p>
    <w:bookmarkEnd w:id="56"/>
    <w:bookmarkStart w:name="z135" w:id="57"/>
    <w:p>
      <w:pPr>
        <w:spacing w:after="0"/>
        <w:ind w:left="0"/>
        <w:jc w:val="both"/>
      </w:pPr>
      <w:r>
        <w:rPr>
          <w:rFonts w:ascii="Times New Roman"/>
          <w:b w:val="false"/>
          <w:i w:val="false"/>
          <w:color w:val="000000"/>
          <w:sz w:val="28"/>
        </w:rPr>
        <w:t>
      2) көрсетілетін қызметті берушінің басшысы;</w:t>
      </w:r>
    </w:p>
    <w:bookmarkEnd w:id="57"/>
    <w:bookmarkStart w:name="z136" w:id="5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8"/>
    <w:bookmarkStart w:name="z137" w:id="59"/>
    <w:p>
      <w:pPr>
        <w:spacing w:after="0"/>
        <w:ind w:left="0"/>
        <w:jc w:val="both"/>
      </w:pPr>
      <w:r>
        <w:rPr>
          <w:rFonts w:ascii="Times New Roman"/>
          <w:b w:val="false"/>
          <w:i w:val="false"/>
          <w:color w:val="000000"/>
          <w:sz w:val="28"/>
        </w:rPr>
        <w:t xml:space="preserve">
      8. Әрбір ресімнің (іс-қимылдың) ұзақтығын көрсете отырып, көрсетілетін қызметті берушінің құрылымдық бөлімшелері (қызметкерлері) арасындағы ресімдердің (іс-қимылдардың) реттілігін, әрбір рәсімнің (іс-қимылдың) ұзақтығын көрсете отырып,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59"/>
    <w:bookmarkStart w:name="z181" w:id="60"/>
    <w:p>
      <w:pPr>
        <w:spacing w:after="0"/>
        <w:ind w:left="0"/>
        <w:jc w:val="left"/>
      </w:pPr>
      <w:r>
        <w:rPr>
          <w:rFonts w:ascii="Times New Roman"/>
          <w:b/>
          <w:i w:val="false"/>
          <w:color w:val="000000"/>
        </w:rPr>
        <w:t xml:space="preserve"> 4. Мемлекеттік корпорациямен және (немесе) басқа да көрсетілетін қызмет берушілермен өзара әрекет ету тәртібін, сондай-ақ мемлекеттік көрсетілетін қызмет үдерісінде ақпараттық жүйелерді пайдалану тәртібін сипаттау</w:t>
      </w:r>
    </w:p>
    <w:bookmarkEnd w:id="60"/>
    <w:bookmarkStart w:name="z182" w:id="61"/>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61"/>
    <w:bookmarkStart w:name="z183" w:id="62"/>
    <w:p>
      <w:pPr>
        <w:spacing w:after="0"/>
        <w:ind w:left="0"/>
        <w:jc w:val="both"/>
      </w:pPr>
      <w:r>
        <w:rPr>
          <w:rFonts w:ascii="Times New Roman"/>
          <w:b w:val="false"/>
          <w:i w:val="false"/>
          <w:color w:val="000000"/>
          <w:sz w:val="28"/>
        </w:rPr>
        <w:t xml:space="preserve">
      1) көрсетілетін қызметті алушы Мемлекеттік корпорация операторына өтінішті және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тапсыруды "электрондық кезек" жолымен "кедергісіз" қызмет көрсету арқылы операциялық залда жүзеге асырады – 2 (екі) минут; </w:t>
      </w:r>
    </w:p>
    <w:bookmarkEnd w:id="62"/>
    <w:bookmarkStart w:name="z184" w:id="63"/>
    <w:p>
      <w:pPr>
        <w:spacing w:after="0"/>
        <w:ind w:left="0"/>
        <w:jc w:val="both"/>
      </w:pPr>
      <w:r>
        <w:rPr>
          <w:rFonts w:ascii="Times New Roman"/>
          <w:b w:val="false"/>
          <w:i w:val="false"/>
          <w:color w:val="000000"/>
          <w:sz w:val="28"/>
        </w:rPr>
        <w:t xml:space="preserve">
      2) 1-үдеріс – мемлекеттік қызметті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(авторландыру үдерісі) енгізеді – 1 (бір) минут; </w:t>
      </w:r>
    </w:p>
    <w:bookmarkEnd w:id="63"/>
    <w:bookmarkStart w:name="z185" w:id="64"/>
    <w:p>
      <w:pPr>
        <w:spacing w:after="0"/>
        <w:ind w:left="0"/>
        <w:jc w:val="both"/>
      </w:pPr>
      <w:r>
        <w:rPr>
          <w:rFonts w:ascii="Times New Roman"/>
          <w:b w:val="false"/>
          <w:i w:val="false"/>
          <w:color w:val="000000"/>
          <w:sz w:val="28"/>
        </w:rPr>
        <w:t>
      3) 2-үдеріс – Мемлекеттік корпорация операторының мемлекеттік қызметті таңдауы, экранға мемлекеттік қызметті көрсету үшін сұраныс нысанын шығару және Мемлекеттік корпорация операторының көрсетілетін қызметті алушының деректерін, сондай-ақ сенімхат бойынша мемлекеттік көрсетілетін қызметті алушы өкілінің деректерін (сенімхат нотариалды куәландырылған жағдайда, басқаша куәландырылған жағдайда – сенімхатының деректері толтырылмайды) енгізеді – 2 (екі) минут;</w:t>
      </w:r>
    </w:p>
    <w:bookmarkEnd w:id="64"/>
    <w:bookmarkStart w:name="z186" w:id="65"/>
    <w:p>
      <w:pPr>
        <w:spacing w:after="0"/>
        <w:ind w:left="0"/>
        <w:jc w:val="both"/>
      </w:pPr>
      <w:r>
        <w:rPr>
          <w:rFonts w:ascii="Times New Roman"/>
          <w:b w:val="false"/>
          <w:i w:val="false"/>
          <w:color w:val="000000"/>
          <w:sz w:val="28"/>
        </w:rPr>
        <w:t xml:space="preserve">
      4) 3-үдеріс – "электрондық үкімет" шлюзі (бұдан әрі – ЭҮШ) арқылы "Жеке тұлғалар" мемлекеттік деректер базасына/"Заңды тұлғалар" мемлекеттік деректер базасына (бұдан әрі – ЖТ МДБ/ЗТ МДБ) көрсетілетін қызметті алушының деректері туралы, сондай-ақ Бірыңғай нотариалдық ақпараттық жүйесіне (бұдан әрі – БНАЖ) мемлекеттік көрсетілетін қызметті алушы өкілінің сенімхат деректері туралы сұраныс жолдау – 2 (екі) минут; </w:t>
      </w:r>
    </w:p>
    <w:bookmarkEnd w:id="65"/>
    <w:bookmarkStart w:name="z187" w:id="66"/>
    <w:p>
      <w:pPr>
        <w:spacing w:after="0"/>
        <w:ind w:left="0"/>
        <w:jc w:val="both"/>
      </w:pPr>
      <w:r>
        <w:rPr>
          <w:rFonts w:ascii="Times New Roman"/>
          <w:b w:val="false"/>
          <w:i w:val="false"/>
          <w:color w:val="000000"/>
          <w:sz w:val="28"/>
        </w:rPr>
        <w:t xml:space="preserve">
      5) 1-шарт – деректерінің ЖТ МДБ/ЗТ МДБ-да мемлекеттік көрсетілетін қызметті алушының, сенімхат деректерінің БНАЖ-да бар болуын тексеру – 1 (бір) минут; </w:t>
      </w:r>
    </w:p>
    <w:bookmarkEnd w:id="66"/>
    <w:bookmarkStart w:name="z188" w:id="67"/>
    <w:p>
      <w:pPr>
        <w:spacing w:after="0"/>
        <w:ind w:left="0"/>
        <w:jc w:val="both"/>
      </w:pPr>
      <w:r>
        <w:rPr>
          <w:rFonts w:ascii="Times New Roman"/>
          <w:b w:val="false"/>
          <w:i w:val="false"/>
          <w:color w:val="000000"/>
          <w:sz w:val="28"/>
        </w:rPr>
        <w:t xml:space="preserve">
      6) 4-үдеріс – ЖТ МДБ/ЗТ МДБ-да мемлекеттік көрсетілетін қызметті алушының деректерінің, БНАЖ-да сенімхат деректерінің болмауына байланысты, деректерді алу мүмкін еместігі туралы хабарламаны қалыптастыру – 2 (екі) минут; </w:t>
      </w:r>
    </w:p>
    <w:bookmarkEnd w:id="67"/>
    <w:bookmarkStart w:name="z189" w:id="68"/>
    <w:p>
      <w:pPr>
        <w:spacing w:after="0"/>
        <w:ind w:left="0"/>
        <w:jc w:val="both"/>
      </w:pPr>
      <w:r>
        <w:rPr>
          <w:rFonts w:ascii="Times New Roman"/>
          <w:b w:val="false"/>
          <w:i w:val="false"/>
          <w:color w:val="000000"/>
          <w:sz w:val="28"/>
        </w:rPr>
        <w:t>
      7) 5-үдеріс – "Е-собес" ақпараттық жүйесіне (бұдан әрі – "Е-собес" АЖ) ЭҮШ арқылы Мемлекеттік корпорация операторының ЭЦҚ куәландырылған (қол қойылған) электрондық құжатты (көрсетілетін қызметті алушының сұранысын) жолдау – 2 (екі) минут;</w:t>
      </w:r>
    </w:p>
    <w:bookmarkEnd w:id="68"/>
    <w:bookmarkStart w:name="z190" w:id="69"/>
    <w:p>
      <w:pPr>
        <w:spacing w:after="0"/>
        <w:ind w:left="0"/>
        <w:jc w:val="both"/>
      </w:pPr>
      <w:r>
        <w:rPr>
          <w:rFonts w:ascii="Times New Roman"/>
          <w:b w:val="false"/>
          <w:i w:val="false"/>
          <w:color w:val="000000"/>
          <w:sz w:val="28"/>
        </w:rPr>
        <w:t xml:space="preserve">
      8) 2-шарт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көрсетілген қызметті алушының қоса берген құжаттарының сәйкестігін және мемлекеттік қызметті көрсетуге негіздемесін тексеруі (өңдеуі) – 2 (екі) минут; </w:t>
      </w:r>
    </w:p>
    <w:bookmarkEnd w:id="69"/>
    <w:bookmarkStart w:name="z191" w:id="70"/>
    <w:p>
      <w:pPr>
        <w:spacing w:after="0"/>
        <w:ind w:left="0"/>
        <w:jc w:val="both"/>
      </w:pPr>
      <w:r>
        <w:rPr>
          <w:rFonts w:ascii="Times New Roman"/>
          <w:b w:val="false"/>
          <w:i w:val="false"/>
          <w:color w:val="000000"/>
          <w:sz w:val="28"/>
        </w:rPr>
        <w:t xml:space="preserve">
      9) 6-үдеріс –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сәйкес келмеуіне байланысты сұратылып отырған мемлекеттік көрсетілетін қызметтен бас тарту туралы хабарламаны қалыптастыру – 2 (екі) минут; </w:t>
      </w:r>
    </w:p>
    <w:bookmarkEnd w:id="70"/>
    <w:bookmarkStart w:name="z192" w:id="71"/>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 кезінде жұмылдырылған ақпараттық жүйелердің функционалдық өзара әрекеттері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71"/>
    <w:bookmarkStart w:name="z193" w:id="72"/>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 оның ұзақтылығын сипаттау:</w:t>
      </w:r>
    </w:p>
    <w:bookmarkEnd w:id="72"/>
    <w:bookmarkStart w:name="z194" w:id="73"/>
    <w:p>
      <w:pPr>
        <w:spacing w:after="0"/>
        <w:ind w:left="0"/>
        <w:jc w:val="both"/>
      </w:pPr>
      <w:r>
        <w:rPr>
          <w:rFonts w:ascii="Times New Roman"/>
          <w:b w:val="false"/>
          <w:i w:val="false"/>
          <w:color w:val="000000"/>
          <w:sz w:val="28"/>
        </w:rPr>
        <w:t>
      1) мемлекеттік қызметті алушы Стандартта көрсетілген мерзімі аяқталғаннан соң мемлекеттік қызметті көрсету нәтижесін алуға жүгінеді;</w:t>
      </w:r>
    </w:p>
    <w:bookmarkEnd w:id="73"/>
    <w:bookmarkStart w:name="z195" w:id="74"/>
    <w:p>
      <w:pPr>
        <w:spacing w:after="0"/>
        <w:ind w:left="0"/>
        <w:jc w:val="both"/>
      </w:pPr>
      <w:r>
        <w:rPr>
          <w:rFonts w:ascii="Times New Roman"/>
          <w:b w:val="false"/>
          <w:i w:val="false"/>
          <w:color w:val="000000"/>
          <w:sz w:val="28"/>
        </w:rPr>
        <w:t xml:space="preserve">
      2) мемлекеттік қызмет көрсету нәтижесін алған кезде рұқсат етілетін уақыты – 20 (жиырма) минут. </w:t>
      </w:r>
    </w:p>
    <w:bookmarkEnd w:id="74"/>
    <w:bookmarkStart w:name="z196" w:id="75"/>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және рәсімдердің (іс-қимылдың) реттілігі тәртібін сипаттау: </w:t>
      </w:r>
    </w:p>
    <w:bookmarkEnd w:id="75"/>
    <w:bookmarkStart w:name="z197" w:id="76"/>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сондай-ақ парольінің (порталда тіркелмеген көрсетілетін қызметті алушылар үшін жүзеге асырылады) көмегімен порталда тіркелуді жүзеге асырады;</w:t>
      </w:r>
    </w:p>
    <w:bookmarkEnd w:id="76"/>
    <w:bookmarkStart w:name="z198" w:id="77"/>
    <w:p>
      <w:pPr>
        <w:spacing w:after="0"/>
        <w:ind w:left="0"/>
        <w:jc w:val="both"/>
      </w:pPr>
      <w:r>
        <w:rPr>
          <w:rFonts w:ascii="Times New Roman"/>
          <w:b w:val="false"/>
          <w:i w:val="false"/>
          <w:color w:val="000000"/>
          <w:sz w:val="28"/>
        </w:rPr>
        <w:t>
      2) 1-үдеріс – мемлекеттік қызметті алу үшін порталда көрсетілетін қызметті алушының ЖСН және парольін (авторландыру үдерісі) енгізу процесі;</w:t>
      </w:r>
    </w:p>
    <w:bookmarkEnd w:id="77"/>
    <w:bookmarkStart w:name="z199" w:id="78"/>
    <w:p>
      <w:pPr>
        <w:spacing w:after="0"/>
        <w:ind w:left="0"/>
        <w:jc w:val="both"/>
      </w:pPr>
      <w:r>
        <w:rPr>
          <w:rFonts w:ascii="Times New Roman"/>
          <w:b w:val="false"/>
          <w:i w:val="false"/>
          <w:color w:val="000000"/>
          <w:sz w:val="28"/>
        </w:rPr>
        <w:t>
      3) 1-шарт – ЖСН және пароль арқылы тіркелген көрсетілетін қызметті алушының деректерінің түпнұсқалығын порталда тексеру;</w:t>
      </w:r>
    </w:p>
    <w:bookmarkEnd w:id="78"/>
    <w:bookmarkStart w:name="z200" w:id="79"/>
    <w:p>
      <w:pPr>
        <w:spacing w:after="0"/>
        <w:ind w:left="0"/>
        <w:jc w:val="both"/>
      </w:pPr>
      <w:r>
        <w:rPr>
          <w:rFonts w:ascii="Times New Roman"/>
          <w:b w:val="false"/>
          <w:i w:val="false"/>
          <w:color w:val="000000"/>
          <w:sz w:val="28"/>
        </w:rPr>
        <w:t xml:space="preserve">
      4) 2-үдеріс – көрсетілетін қызметті алушының деректерінің сәйкес келмеуіне байланысты авторландырудан бас тарту туралы порталмен хабарламаны қалыптастыру; </w:t>
      </w:r>
    </w:p>
    <w:bookmarkEnd w:id="79"/>
    <w:bookmarkStart w:name="z201" w:id="80"/>
    <w:p>
      <w:pPr>
        <w:spacing w:after="0"/>
        <w:ind w:left="0"/>
        <w:jc w:val="both"/>
      </w:pPr>
      <w:r>
        <w:rPr>
          <w:rFonts w:ascii="Times New Roman"/>
          <w:b w:val="false"/>
          <w:i w:val="false"/>
          <w:color w:val="000000"/>
          <w:sz w:val="28"/>
        </w:rPr>
        <w:t xml:space="preserve">
      5) 3-үдеріс – көрсетілетін қызметті алушының осы Регламентте мемлекеттік көрсетілген қызметті таңдайды, мемлекеттік қызметті көрсету үшін экранға сұраныстың нысаны шығарылады және оның құрылымы мен форматтық талаптарын ескере отырып, көрсетілетін қызметті алушы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көшірмелерінің электрондық түрінде сұраныс нысанына қоса береді, сондай-ақ сұранысты куәландыру (қол қою) үшін көрсетілетін қызметті алушы ЭЦҚ тіркеу куәлігін таңдайды;</w:t>
      </w:r>
    </w:p>
    <w:bookmarkEnd w:id="80"/>
    <w:bookmarkStart w:name="z202" w:id="81"/>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p>
    <w:bookmarkEnd w:id="81"/>
    <w:bookmarkStart w:name="z203" w:id="82"/>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расталмауына байланысты, сұратылып жатқан қызметтен бас тарту жөнінде хабарламаны қалыптастыру;</w:t>
      </w:r>
    </w:p>
    <w:bookmarkEnd w:id="82"/>
    <w:bookmarkStart w:name="z204" w:id="83"/>
    <w:p>
      <w:pPr>
        <w:spacing w:after="0"/>
        <w:ind w:left="0"/>
        <w:jc w:val="both"/>
      </w:pPr>
      <w:r>
        <w:rPr>
          <w:rFonts w:ascii="Times New Roman"/>
          <w:b w:val="false"/>
          <w:i w:val="false"/>
          <w:color w:val="000000"/>
          <w:sz w:val="28"/>
        </w:rPr>
        <w:t xml:space="preserve">
      8) 5-үдеріс – ЭҮШ арқылы көрсетілетін қызметті алушының ЭЦҚ куәландырылған (қол қойылған) электрондық құжатын (көрсетілетін қызметті алушының сұранысын) "Е-собес" АЖ-ға көрсетілетін қызметті берушінің өңдеуі үшін жолдау; </w:t>
      </w:r>
    </w:p>
    <w:bookmarkEnd w:id="83"/>
    <w:bookmarkStart w:name="z205" w:id="84"/>
    <w:p>
      <w:pPr>
        <w:spacing w:after="0"/>
        <w:ind w:left="0"/>
        <w:jc w:val="both"/>
      </w:pPr>
      <w:r>
        <w:rPr>
          <w:rFonts w:ascii="Times New Roman"/>
          <w:b w:val="false"/>
          <w:i w:val="false"/>
          <w:color w:val="000000"/>
          <w:sz w:val="28"/>
        </w:rPr>
        <w:t xml:space="preserve">
      9) 3-шарт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көрсетуге негіз болатын көрсетілетін қызметті алушының қоса берген құжаттарының сәйкестігін тексеруі;</w:t>
      </w:r>
    </w:p>
    <w:bookmarkEnd w:id="84"/>
    <w:bookmarkStart w:name="z206" w:id="85"/>
    <w:p>
      <w:pPr>
        <w:spacing w:after="0"/>
        <w:ind w:left="0"/>
        <w:jc w:val="both"/>
      </w:pPr>
      <w:r>
        <w:rPr>
          <w:rFonts w:ascii="Times New Roman"/>
          <w:b w:val="false"/>
          <w:i w:val="false"/>
          <w:color w:val="000000"/>
          <w:sz w:val="28"/>
        </w:rPr>
        <w:t xml:space="preserve">
      10) 6-үдеріс –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сәйкес келмеуіне байланысты сұратылып отырған мемлекеттік көрсетілетін қызметтен бас тарту туралы хабарламаны қалыптастыру; </w:t>
      </w:r>
    </w:p>
    <w:bookmarkEnd w:id="85"/>
    <w:bookmarkStart w:name="z207" w:id="86"/>
    <w:p>
      <w:pPr>
        <w:spacing w:after="0"/>
        <w:ind w:left="0"/>
        <w:jc w:val="both"/>
      </w:pPr>
      <w:r>
        <w:rPr>
          <w:rFonts w:ascii="Times New Roman"/>
          <w:b w:val="false"/>
          <w:i w:val="false"/>
          <w:color w:val="000000"/>
          <w:sz w:val="28"/>
        </w:rPr>
        <w:t>
      11) 7-үдеріс – көрсетілетін қызметті алушының порталмен қалыптастырылған мемлекеттік қызмет көрсету нәтижесін (электрондық құжат нысаны бойынша хабарламаны) алуы. Мемлекеттік көрсетілетін қызмет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p>
    <w:bookmarkEnd w:id="86"/>
    <w:bookmarkStart w:name="z208" w:id="87"/>
    <w:p>
      <w:pPr>
        <w:spacing w:after="0"/>
        <w:ind w:left="0"/>
        <w:jc w:val="both"/>
      </w:pPr>
      <w:r>
        <w:rPr>
          <w:rFonts w:ascii="Times New Roman"/>
          <w:b w:val="false"/>
          <w:i w:val="false"/>
          <w:color w:val="000000"/>
          <w:sz w:val="28"/>
        </w:rPr>
        <w:t xml:space="preserve">
      Портал арқылы мемлекеттік көрсетілетін қызмет кезінде ақпараттық жүйелердің функционалдық өзара әрекеті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87"/>
    <w:bookmarkStart w:name="z209" w:id="88"/>
    <w:p>
      <w:pPr>
        <w:spacing w:after="0"/>
        <w:ind w:left="0"/>
        <w:jc w:val="both"/>
      </w:pPr>
      <w:r>
        <w:rPr>
          <w:rFonts w:ascii="Times New Roman"/>
          <w:b w:val="false"/>
          <w:i w:val="false"/>
          <w:color w:val="000000"/>
          <w:sz w:val="28"/>
        </w:rPr>
        <w:t xml:space="preserve">
      Мемлекеттік көрсетілетін қызмет үдерісінде, көрсетілетін қызметті берушінің құрылымдық бөлімшелерінің (қызметкерлерінің) өзара әрекет етуінің нақты сипаттамасы, сондай-ақ өзге көрсетілетін қызметті берушілермен және (немесе) Мемлекеттік корпорациямен өзара әрекет ету тәртібі және мемлекеттік көрсетілетін қызмет үдерісінде ақпараттық жүйелерді қолдану тәртібін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қызметтің бизнес-үдерістерінің анықтамалығында көрсетіледі. Мемлекеттік көрсетілетін қызмет бизнес-үдерістерінің анықтамалығы көрсетілетін қызметті берушінің порталында және интернет-ресурсында орналастырылады.</w:t>
      </w:r>
    </w:p>
    <w:bookmarkEnd w:id="8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оқытуға жұмсалған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210" w:id="89"/>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блок-сызбасы</w:t>
      </w:r>
    </w:p>
    <w:bookmarkEnd w:id="89"/>
    <w:bookmarkStart w:name="z211"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оқытуға жұмсалған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212" w:id="91"/>
    <w:p>
      <w:pPr>
        <w:spacing w:after="0"/>
        <w:ind w:left="0"/>
        <w:jc w:val="left"/>
      </w:pPr>
      <w:r>
        <w:rPr>
          <w:rFonts w:ascii="Times New Roman"/>
          <w:b/>
          <w:i w:val="false"/>
          <w:color w:val="000000"/>
        </w:rPr>
        <w:t xml:space="preserve"> Мемлекеттік корпорация арқылы мемлекеттік көрсетілетін қызмет кезінде жұмылдырылған ақпараттық жүйелердің функционалдық өзара іс-қимылдарының графикалық нысанындағы диаграммасы</w:t>
      </w:r>
    </w:p>
    <w:bookmarkEnd w:id="91"/>
    <w:bookmarkStart w:name="z213"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оқытуға жұмсалған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bookmarkStart w:name="z214" w:id="93"/>
    <w:p>
      <w:pPr>
        <w:spacing w:after="0"/>
        <w:ind w:left="0"/>
        <w:jc w:val="left"/>
      </w:pPr>
      <w:r>
        <w:rPr>
          <w:rFonts w:ascii="Times New Roman"/>
          <w:b/>
          <w:i w:val="false"/>
          <w:color w:val="000000"/>
        </w:rPr>
        <w:t xml:space="preserve"> Портал арқылы мемлекеттік көрсетілетін қызмет кезінде жұмылдырылған ақпараттық жүйелердің функционалдық өзара іс-қимылдарының графикалық нысанындағы диаграммасы</w:t>
      </w:r>
    </w:p>
    <w:bookmarkEnd w:id="93"/>
    <w:bookmarkStart w:name="z215"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оқытуға жұмсалған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bookmarkStart w:name="z216" w:id="95"/>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w:t>
      </w:r>
    </w:p>
    <w:bookmarkEnd w:id="95"/>
    <w:bookmarkStart w:name="z217"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97"/>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әрекет етуі</w:t>
      </w:r>
    </w:p>
    <w:bookmarkEnd w:id="97"/>
    <w:bookmarkStart w:name="z219"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158-2150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w:t>
      </w:r>
      <w:r>
        <w:br/>
      </w:r>
      <w:r>
        <w:rPr>
          <w:rFonts w:ascii="Times New Roman"/>
          <w:b/>
          <w:i w:val="false"/>
          <w:color w:val="000000"/>
        </w:rPr>
        <w:t>жолдамалар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4-қосымшада барлық мәтін бойынша "нысандарына" деген сөз "шараларына" деген сөзбен ауыстырылды - Астана қаласы әкімдігінің 12.12.2017 </w:t>
      </w:r>
      <w:r>
        <w:rPr>
          <w:rFonts w:ascii="Times New Roman"/>
          <w:b w:val="false"/>
          <w:i w:val="false"/>
          <w:color w:val="ff0000"/>
          <w:sz w:val="28"/>
        </w:rPr>
        <w:t>№ 158-2561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39" w:id="99"/>
    <w:p>
      <w:pPr>
        <w:spacing w:after="0"/>
        <w:ind w:left="0"/>
        <w:jc w:val="both"/>
      </w:pPr>
      <w:r>
        <w:rPr>
          <w:rFonts w:ascii="Times New Roman"/>
          <w:b w:val="false"/>
          <w:i w:val="false"/>
          <w:color w:val="000000"/>
          <w:sz w:val="28"/>
        </w:rPr>
        <w:t xml:space="preserve">
      1. "Адамдарға жұмыспен қамтуға жәрдемдесудің белсенді шараларына қатысуға жолдамалар беру" мемлекеттік көрсетілетін қызмет (бұдан әрі – мемлекеттік көрсетілетін қызмет) Қазақстан Республикасы Денсаулық сақтау және әлеуметтік даму министрінің 2015 жылғы 28 cәуірдегі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"Адамдарға жұмыспен қамтуға жәрдемдесудің белсенді шараларына қатысуға жолдамалар беру" мемлекеттік көрсетілетін қызмет стандарты (бұдан әрі – Стандарт) негізінде "Астана қаласының Жұмыспен қамту және әлеуметтік бағдарламалар басқармасы" мемлекеттік мекемесімен (бұдан әрі – көрсетілетін қызметті беруші) көрсетіледі.</w:t>
      </w:r>
    </w:p>
    <w:bookmarkEnd w:id="9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Start w:name="z140" w:id="100"/>
    <w:p>
      <w:pPr>
        <w:spacing w:after="0"/>
        <w:ind w:left="0"/>
        <w:jc w:val="both"/>
      </w:pPr>
      <w:r>
        <w:rPr>
          <w:rFonts w:ascii="Times New Roman"/>
          <w:b w:val="false"/>
          <w:i w:val="false"/>
          <w:color w:val="000000"/>
          <w:sz w:val="28"/>
        </w:rPr>
        <w:t>
      1) көрсетілетін қызметті беруші;</w:t>
      </w:r>
    </w:p>
    <w:bookmarkEnd w:id="100"/>
    <w:bookmarkStart w:name="z141" w:id="10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01"/>
    <w:bookmarkStart w:name="z142" w:id="102"/>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102"/>
    <w:bookmarkStart w:name="z143" w:id="103"/>
    <w:p>
      <w:pPr>
        <w:spacing w:after="0"/>
        <w:ind w:left="0"/>
        <w:jc w:val="both"/>
      </w:pPr>
      <w:r>
        <w:rPr>
          <w:rFonts w:ascii="Times New Roman"/>
          <w:b w:val="false"/>
          <w:i w:val="false"/>
          <w:color w:val="000000"/>
          <w:sz w:val="28"/>
        </w:rPr>
        <w:t>
      3. Мемлекеттік көрсетілетін қызмет нәтижесі – адамдарға жұмыспен қамтуға жәрдемдесудің белсенді шараларына қатысуға жолдама беру, онда мыналар қамтылады:</w:t>
      </w:r>
    </w:p>
    <w:bookmarkEnd w:id="103"/>
    <w:bookmarkStart w:name="z144" w:id="104"/>
    <w:p>
      <w:pPr>
        <w:spacing w:after="0"/>
        <w:ind w:left="0"/>
        <w:jc w:val="both"/>
      </w:pPr>
      <w:r>
        <w:rPr>
          <w:rFonts w:ascii="Times New Roman"/>
          <w:b w:val="false"/>
          <w:i w:val="false"/>
          <w:color w:val="000000"/>
          <w:sz w:val="28"/>
        </w:rPr>
        <w:t>
      1) жұмысқа орналасуға жолдама;</w:t>
      </w:r>
    </w:p>
    <w:bookmarkEnd w:id="104"/>
    <w:bookmarkStart w:name="z145" w:id="105"/>
    <w:p>
      <w:pPr>
        <w:spacing w:after="0"/>
        <w:ind w:left="0"/>
        <w:jc w:val="both"/>
      </w:pPr>
      <w:r>
        <w:rPr>
          <w:rFonts w:ascii="Times New Roman"/>
          <w:b w:val="false"/>
          <w:i w:val="false"/>
          <w:color w:val="000000"/>
          <w:sz w:val="28"/>
        </w:rPr>
        <w:t>
      2) қоғамдық жұмыстарға жолдама;</w:t>
      </w:r>
    </w:p>
    <w:bookmarkEnd w:id="105"/>
    <w:bookmarkStart w:name="z146" w:id="106"/>
    <w:p>
      <w:pPr>
        <w:spacing w:after="0"/>
        <w:ind w:left="0"/>
        <w:jc w:val="both"/>
      </w:pPr>
      <w:r>
        <w:rPr>
          <w:rFonts w:ascii="Times New Roman"/>
          <w:b w:val="false"/>
          <w:i w:val="false"/>
          <w:color w:val="000000"/>
          <w:sz w:val="28"/>
        </w:rPr>
        <w:t>
      3) адамдарға кәсіби даярлауға, қайта даярлауға және біліктілігін арттыруға жолдама;</w:t>
      </w:r>
    </w:p>
    <w:bookmarkEnd w:id="106"/>
    <w:bookmarkStart w:name="z147" w:id="107"/>
    <w:p>
      <w:pPr>
        <w:spacing w:after="0"/>
        <w:ind w:left="0"/>
        <w:jc w:val="both"/>
      </w:pPr>
      <w:r>
        <w:rPr>
          <w:rFonts w:ascii="Times New Roman"/>
          <w:b w:val="false"/>
          <w:i w:val="false"/>
          <w:color w:val="000000"/>
          <w:sz w:val="28"/>
        </w:rPr>
        <w:t>
      4) әлеуметтік жұмыс орындарына жұмысқа орналасуға жолдама;</w:t>
      </w:r>
    </w:p>
    <w:bookmarkEnd w:id="107"/>
    <w:bookmarkStart w:name="z148" w:id="108"/>
    <w:p>
      <w:pPr>
        <w:spacing w:after="0"/>
        <w:ind w:left="0"/>
        <w:jc w:val="both"/>
      </w:pPr>
      <w:r>
        <w:rPr>
          <w:rFonts w:ascii="Times New Roman"/>
          <w:b w:val="false"/>
          <w:i w:val="false"/>
          <w:color w:val="000000"/>
          <w:sz w:val="28"/>
        </w:rPr>
        <w:t>
      5) жастар практикасына жолдама;</w:t>
      </w:r>
    </w:p>
    <w:bookmarkEnd w:id="108"/>
    <w:bookmarkStart w:name="z149" w:id="109"/>
    <w:p>
      <w:pPr>
        <w:spacing w:after="0"/>
        <w:ind w:left="0"/>
        <w:jc w:val="both"/>
      </w:pPr>
      <w:r>
        <w:rPr>
          <w:rFonts w:ascii="Times New Roman"/>
          <w:b w:val="false"/>
          <w:i w:val="false"/>
          <w:color w:val="000000"/>
          <w:sz w:val="28"/>
        </w:rPr>
        <w:t>
      6) адамдарға кәсіби бағдарлануға тегін қызметтер көрсету.</w:t>
      </w:r>
    </w:p>
    <w:bookmarkEnd w:id="109"/>
    <w:p>
      <w:pPr>
        <w:spacing w:after="0"/>
        <w:ind w:left="0"/>
        <w:jc w:val="both"/>
      </w:pPr>
      <w:r>
        <w:rPr>
          <w:rFonts w:ascii="Times New Roman"/>
          <w:b w:val="false"/>
          <w:i w:val="false"/>
          <w:color w:val="000000"/>
          <w:sz w:val="28"/>
        </w:rPr>
        <w:t>
      Мемлекеттік көрсетілетін қызмет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Портал арқылы өтініш берген кезде мемлекет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50" w:id="11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 сипаттау</w:t>
      </w:r>
    </w:p>
    <w:bookmarkEnd w:id="110"/>
    <w:bookmarkStart w:name="z151" w:id="111"/>
    <w:p>
      <w:pPr>
        <w:spacing w:after="0"/>
        <w:ind w:left="0"/>
        <w:jc w:val="both"/>
      </w:pPr>
      <w:r>
        <w:rPr>
          <w:rFonts w:ascii="Times New Roman"/>
          <w:b w:val="false"/>
          <w:i w:val="false"/>
          <w:color w:val="000000"/>
          <w:sz w:val="28"/>
        </w:rPr>
        <w:t xml:space="preserve">
      4. Мемлекеттік көрсетілетін қызмет үшін: көрсетілетін қызметті берушіге өтініш берген кезде –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тұлғаның куәлігі),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оралмандар үшін оралман куәлігі;</w:t>
      </w:r>
    </w:p>
    <w:bookmarkEnd w:id="111"/>
    <w:p>
      <w:pPr>
        <w:spacing w:after="0"/>
        <w:ind w:left="0"/>
        <w:jc w:val="both"/>
      </w:pPr>
      <w:r>
        <w:rPr>
          <w:rFonts w:ascii="Times New Roman"/>
          <w:b w:val="false"/>
          <w:i w:val="false"/>
          <w:color w:val="000000"/>
          <w:sz w:val="28"/>
        </w:rPr>
        <w:t>
      порталда – көрсетілетін қызметті алушының ЭЦҚ куәландырылған электрондық құжат нысанындағы сұраныс негіздеме болып табылады.</w:t>
      </w:r>
    </w:p>
    <w:bookmarkStart w:name="z152" w:id="11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және оның нәтижесі:</w:t>
      </w:r>
    </w:p>
    <w:bookmarkEnd w:id="112"/>
    <w:bookmarkStart w:name="z153" w:id="113"/>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қабылдайды және олардың тіркелуін жүзеге асырады – 3 (үш) минут ішінде.</w:t>
      </w:r>
    </w:p>
    <w:bookmarkEnd w:id="113"/>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жолдау;</w:t>
      </w:r>
    </w:p>
    <w:bookmarkStart w:name="z154" w:id="114"/>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құжаттарымен танысады және көрсетілетін қызметті берушінің жауапты орындаушысын анықтайды – 5 (бес) минут ішінде.</w:t>
      </w:r>
    </w:p>
    <w:bookmarkEnd w:id="114"/>
    <w:p>
      <w:pPr>
        <w:spacing w:after="0"/>
        <w:ind w:left="0"/>
        <w:jc w:val="both"/>
      </w:pPr>
      <w:r>
        <w:rPr>
          <w:rFonts w:ascii="Times New Roman"/>
          <w:b w:val="false"/>
          <w:i w:val="false"/>
          <w:color w:val="000000"/>
          <w:sz w:val="28"/>
        </w:rPr>
        <w:t>
      Нәтижесі – көрсетілетін қызметті берушінің жауапты орындаушысына құжаттарды жолдау;</w:t>
      </w:r>
    </w:p>
    <w:bookmarkStart w:name="z155" w:id="115"/>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жолдаманы рәсімдейді – 15 (он бес) минут ішінде.</w:t>
      </w:r>
    </w:p>
    <w:bookmarkEnd w:id="115"/>
    <w:p>
      <w:pPr>
        <w:spacing w:after="0"/>
        <w:ind w:left="0"/>
        <w:jc w:val="both"/>
      </w:pPr>
      <w:r>
        <w:rPr>
          <w:rFonts w:ascii="Times New Roman"/>
          <w:b w:val="false"/>
          <w:i w:val="false"/>
          <w:color w:val="000000"/>
          <w:sz w:val="28"/>
        </w:rPr>
        <w:t>
      Нәтижесі – жолдаманы көрсетілетін қызметті берушінің басшысына қол қою үшін жіберу;</w:t>
      </w:r>
    </w:p>
    <w:bookmarkStart w:name="z156" w:id="116"/>
    <w:p>
      <w:pPr>
        <w:spacing w:after="0"/>
        <w:ind w:left="0"/>
        <w:jc w:val="both"/>
      </w:pPr>
      <w:r>
        <w:rPr>
          <w:rFonts w:ascii="Times New Roman"/>
          <w:b w:val="false"/>
          <w:i w:val="false"/>
          <w:color w:val="000000"/>
          <w:sz w:val="28"/>
        </w:rPr>
        <w:t>
      4) көрсетілетін қызметті берушінің басшысы жолдамаға қол қояды – 4 (төрт) минут ішінде.</w:t>
      </w:r>
    </w:p>
    <w:bookmarkEnd w:id="116"/>
    <w:p>
      <w:pPr>
        <w:spacing w:after="0"/>
        <w:ind w:left="0"/>
        <w:jc w:val="both"/>
      </w:pPr>
      <w:r>
        <w:rPr>
          <w:rFonts w:ascii="Times New Roman"/>
          <w:b w:val="false"/>
          <w:i w:val="false"/>
          <w:color w:val="000000"/>
          <w:sz w:val="28"/>
        </w:rPr>
        <w:t>
      Нәтижесі – қол қойылған жолдаманы көрсетілетін қызметті берушінің кеңсесіне жолдау;</w:t>
      </w:r>
    </w:p>
    <w:bookmarkStart w:name="z157" w:id="117"/>
    <w:p>
      <w:pPr>
        <w:spacing w:after="0"/>
        <w:ind w:left="0"/>
        <w:jc w:val="both"/>
      </w:pPr>
      <w:r>
        <w:rPr>
          <w:rFonts w:ascii="Times New Roman"/>
          <w:b w:val="false"/>
          <w:i w:val="false"/>
          <w:color w:val="000000"/>
          <w:sz w:val="28"/>
        </w:rPr>
        <w:t>
      5) көрсетілетін қызметті берушінің кеңсе маманы жолдаманы тіркейді және көрсетілетін қызметті алушыға мемлекетік қызмет нәтижесін береді – 3 (үш) минут ішінде.</w:t>
      </w:r>
    </w:p>
    <w:bookmarkEnd w:id="117"/>
    <w:p>
      <w:pPr>
        <w:spacing w:after="0"/>
        <w:ind w:left="0"/>
        <w:jc w:val="both"/>
      </w:pPr>
      <w:r>
        <w:rPr>
          <w:rFonts w:ascii="Times New Roman"/>
          <w:b w:val="false"/>
          <w:i w:val="false"/>
          <w:color w:val="000000"/>
          <w:sz w:val="28"/>
        </w:rPr>
        <w:t>
      Нәтижесі - жолдаманы көрсетілетін қызметті алушыға беру.</w:t>
      </w:r>
    </w:p>
    <w:bookmarkStart w:name="z158" w:id="118"/>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өзара іс-қимылы тәртібін сипаттау</w:t>
      </w:r>
    </w:p>
    <w:bookmarkEnd w:id="118"/>
    <w:bookmarkStart w:name="z159" w:id="119"/>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119"/>
    <w:bookmarkStart w:name="z160" w:id="120"/>
    <w:p>
      <w:pPr>
        <w:spacing w:after="0"/>
        <w:ind w:left="0"/>
        <w:jc w:val="both"/>
      </w:pPr>
      <w:r>
        <w:rPr>
          <w:rFonts w:ascii="Times New Roman"/>
          <w:b w:val="false"/>
          <w:i w:val="false"/>
          <w:color w:val="000000"/>
          <w:sz w:val="28"/>
        </w:rPr>
        <w:t>
      1) көрсетілетін қызмет берушінің кеңсе маманы;</w:t>
      </w:r>
    </w:p>
    <w:bookmarkEnd w:id="120"/>
    <w:bookmarkStart w:name="z161" w:id="121"/>
    <w:p>
      <w:pPr>
        <w:spacing w:after="0"/>
        <w:ind w:left="0"/>
        <w:jc w:val="both"/>
      </w:pPr>
      <w:r>
        <w:rPr>
          <w:rFonts w:ascii="Times New Roman"/>
          <w:b w:val="false"/>
          <w:i w:val="false"/>
          <w:color w:val="000000"/>
          <w:sz w:val="28"/>
        </w:rPr>
        <w:t>
      2) көрсетілетін қызмет берушінің басшысы;</w:t>
      </w:r>
    </w:p>
    <w:bookmarkEnd w:id="121"/>
    <w:bookmarkStart w:name="z162" w:id="122"/>
    <w:p>
      <w:pPr>
        <w:spacing w:after="0"/>
        <w:ind w:left="0"/>
        <w:jc w:val="both"/>
      </w:pPr>
      <w:r>
        <w:rPr>
          <w:rFonts w:ascii="Times New Roman"/>
          <w:b w:val="false"/>
          <w:i w:val="false"/>
          <w:color w:val="000000"/>
          <w:sz w:val="28"/>
        </w:rPr>
        <w:t>
      3) көрсетілетін қызмет берушінің жауапты орындаушысы.</w:t>
      </w:r>
    </w:p>
    <w:bookmarkEnd w:id="122"/>
    <w:bookmarkStart w:name="z163" w:id="123"/>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 берушінің құрылымдық бөлімшелері (қызметкерлері) арасындағы рәсімдердің (іс-қимылдардың) реттілігін сипаттау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123"/>
    <w:bookmarkStart w:name="z164" w:id="12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тәртібінің сипаттамасы</w:t>
      </w:r>
    </w:p>
    <w:bookmarkEnd w:id="124"/>
    <w:p>
      <w:pPr>
        <w:spacing w:after="0"/>
        <w:ind w:left="0"/>
        <w:jc w:val="both"/>
      </w:pPr>
      <w:r>
        <w:rPr>
          <w:rFonts w:ascii="Times New Roman"/>
          <w:b w:val="false"/>
          <w:i w:val="false"/>
          <w:color w:val="ff0000"/>
          <w:sz w:val="28"/>
        </w:rPr>
        <w:t xml:space="preserve">
      Ескерту. 4-бөлімнің тақырыбы жаңа редакцияда - Астана қаласы әкімдігінің 25.08.2016 </w:t>
      </w:r>
      <w:r>
        <w:rPr>
          <w:rFonts w:ascii="Times New Roman"/>
          <w:b w:val="false"/>
          <w:i w:val="false"/>
          <w:color w:val="ff0000"/>
          <w:sz w:val="28"/>
        </w:rPr>
        <w:t>№ 158-1526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Стандарт негізінде мемлекеттік қызмет, көрсетілетін қызмет берушімен көрсетіледі.</w:t>
      </w:r>
    </w:p>
    <w:bookmarkStart w:name="z165" w:id="125"/>
    <w:p>
      <w:pPr>
        <w:spacing w:after="0"/>
        <w:ind w:left="0"/>
        <w:jc w:val="both"/>
      </w:pPr>
      <w:r>
        <w:rPr>
          <w:rFonts w:ascii="Times New Roman"/>
          <w:b w:val="false"/>
          <w:i w:val="false"/>
          <w:color w:val="000000"/>
          <w:sz w:val="28"/>
        </w:rPr>
        <w:t>
      8. Портал арқылы мемлекеттік көрсетілетін қызмет кезінде көрсетілетін қызметті беруші мен көрсетілетін қызметті алушының жүгіну және рәсімдердің (іс-қимылдардың) реттілігі тәртібінің сипаттау:</w:t>
      </w:r>
    </w:p>
    <w:bookmarkEnd w:id="125"/>
    <w:bookmarkStart w:name="z166" w:id="126"/>
    <w:p>
      <w:pPr>
        <w:spacing w:after="0"/>
        <w:ind w:left="0"/>
        <w:jc w:val="both"/>
      </w:pPr>
      <w:r>
        <w:rPr>
          <w:rFonts w:ascii="Times New Roman"/>
          <w:b w:val="false"/>
          <w:i w:val="false"/>
          <w:color w:val="000000"/>
          <w:sz w:val="28"/>
        </w:rPr>
        <w:t>
      1) жеке сәйкестендіру нөмірі (бұдан әрі – ЖСН), сондай-ақ парольдің (порталда тіркелмеген көрсетілетін қызметті алушылар үшін іске асырылады) көмегімен көрсетілетін қызметті алушы порталға тіркелуді жүзеге асырады;</w:t>
      </w:r>
    </w:p>
    <w:bookmarkEnd w:id="126"/>
    <w:bookmarkStart w:name="z167" w:id="127"/>
    <w:p>
      <w:pPr>
        <w:spacing w:after="0"/>
        <w:ind w:left="0"/>
        <w:jc w:val="both"/>
      </w:pPr>
      <w:r>
        <w:rPr>
          <w:rFonts w:ascii="Times New Roman"/>
          <w:b w:val="false"/>
          <w:i w:val="false"/>
          <w:color w:val="000000"/>
          <w:sz w:val="28"/>
        </w:rPr>
        <w:t>
      2) 1-процесс – қызметті алу үшін порталда көрсетілетін қызметті алушымен ЖСН және парольді (авторландыру процессі) енгізу үдерісі;</w:t>
      </w:r>
    </w:p>
    <w:bookmarkEnd w:id="127"/>
    <w:bookmarkStart w:name="z168" w:id="128"/>
    <w:p>
      <w:pPr>
        <w:spacing w:after="0"/>
        <w:ind w:left="0"/>
        <w:jc w:val="both"/>
      </w:pPr>
      <w:r>
        <w:rPr>
          <w:rFonts w:ascii="Times New Roman"/>
          <w:b w:val="false"/>
          <w:i w:val="false"/>
          <w:color w:val="000000"/>
          <w:sz w:val="28"/>
        </w:rPr>
        <w:t>
      3) 1-шарт – ЖСН және пароль арқылы тіркелген көрсетілетін қызметті алушының мәліметтерінің түпнұсқалығын порталда тексеру;</w:t>
      </w:r>
    </w:p>
    <w:bookmarkEnd w:id="128"/>
    <w:bookmarkStart w:name="z169" w:id="129"/>
    <w:p>
      <w:pPr>
        <w:spacing w:after="0"/>
        <w:ind w:left="0"/>
        <w:jc w:val="both"/>
      </w:pPr>
      <w:r>
        <w:rPr>
          <w:rFonts w:ascii="Times New Roman"/>
          <w:b w:val="false"/>
          <w:i w:val="false"/>
          <w:color w:val="000000"/>
          <w:sz w:val="28"/>
        </w:rPr>
        <w:t>
      4) 2-процесс – порталда көрсетілетін қызметті алушының құжаттарында бұзушылықтардың болуына байланысты авторландырудан бас тарту жөнінде хабарламаны қалыптастыру;</w:t>
      </w:r>
    </w:p>
    <w:bookmarkEnd w:id="129"/>
    <w:bookmarkStart w:name="z170" w:id="130"/>
    <w:p>
      <w:pPr>
        <w:spacing w:after="0"/>
        <w:ind w:left="0"/>
        <w:jc w:val="both"/>
      </w:pPr>
      <w:r>
        <w:rPr>
          <w:rFonts w:ascii="Times New Roman"/>
          <w:b w:val="false"/>
          <w:i w:val="false"/>
          <w:color w:val="000000"/>
          <w:sz w:val="28"/>
        </w:rPr>
        <w:t xml:space="preserve">
      5) 3-процесс – көрсетілетін қызметті алушы Регламентте көрсетілген қызметті таңдауы, қызметті көрсету үшін экранға сұраныстың нысанын шығару және оның құрылымы мен форматтық талаптарын ескере отырып, көрсетілетін қызметті алушы нысанды (мәліметтерді енгізу)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бекітуі, сондай-ақ сұранысты куәландыру (қол қою) үшін көрсетілетін қызметті алушы ЭЦҚ тіркеу куәлігін таңдауы;</w:t>
      </w:r>
    </w:p>
    <w:bookmarkEnd w:id="130"/>
    <w:bookmarkStart w:name="z171" w:id="131"/>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ЖСН және ЭЦҚ тіркеу куәлігінде көрсетілген ЖСН арасында) тексеру;</w:t>
      </w:r>
    </w:p>
    <w:bookmarkEnd w:id="131"/>
    <w:bookmarkStart w:name="z172" w:id="132"/>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расталмағандығына байланысты, сұратылып жатқан қызметтен бас тарту жөнінде хабарлама қалыптастыру;</w:t>
      </w:r>
    </w:p>
    <w:bookmarkEnd w:id="132"/>
    <w:bookmarkStart w:name="z173" w:id="133"/>
    <w:p>
      <w:pPr>
        <w:spacing w:after="0"/>
        <w:ind w:left="0"/>
        <w:jc w:val="both"/>
      </w:pPr>
      <w:r>
        <w:rPr>
          <w:rFonts w:ascii="Times New Roman"/>
          <w:b w:val="false"/>
          <w:i w:val="false"/>
          <w:color w:val="000000"/>
          <w:sz w:val="28"/>
        </w:rPr>
        <w:t>
      8) 5-процесс – көрсетілетін қызметті алушы сұранысты өңдеу үшін "электрондық үкімет" шлюзі (бұдан әрі – ЭҮШ) арқылы көрсетілетін қызметті алушының ЭЦҚ куәландырылған (қол қойылған) электрондық құжатты (көрсетілетін қызметті алушының сұранысын) "Еңбек нарығы" автоматтандырылған ақпараттық жүйесіне (бұдан әрі – "Еңбек нарығы" ААЖ) жолдау;</w:t>
      </w:r>
    </w:p>
    <w:bookmarkEnd w:id="133"/>
    <w:bookmarkStart w:name="z174" w:id="134"/>
    <w:p>
      <w:pPr>
        <w:spacing w:after="0"/>
        <w:ind w:left="0"/>
        <w:jc w:val="both"/>
      </w:pPr>
      <w:r>
        <w:rPr>
          <w:rFonts w:ascii="Times New Roman"/>
          <w:b w:val="false"/>
          <w:i w:val="false"/>
          <w:color w:val="000000"/>
          <w:sz w:val="28"/>
        </w:rPr>
        <w:t xml:space="preserve">
      9) 3-шарт –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көрсетуге негіз болатын көрсетілетін қызметті алушының қоса берген құжаттарының сәйкестігін тексереді;</w:t>
      </w:r>
    </w:p>
    <w:bookmarkEnd w:id="134"/>
    <w:bookmarkStart w:name="z175" w:id="135"/>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сұратылып отырған қызметтен бас тарту туралы хабарлама қалыптастыру;</w:t>
      </w:r>
    </w:p>
    <w:bookmarkEnd w:id="135"/>
    <w:bookmarkStart w:name="z176" w:id="136"/>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қызметтің нәтижесін (электрондық құжат нысанындағы жұмыспен қамтуға жәрдемдесудің белсенді шараларына қатысуға жолдама) алуы. Мемлекеттік қызметті көрсету нәтижесі көрсетілетін қызметті беруші уәкілетті тұлғасының ЭЦҚ куәландырылған электрондық құжат түрінде көрсетілетін қызметті алушының "жеке кабинетіне" жолданады.</w:t>
      </w:r>
    </w:p>
    <w:bookmarkEnd w:id="136"/>
    <w:p>
      <w:pPr>
        <w:spacing w:after="0"/>
        <w:ind w:left="0"/>
        <w:jc w:val="both"/>
      </w:pPr>
      <w:r>
        <w:rPr>
          <w:rFonts w:ascii="Times New Roman"/>
          <w:b w:val="false"/>
          <w:i w:val="false"/>
          <w:color w:val="000000"/>
          <w:sz w:val="28"/>
        </w:rPr>
        <w:t xml:space="preserve">
      Портал арқылы мемлекеттік көрсетілетін қызмет кезінде жұмылдырылған ақпараттық жүйелердің функционалдық өзара іс-қимылы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177" w:id="137"/>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 және мемлекеттік көрсетілетін қызмет процесінде ақпараттық жүйелерді пайдалану тәртібінің сипаттамасы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 Мемлекеттік көрсетілетін қызметтің бизнес-процестерінің анықтамалығы көрсетілетін қызметті берушінің порталында және интернет-ресурсында орналастырылады.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 шараларына</w:t>
            </w:r>
            <w:r>
              <w:br/>
            </w:r>
            <w:r>
              <w:rPr>
                <w:rFonts w:ascii="Times New Roman"/>
                <w:b w:val="false"/>
                <w:i w:val="false"/>
                <w:color w:val="000000"/>
                <w:sz w:val="20"/>
              </w:rPr>
              <w:t>қатысуға жолдамалар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рәсімдердің (іс-қимылдардың)</w:t>
      </w:r>
      <w:r>
        <w:br/>
      </w:r>
      <w:r>
        <w:rPr>
          <w:rFonts w:ascii="Times New Roman"/>
          <w:b/>
          <w:i w:val="false"/>
          <w:color w:val="000000"/>
        </w:rPr>
        <w:t>реттілігін сипаттау блок-сызбасы</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 шараларына</w:t>
            </w:r>
            <w:r>
              <w:br/>
            </w:r>
            <w:r>
              <w:rPr>
                <w:rFonts w:ascii="Times New Roman"/>
                <w:b w:val="false"/>
                <w:i w:val="false"/>
                <w:color w:val="000000"/>
                <w:sz w:val="20"/>
              </w:rPr>
              <w:t>қатысуға жолдамалар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жұмылдырылған ақпараттық жүйелердің функционалдық өзара</w:t>
      </w:r>
      <w:r>
        <w:br/>
      </w:r>
      <w:r>
        <w:rPr>
          <w:rFonts w:ascii="Times New Roman"/>
          <w:b/>
          <w:i w:val="false"/>
          <w:color w:val="000000"/>
        </w:rPr>
        <w:t>әрекеттерінің графикалық нысанындағы диаграммасы</w:t>
      </w:r>
    </w:p>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 шараларына</w:t>
            </w:r>
            <w:r>
              <w:br/>
            </w:r>
            <w:r>
              <w:rPr>
                <w:rFonts w:ascii="Times New Roman"/>
                <w:b w:val="false"/>
                <w:i w:val="false"/>
                <w:color w:val="000000"/>
                <w:sz w:val="20"/>
              </w:rPr>
              <w:t>қатысуға жолдамалар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көрсетілетін қызметтің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w:t>
      </w:r>
    </w:p>
    <w:p>
      <w:pPr>
        <w:spacing w:after="0"/>
        <w:ind w:left="0"/>
        <w:jc w:val="both"/>
      </w:pPr>
      <w:r>
        <w:rPr>
          <w:rFonts w:ascii="Times New Roman"/>
          <w:b w:val="false"/>
          <w:i w:val="false"/>
          <w:color w:val="000000"/>
          <w:sz w:val="28"/>
        </w:rPr>
        <w:t>
      берушінің құрылымдық бөлімшелерінің (қызметкерлерінің), халыққа</w:t>
      </w:r>
    </w:p>
    <w:p>
      <w:pPr>
        <w:spacing w:after="0"/>
        <w:ind w:left="0"/>
        <w:jc w:val="both"/>
      </w:pPr>
      <w:r>
        <w:rPr>
          <w:rFonts w:ascii="Times New Roman"/>
          <w:b w:val="false"/>
          <w:i w:val="false"/>
          <w:color w:val="000000"/>
          <w:sz w:val="28"/>
        </w:rPr>
        <w:t>
      қызмет көрсету орталығының, "электрондық үкімет" веб-порталының өзара</w:t>
      </w:r>
    </w:p>
    <w:p>
      <w:pPr>
        <w:spacing w:after="0"/>
        <w:ind w:left="0"/>
        <w:jc w:val="both"/>
      </w:pPr>
      <w:r>
        <w:rPr>
          <w:rFonts w:ascii="Times New Roman"/>
          <w:b w:val="false"/>
          <w:i w:val="false"/>
          <w:color w:val="000000"/>
          <w:sz w:val="28"/>
        </w:rPr>
        <w:t>
      әрекет етуі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