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f4f7fb" w14:textId="df4f7f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"Кәсіпкерлік қызметті қолдау саласындағы мемлекеттік көрсетілетін қызметтер регламенттерін бекіту туралы" Астана қаласы әкімдігінің 2014 жылғы 4 қарашадағы № 111-1820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Астана қаласы әкімдігінің 2015 жылғы 11 қарашадағы № 111-2033 қаулысы. Астана қаласының Әділет департаментінде 2015 жылы 24 желтоқсанда № 984 болып тіркелді. Күші жойылды - Нұр-Сұлтан қаласы әкімдігінің 2020 жылғы 26 қазандағы № 502-2499 қаулысымен</w:t>
      </w:r>
    </w:p>
    <w:p>
      <w:pPr>
        <w:spacing w:after="0"/>
        <w:ind w:left="0"/>
        <w:jc w:val="both"/>
      </w:pPr>
      <w:r>
        <w:rPr>
          <w:rFonts w:ascii="Times New Roman"/>
          <w:b w:val="false"/>
          <w:i w:val="false"/>
          <w:color w:val="ff0000"/>
          <w:sz w:val="28"/>
        </w:rPr>
        <w:t xml:space="preserve">
      Ескерту. Күші жойылды - Нұр-Сұлтан қаласы әкімдігінің 26.10.2020 </w:t>
      </w:r>
      <w:r>
        <w:rPr>
          <w:rFonts w:ascii="Times New Roman"/>
          <w:b w:val="false"/>
          <w:i w:val="false"/>
          <w:color w:val="ff0000"/>
          <w:sz w:val="28"/>
        </w:rPr>
        <w:t>№ 502-2499</w:t>
      </w:r>
      <w:r>
        <w:rPr>
          <w:rFonts w:ascii="Times New Roman"/>
          <w:b w:val="false"/>
          <w:i w:val="false"/>
          <w:color w:val="ff0000"/>
          <w:sz w:val="28"/>
        </w:rPr>
        <w:t xml:space="preserve"> (алғашқы ресми жарияланған күннен бастап он күнтізбелік күн өткеннен кейін қолданысқа енгізіледі) қаулысымен.</w:t>
      </w:r>
    </w:p>
    <w:bookmarkStart w:name="z1" w:id="0"/>
    <w:p>
      <w:pPr>
        <w:spacing w:after="0"/>
        <w:ind w:left="0"/>
        <w:jc w:val="both"/>
      </w:pPr>
      <w:r>
        <w:rPr>
          <w:rFonts w:ascii="Times New Roman"/>
          <w:b w:val="false"/>
          <w:i w:val="false"/>
          <w:color w:val="000000"/>
          <w:sz w:val="28"/>
        </w:rPr>
        <w:t>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2001 жылғы 23 қаңтардағы, "</w:t>
      </w:r>
      <w:r>
        <w:rPr>
          <w:rFonts w:ascii="Times New Roman"/>
          <w:b w:val="false"/>
          <w:i w:val="false"/>
          <w:color w:val="000000"/>
          <w:sz w:val="28"/>
        </w:rPr>
        <w:t>Мемлекеттік көрсетілетін қызметтер туралы</w:t>
      </w:r>
      <w:r>
        <w:rPr>
          <w:rFonts w:ascii="Times New Roman"/>
          <w:b w:val="false"/>
          <w:i w:val="false"/>
          <w:color w:val="000000"/>
          <w:sz w:val="28"/>
        </w:rPr>
        <w:t xml:space="preserve">" 2013 жылғы 15 сәуірдегі Қазақстан Республикасының заңдарына, "Кәсіпкерлік саласындағы мемлекеттік көрсетілетін қызметтер стандарттарын бекіту туралы" Қазақстан Республикасы Ұлттық экономика министрінің 2015 жылғы 24 сәуірдегі № 352 </w:t>
      </w:r>
      <w:r>
        <w:rPr>
          <w:rFonts w:ascii="Times New Roman"/>
          <w:b w:val="false"/>
          <w:i w:val="false"/>
          <w:color w:val="000000"/>
          <w:sz w:val="28"/>
        </w:rPr>
        <w:t>бұйрығына</w:t>
      </w:r>
      <w:r>
        <w:rPr>
          <w:rFonts w:ascii="Times New Roman"/>
          <w:b w:val="false"/>
          <w:i w:val="false"/>
          <w:color w:val="000000"/>
          <w:sz w:val="28"/>
        </w:rPr>
        <w:t xml:space="preserve"> сәйкес, Астана қаласының әкімдігі </w:t>
      </w:r>
      <w:r>
        <w:rPr>
          <w:rFonts w:ascii="Times New Roman"/>
          <w:b/>
          <w:i w:val="false"/>
          <w:color w:val="000000"/>
          <w:sz w:val="28"/>
        </w:rPr>
        <w:t>ҚАУЛЫ ЕТЕДІ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"Кәсіпкерлік қызметті қолдау саласындағы мемлекеттік көрсетілетін қызметтер регламенттерін бекіту туралы" Астана қаласы әкімдгінің 2014 жылғы 4 қарашадағы № 111-1820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актілердің мемлекеттік тіркеу тізілімінде 2014 жылғы 15 желтоқсанда № 864 болып тіркелген, 2014 жылғы 25 желтоқсандағы № 146 (3203) "Астана ақшамы" және 2014 жылғы 25 желтоқсандағы № 145 (3221) "Вечерняя Астана" газеттерінде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жоғарыда көрсетілген қаулының </w:t>
      </w:r>
      <w:r>
        <w:rPr>
          <w:rFonts w:ascii="Times New Roman"/>
          <w:b w:val="false"/>
          <w:i w:val="false"/>
          <w:color w:val="000000"/>
          <w:sz w:val="28"/>
        </w:rPr>
        <w:t>кіріспесінде</w:t>
      </w:r>
      <w:r>
        <w:rPr>
          <w:rFonts w:ascii="Times New Roman"/>
          <w:b w:val="false"/>
          <w:i w:val="false"/>
          <w:color w:val="000000"/>
          <w:sz w:val="28"/>
        </w:rPr>
        <w:t>:</w:t>
      </w:r>
    </w:p>
    <w:bookmarkEnd w:id="2"/>
    <w:p>
      <w:pPr>
        <w:spacing w:after="0"/>
        <w:ind w:left="0"/>
        <w:jc w:val="both"/>
      </w:pPr>
      <w:r>
        <w:rPr>
          <w:rFonts w:ascii="Times New Roman"/>
          <w:b w:val="false"/>
          <w:i w:val="false"/>
          <w:color w:val="000000"/>
          <w:sz w:val="28"/>
        </w:rPr>
        <w:t>
      "Кәсіпкерлік қызметті қолдау саласындағы мемлекеттік көрсетілетін қызметтер стандарттарын бекіту туралы" Қазақстан Республикасы Үкіметінің 2014 жылғы 4 мамырдағы № 434 қаулысына" деген сөздер мен сандар "Кәсіпкерлік саласындағы мемлекеттік көрсетілетін қызметтер стандарттарын бекіту туралы" Қазақстан Республикасы Ұлттық экономика министрінің 2015 жылғы 24 сәуірдегі № 352 бұйрығына" деген сөздермен және сандармен ауыстырылсын;</w:t>
      </w:r>
    </w:p>
    <w:bookmarkStart w:name="z4" w:id="3"/>
    <w:p>
      <w:pPr>
        <w:spacing w:after="0"/>
        <w:ind w:left="0"/>
        <w:jc w:val="both"/>
      </w:pPr>
      <w:r>
        <w:rPr>
          <w:rFonts w:ascii="Times New Roman"/>
          <w:b w:val="false"/>
          <w:i w:val="false"/>
          <w:color w:val="000000"/>
          <w:sz w:val="28"/>
        </w:rPr>
        <w:t xml:space="preserve">
      жоғарыда көрсетілген қаулыға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4-қосымшалар</w:t>
      </w:r>
      <w:r>
        <w:rPr>
          <w:rFonts w:ascii="Times New Roman"/>
          <w:b w:val="false"/>
          <w:i w:val="false"/>
          <w:color w:val="000000"/>
          <w:sz w:val="28"/>
        </w:rPr>
        <w:t xml:space="preserve"> осы қаулыға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4-қосымшаларға</w:t>
      </w:r>
      <w:r>
        <w:rPr>
          <w:rFonts w:ascii="Times New Roman"/>
          <w:b w:val="false"/>
          <w:i w:val="false"/>
          <w:color w:val="000000"/>
          <w:sz w:val="28"/>
        </w:rPr>
        <w:t xml:space="preserve"> сәйкес жаңа редакцияда жазылсын.</w:t>
      </w:r>
    </w:p>
    <w:bookmarkEnd w:id="3"/>
    <w:bookmarkStart w:name="z5" w:id="4"/>
    <w:p>
      <w:pPr>
        <w:spacing w:after="0"/>
        <w:ind w:left="0"/>
        <w:jc w:val="both"/>
      </w:pPr>
      <w:r>
        <w:rPr>
          <w:rFonts w:ascii="Times New Roman"/>
          <w:b w:val="false"/>
          <w:i w:val="false"/>
          <w:color w:val="000000"/>
          <w:sz w:val="28"/>
        </w:rPr>
        <w:t>
      2. "Астана қаласының Кәсіпкерлік және өнеркәсіп басқармасы" мемлекеттік мекемесінің басшысы Бектұрова Малика Ерланқызына осы қаулыны, әділет органдарында мемлекеттік тіркелгеннен кейін ресми және мерзімді баспа басылымдарында, сондай-ақ Қазақстан Республикасының Үкіметі айқындаған интернет–ресурста және қала әкімдігінің интернет–ресурсында жариялау жүктелсін.</w:t>
      </w:r>
    </w:p>
    <w:bookmarkEnd w:id="4"/>
    <w:bookmarkStart w:name="z6" w:id="5"/>
    <w:p>
      <w:pPr>
        <w:spacing w:after="0"/>
        <w:ind w:left="0"/>
        <w:jc w:val="both"/>
      </w:pPr>
      <w:r>
        <w:rPr>
          <w:rFonts w:ascii="Times New Roman"/>
          <w:b w:val="false"/>
          <w:i w:val="false"/>
          <w:color w:val="000000"/>
          <w:sz w:val="28"/>
        </w:rPr>
        <w:t>
      3. Осы қаулының орындалуын бақылау Астана қаласы әкімінің орынбасары Н.Р. Әлиевке жүктелсін.</w:t>
      </w:r>
    </w:p>
    <w:bookmarkEnd w:id="5"/>
    <w:bookmarkStart w:name="z7" w:id="6"/>
    <w:p>
      <w:pPr>
        <w:spacing w:after="0"/>
        <w:ind w:left="0"/>
        <w:jc w:val="both"/>
      </w:pPr>
      <w:r>
        <w:rPr>
          <w:rFonts w:ascii="Times New Roman"/>
          <w:b w:val="false"/>
          <w:i w:val="false"/>
          <w:color w:val="000000"/>
          <w:sz w:val="28"/>
        </w:rPr>
        <w:t>
      4.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әкімі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Жақсыбеков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әкімдігінің</w:t>
            </w:r>
            <w:r>
              <w:br/>
            </w:r>
            <w:r>
              <w:rPr>
                <w:rFonts w:ascii="Times New Roman"/>
                <w:b w:val="false"/>
                <w:i w:val="false"/>
                <w:color w:val="000000"/>
                <w:sz w:val="20"/>
              </w:rPr>
              <w:t>2015 жылғы 11 қарашадағы</w:t>
            </w:r>
            <w:r>
              <w:br/>
            </w:r>
            <w:r>
              <w:rPr>
                <w:rFonts w:ascii="Times New Roman"/>
                <w:b w:val="false"/>
                <w:i w:val="false"/>
                <w:color w:val="000000"/>
                <w:sz w:val="20"/>
              </w:rPr>
              <w:t>№ 111-2033 қаулысына</w:t>
            </w:r>
            <w:r>
              <w:br/>
            </w:r>
            <w:r>
              <w:rPr>
                <w:rFonts w:ascii="Times New Roman"/>
                <w:b w:val="false"/>
                <w:i w:val="false"/>
                <w:color w:val="000000"/>
                <w:sz w:val="20"/>
              </w:rPr>
              <w:t>1-қосымша</w:t>
            </w:r>
          </w:p>
        </w:tc>
      </w:tr>
    </w:tbl>
    <w:bookmarkStart w:name="z9" w:id="7"/>
    <w:p>
      <w:pPr>
        <w:spacing w:after="0"/>
        <w:ind w:left="0"/>
        <w:jc w:val="left"/>
      </w:pPr>
      <w:r>
        <w:rPr>
          <w:rFonts w:ascii="Times New Roman"/>
          <w:b/>
          <w:i w:val="false"/>
          <w:color w:val="000000"/>
        </w:rPr>
        <w:t xml:space="preserve"> "Бизнестің жол картасы - 2020" бағдарламасы шеңберінде</w:t>
      </w:r>
      <w:r>
        <w:br/>
      </w:r>
      <w:r>
        <w:rPr>
          <w:rFonts w:ascii="Times New Roman"/>
          <w:b/>
          <w:i w:val="false"/>
          <w:color w:val="000000"/>
        </w:rPr>
        <w:t>кредиттер бойынша сыйақы мөлшерлемесіне субсидия беру"</w:t>
      </w:r>
      <w:r>
        <w:br/>
      </w:r>
      <w:r>
        <w:rPr>
          <w:rFonts w:ascii="Times New Roman"/>
          <w:b/>
          <w:i w:val="false"/>
          <w:color w:val="000000"/>
        </w:rPr>
        <w:t>мемлекеттік көрсетілетін қызмет регламенті</w:t>
      </w:r>
      <w:r>
        <w:br/>
      </w:r>
      <w:r>
        <w:rPr>
          <w:rFonts w:ascii="Times New Roman"/>
          <w:b/>
          <w:i w:val="false"/>
          <w:color w:val="000000"/>
        </w:rPr>
        <w:t>1. Жалпы ережелер</w:t>
      </w:r>
    </w:p>
    <w:bookmarkEnd w:id="7"/>
    <w:bookmarkStart w:name="z10" w:id="8"/>
    <w:p>
      <w:pPr>
        <w:spacing w:after="0"/>
        <w:ind w:left="0"/>
        <w:jc w:val="both"/>
      </w:pPr>
      <w:r>
        <w:rPr>
          <w:rFonts w:ascii="Times New Roman"/>
          <w:b w:val="false"/>
          <w:i w:val="false"/>
          <w:color w:val="000000"/>
          <w:sz w:val="28"/>
        </w:rPr>
        <w:t xml:space="preserve">
      1. "Бизнестің жол картасы - 2020" бағдарламасы шеңберінде кредиттер бойынша сыйақы мөлшерлемесіне субсидия беру" мемлекеттік көрсетілетін қызметті (бұдан әрі – мемлекеттік көрсетілетін қызмет) Қазақстан Республикасы Ұлттық экономика министрінің 2015 жылғы 24 сәуірдегі № 352 </w:t>
      </w:r>
      <w:r>
        <w:rPr>
          <w:rFonts w:ascii="Times New Roman"/>
          <w:b w:val="false"/>
          <w:i w:val="false"/>
          <w:color w:val="000000"/>
          <w:sz w:val="28"/>
        </w:rPr>
        <w:t>бұйрығымен</w:t>
      </w:r>
      <w:r>
        <w:rPr>
          <w:rFonts w:ascii="Times New Roman"/>
          <w:b w:val="false"/>
          <w:i w:val="false"/>
          <w:color w:val="000000"/>
          <w:sz w:val="28"/>
        </w:rPr>
        <w:t xml:space="preserve"> бекітілген "Бизнестің жол картасы - 2020" бағдарламасы шеңберінде кредиттер бойынша сыйақы мөлшерлемесіне субсидия беру"  мемлекеттік көрсетілетін қызмет стандартына сәйкес (бұдан әрі – Стандарт) Астана қаласы, Бейбітшілік көшесі, № 11, № 522 кабинет мекенжайында орналасқан, байланыс телефондары: 8 (7172) 55-69-95, 55-69-10, "Астана қаласының Кәсіпкерлік және өнеркәсіп басқармасы" мемлекеттік мекемесі көрсетеді.</w:t>
      </w:r>
    </w:p>
    <w:bookmarkEnd w:id="8"/>
    <w:bookmarkStart w:name="z11" w:id="9"/>
    <w:p>
      <w:pPr>
        <w:spacing w:after="0"/>
        <w:ind w:left="0"/>
        <w:jc w:val="both"/>
      </w:pPr>
      <w:r>
        <w:rPr>
          <w:rFonts w:ascii="Times New Roman"/>
          <w:b w:val="false"/>
          <w:i w:val="false"/>
          <w:color w:val="000000"/>
          <w:sz w:val="28"/>
        </w:rPr>
        <w:t>
      2. Мемлекеттік қызметті көрсету нысаны: қағаз түрінде.</w:t>
      </w:r>
    </w:p>
    <w:bookmarkEnd w:id="9"/>
    <w:p>
      <w:pPr>
        <w:spacing w:after="0"/>
        <w:ind w:left="0"/>
        <w:jc w:val="both"/>
      </w:pPr>
      <w:r>
        <w:rPr>
          <w:rFonts w:ascii="Times New Roman"/>
          <w:b w:val="false"/>
          <w:i w:val="false"/>
          <w:color w:val="000000"/>
          <w:sz w:val="28"/>
        </w:rPr>
        <w:t>
      Өтініштерді қабылдау мен мемлекеттік қызмет көрсетудің нәтижесін беру көрсетілетін қызметті берушінің кеңсесімен жүзеге асырылады.</w:t>
      </w:r>
    </w:p>
    <w:bookmarkStart w:name="z12" w:id="10"/>
    <w:p>
      <w:pPr>
        <w:spacing w:after="0"/>
        <w:ind w:left="0"/>
        <w:jc w:val="both"/>
      </w:pPr>
      <w:r>
        <w:rPr>
          <w:rFonts w:ascii="Times New Roman"/>
          <w:b w:val="false"/>
          <w:i w:val="false"/>
          <w:color w:val="000000"/>
          <w:sz w:val="28"/>
        </w:rPr>
        <w:t>
      3. Мемлекеттік көрсетілетін қызметті көрсету нәтижесі Астана қаласы әкімдігінің жанындағы Өңірлік үйлестіру кеңесінің (бұдан әрі – ӨҮК) отырысы хаттамасынан үзінді болып табылады. Мемлекеттік көрсетілетін қызмет жеке және заңды тұлғаларға (бұдан әрі – көрсетілетін қызметті алушы) тегін көрсетіледі.</w:t>
      </w:r>
    </w:p>
    <w:bookmarkEnd w:id="10"/>
    <w:p>
      <w:pPr>
        <w:spacing w:after="0"/>
        <w:ind w:left="0"/>
        <w:jc w:val="both"/>
      </w:pPr>
      <w:r>
        <w:rPr>
          <w:rFonts w:ascii="Times New Roman"/>
          <w:b w:val="false"/>
          <w:i w:val="false"/>
          <w:color w:val="000000"/>
          <w:sz w:val="28"/>
        </w:rPr>
        <w:t>
      Мемлекеттік қызмет көрсету нәтижесін ұсынудың нысаны: қағаз түрінде.</w:t>
      </w:r>
    </w:p>
    <w:bookmarkStart w:name="z13" w:id="11"/>
    <w:p>
      <w:pPr>
        <w:spacing w:after="0"/>
        <w:ind w:left="0"/>
        <w:jc w:val="left"/>
      </w:pPr>
      <w:r>
        <w:rPr>
          <w:rFonts w:ascii="Times New Roman"/>
          <w:b/>
          <w:i w:val="false"/>
          <w:color w:val="000000"/>
        </w:rPr>
        <w:t xml:space="preserve"> 2. Мемлекеттік қызметті көрсету процесінде көрсетілетін</w:t>
      </w:r>
      <w:r>
        <w:br/>
      </w:r>
      <w:r>
        <w:rPr>
          <w:rFonts w:ascii="Times New Roman"/>
          <w:b/>
          <w:i w:val="false"/>
          <w:color w:val="000000"/>
        </w:rPr>
        <w:t>қызметті берушінің құрылымдық бөлімшелерінің</w:t>
      </w:r>
      <w:r>
        <w:br/>
      </w:r>
      <w:r>
        <w:rPr>
          <w:rFonts w:ascii="Times New Roman"/>
          <w:b/>
          <w:i w:val="false"/>
          <w:color w:val="000000"/>
        </w:rPr>
        <w:t>(қызметкерлерінің) іс-қимыл тәртібін сипаттау</w:t>
      </w:r>
    </w:p>
    <w:bookmarkEnd w:id="11"/>
    <w:bookmarkStart w:name="z14" w:id="12"/>
    <w:p>
      <w:pPr>
        <w:spacing w:after="0"/>
        <w:ind w:left="0"/>
        <w:jc w:val="both"/>
      </w:pPr>
      <w:r>
        <w:rPr>
          <w:rFonts w:ascii="Times New Roman"/>
          <w:b w:val="false"/>
          <w:i w:val="false"/>
          <w:color w:val="000000"/>
          <w:sz w:val="28"/>
        </w:rPr>
        <w:t xml:space="preserve">
      4. Мемлекеттік қызметті көрсету бойынша рәсімнің (іс-қимылдың) басталуына көрсетілетін қызметті алушының Стандарттың </w:t>
      </w:r>
      <w:r>
        <w:rPr>
          <w:rFonts w:ascii="Times New Roman"/>
          <w:b w:val="false"/>
          <w:i w:val="false"/>
          <w:color w:val="000000"/>
          <w:sz w:val="28"/>
        </w:rPr>
        <w:t>9-тармағында</w:t>
      </w:r>
      <w:r>
        <w:rPr>
          <w:rFonts w:ascii="Times New Roman"/>
          <w:b w:val="false"/>
          <w:i w:val="false"/>
          <w:color w:val="000000"/>
          <w:sz w:val="28"/>
        </w:rPr>
        <w:t xml:space="preserve"> қарастырылған құжаттар топтамасын ұсыну негіз болып табылады.</w:t>
      </w:r>
    </w:p>
    <w:bookmarkEnd w:id="12"/>
    <w:bookmarkStart w:name="z15" w:id="13"/>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(іс–қимылдың) мазмұны, оны орындаудың ұзақтығы:</w:t>
      </w:r>
    </w:p>
    <w:bookmarkEnd w:id="13"/>
    <w:bookmarkStart w:name="z16" w:id="14"/>
    <w:p>
      <w:pPr>
        <w:spacing w:after="0"/>
        <w:ind w:left="0"/>
        <w:jc w:val="both"/>
      </w:pPr>
      <w:r>
        <w:rPr>
          <w:rFonts w:ascii="Times New Roman"/>
          <w:b w:val="false"/>
          <w:i w:val="false"/>
          <w:color w:val="000000"/>
          <w:sz w:val="28"/>
        </w:rPr>
        <w:t>
      1) көрсетілетін қызметті беруші кеңсесінің қызметкері, көрсетілетін қызметті алушыдан құжаттар келіп түскен күні тіркеу нөмірін және күнін берумен тіркеуді жүзеге асырады, бұдан кейін көрсетілетін қызметті берушінің басшысына немесе оның орынбасарына береді. Осы рәсімді жүзеге асыру үшін берілетін ең ұзақ уақыт – 30 (отыз) минуттан аспайды;</w:t>
      </w:r>
    </w:p>
    <w:bookmarkEnd w:id="14"/>
    <w:bookmarkStart w:name="z17" w:id="15"/>
    <w:p>
      <w:pPr>
        <w:spacing w:after="0"/>
        <w:ind w:left="0"/>
        <w:jc w:val="both"/>
      </w:pPr>
      <w:r>
        <w:rPr>
          <w:rFonts w:ascii="Times New Roman"/>
          <w:b w:val="false"/>
          <w:i w:val="false"/>
          <w:color w:val="000000"/>
          <w:sz w:val="28"/>
        </w:rPr>
        <w:t>
      2) көрсетілетін қызметті берушінің басшысы немесе оның орынбасары көрсетілетін қызметті алушының құжаттары келіп түскен күні қол қойып бөлім басшысына береді. Осы рәсімді жүзеге асыру үшін берілген ең ұзақ уақыт – 1 (бір) жұмыс күнінен аспайды;</w:t>
      </w:r>
    </w:p>
    <w:bookmarkEnd w:id="15"/>
    <w:bookmarkStart w:name="z18" w:id="16"/>
    <w:p>
      <w:pPr>
        <w:spacing w:after="0"/>
        <w:ind w:left="0"/>
        <w:jc w:val="both"/>
      </w:pPr>
      <w:r>
        <w:rPr>
          <w:rFonts w:ascii="Times New Roman"/>
          <w:b w:val="false"/>
          <w:i w:val="false"/>
          <w:color w:val="000000"/>
          <w:sz w:val="28"/>
        </w:rPr>
        <w:t>
      3) көрсетілетін қызметті берушінің бөлім басшысы көрсетілетін қызметті алушының құжаттары келіп түскен күні қол қойып бөлімнің жауапты маманына тапсырады. Осы рәсімді жүзеге асыру үшін берілген ең ұзақ уақыт – 30 (отыз) минуттан аспайды;</w:t>
      </w:r>
    </w:p>
    <w:bookmarkEnd w:id="16"/>
    <w:bookmarkStart w:name="z19" w:id="17"/>
    <w:p>
      <w:pPr>
        <w:spacing w:after="0"/>
        <w:ind w:left="0"/>
        <w:jc w:val="both"/>
      </w:pPr>
      <w:r>
        <w:rPr>
          <w:rFonts w:ascii="Times New Roman"/>
          <w:b w:val="false"/>
          <w:i w:val="false"/>
          <w:color w:val="000000"/>
          <w:sz w:val="28"/>
        </w:rPr>
        <w:t>
      4) көрсетілетін қызметті берушінің жауапты маманы өтінішке алғашқы тексерісті жүзеге асырады. Осы рәсімді жүзеге асыру үшін берілген ең ұзақ уақыты қызмет алушының құжатты тапсырған сәттен бастап – 2 (екі) жұмыс күнінен аспайды;</w:t>
      </w:r>
    </w:p>
    <w:bookmarkEnd w:id="17"/>
    <w:p>
      <w:pPr>
        <w:spacing w:after="0"/>
        <w:ind w:left="0"/>
        <w:jc w:val="both"/>
      </w:pPr>
      <w:r>
        <w:rPr>
          <w:rFonts w:ascii="Times New Roman"/>
          <w:b w:val="false"/>
          <w:i w:val="false"/>
          <w:color w:val="000000"/>
          <w:sz w:val="28"/>
        </w:rPr>
        <w:t>
      көрсетілетін қызметті алушымен ұсынылған құжаттардың толық болмау фактісі анықталған жағдайда көрсетілетін қызметті берушінің жауапты орындаушысы 3 (үш) жұмыс күні ішінде көрсетілетін қызметті алушының қызметті алуға өтінішін одан әрі қараудан бас тарту туралы дәлелді жазбаша хабарлайды;</w:t>
      </w:r>
    </w:p>
    <w:bookmarkStart w:name="z20" w:id="18"/>
    <w:p>
      <w:pPr>
        <w:spacing w:after="0"/>
        <w:ind w:left="0"/>
        <w:jc w:val="both"/>
      </w:pPr>
      <w:r>
        <w:rPr>
          <w:rFonts w:ascii="Times New Roman"/>
          <w:b w:val="false"/>
          <w:i w:val="false"/>
          <w:color w:val="000000"/>
          <w:sz w:val="28"/>
        </w:rPr>
        <w:t>
      5) көрсетілетін қызметті берушінің жауапты маманы өтініштің біліктілік талаптарына сәйкестігін талдайды, одан кейін көрсетілетін қызметті алушының құжаттарын қорытындысымен бірге келісу үшін көрсетілетін қызметті берушінің бөлім басшысына береді – 9 (тоғыз) жұмыс күнінен аспайды;</w:t>
      </w:r>
    </w:p>
    <w:bookmarkEnd w:id="18"/>
    <w:bookmarkStart w:name="z21" w:id="19"/>
    <w:p>
      <w:pPr>
        <w:spacing w:after="0"/>
        <w:ind w:left="0"/>
        <w:jc w:val="both"/>
      </w:pPr>
      <w:r>
        <w:rPr>
          <w:rFonts w:ascii="Times New Roman"/>
          <w:b w:val="false"/>
          <w:i w:val="false"/>
          <w:color w:val="000000"/>
          <w:sz w:val="28"/>
        </w:rPr>
        <w:t>
      6) көрсетілетін қызметті берушінің жауапты маманы құжаттарды ӨҮК қарауға енгізу үшін құрастырады – 2 (екі) жұмыс күнінен аспайды;</w:t>
      </w:r>
    </w:p>
    <w:bookmarkEnd w:id="19"/>
    <w:bookmarkStart w:name="z22" w:id="20"/>
    <w:p>
      <w:pPr>
        <w:spacing w:after="0"/>
        <w:ind w:left="0"/>
        <w:jc w:val="both"/>
      </w:pPr>
      <w:r>
        <w:rPr>
          <w:rFonts w:ascii="Times New Roman"/>
          <w:b w:val="false"/>
          <w:i w:val="false"/>
          <w:color w:val="000000"/>
          <w:sz w:val="28"/>
        </w:rPr>
        <w:t>
      7) ӨҮК жобаларды "Бизнестің жол картасы 2020" бағдарламасының (бұдан әрі – Бағдарлама) өлшемдеріне сәйкестігін қарастырады және өңірдің басымдықтарына сәйкес Бағдарлама шеңберінде кепілдіктер беру мүмкіндігі және (немесе) мүмкін еместігі туралы шешім қабылдайды – 1 (бір) жұмыс күнінен аспайды;</w:t>
      </w:r>
    </w:p>
    <w:bookmarkEnd w:id="20"/>
    <w:bookmarkStart w:name="z23" w:id="21"/>
    <w:p>
      <w:pPr>
        <w:spacing w:after="0"/>
        <w:ind w:left="0"/>
        <w:jc w:val="both"/>
      </w:pPr>
      <w:r>
        <w:rPr>
          <w:rFonts w:ascii="Times New Roman"/>
          <w:b w:val="false"/>
          <w:i w:val="false"/>
          <w:color w:val="000000"/>
          <w:sz w:val="28"/>
        </w:rPr>
        <w:t>
      8) көрсетілетін қызметті берушінің жауапты маманы ӨҮК шешімін тиісті хаттамамен рәсімдейді - 3 (үш) жұмыс күнінен аспайды;</w:t>
      </w:r>
    </w:p>
    <w:bookmarkEnd w:id="21"/>
    <w:bookmarkStart w:name="z24" w:id="22"/>
    <w:p>
      <w:pPr>
        <w:spacing w:after="0"/>
        <w:ind w:left="0"/>
        <w:jc w:val="both"/>
      </w:pPr>
      <w:r>
        <w:rPr>
          <w:rFonts w:ascii="Times New Roman"/>
          <w:b w:val="false"/>
          <w:i w:val="false"/>
          <w:color w:val="000000"/>
          <w:sz w:val="28"/>
        </w:rPr>
        <w:t>
      9) көрсетілетін қызметті берушінің бөлім басшысы (ӨҮК хатшысы) ӨҮК отырысы хаттамасынан үзіндіге қол қояды – 1 (бір) жұмыс күнінен аспайды;</w:t>
      </w:r>
    </w:p>
    <w:bookmarkEnd w:id="22"/>
    <w:bookmarkStart w:name="z25" w:id="23"/>
    <w:p>
      <w:pPr>
        <w:spacing w:after="0"/>
        <w:ind w:left="0"/>
        <w:jc w:val="both"/>
      </w:pPr>
      <w:r>
        <w:rPr>
          <w:rFonts w:ascii="Times New Roman"/>
          <w:b w:val="false"/>
          <w:i w:val="false"/>
          <w:color w:val="000000"/>
          <w:sz w:val="28"/>
        </w:rPr>
        <w:t>
      10) көрсетілетін қызметті берушінің жауапты маманы ӨҮК хаттамасының үзіндісін қаржы агентіне және екінші деңгейдегі тиісті бенктерге (бұдан әрі – ЕДБ) жолдайды, сондай-ақ көрсетілетін қызметті алушыға ӨҮК отырысында көрсетілетін қызметті алушының қаралған жобасының нәтижелері туралы хабардар етеді – 1 (бір) жұмыс күнінен аспайды.</w:t>
      </w:r>
    </w:p>
    <w:bookmarkEnd w:id="23"/>
    <w:bookmarkStart w:name="z26" w:id="24"/>
    <w:p>
      <w:pPr>
        <w:spacing w:after="0"/>
        <w:ind w:left="0"/>
        <w:jc w:val="left"/>
      </w:pPr>
      <w:r>
        <w:rPr>
          <w:rFonts w:ascii="Times New Roman"/>
          <w:b/>
          <w:i w:val="false"/>
          <w:color w:val="000000"/>
        </w:rPr>
        <w:t xml:space="preserve"> 3. Мемлекеттік қызмет көрсету процесінде құрылымдық</w:t>
      </w:r>
      <w:r>
        <w:br/>
      </w:r>
      <w:r>
        <w:rPr>
          <w:rFonts w:ascii="Times New Roman"/>
          <w:b/>
          <w:i w:val="false"/>
          <w:color w:val="000000"/>
        </w:rPr>
        <w:t>бөлімшелер (қызметкерлер) мен көрсетілетін қызметті</w:t>
      </w:r>
      <w:r>
        <w:br/>
      </w:r>
      <w:r>
        <w:rPr>
          <w:rFonts w:ascii="Times New Roman"/>
          <w:b/>
          <w:i w:val="false"/>
          <w:color w:val="000000"/>
        </w:rPr>
        <w:t>берушінің өзара іс-қимыл тәртібін сипаттау</w:t>
      </w:r>
    </w:p>
    <w:bookmarkEnd w:id="24"/>
    <w:bookmarkStart w:name="z27" w:id="25"/>
    <w:p>
      <w:pPr>
        <w:spacing w:after="0"/>
        <w:ind w:left="0"/>
        <w:jc w:val="both"/>
      </w:pPr>
      <w:r>
        <w:rPr>
          <w:rFonts w:ascii="Times New Roman"/>
          <w:b w:val="false"/>
          <w:i w:val="false"/>
          <w:color w:val="000000"/>
          <w:sz w:val="28"/>
        </w:rPr>
        <w:t>
      6. Мемлекеттік қызмет көрсету процесінде қатысатын көрсетілетін қызметті берушінің құрылымдық бөлімшелерінің (қызметкерлерінің) тізбесі:</w:t>
      </w:r>
    </w:p>
    <w:bookmarkEnd w:id="25"/>
    <w:bookmarkStart w:name="z28" w:id="26"/>
    <w:p>
      <w:pPr>
        <w:spacing w:after="0"/>
        <w:ind w:left="0"/>
        <w:jc w:val="both"/>
      </w:pPr>
      <w:r>
        <w:rPr>
          <w:rFonts w:ascii="Times New Roman"/>
          <w:b w:val="false"/>
          <w:i w:val="false"/>
          <w:color w:val="000000"/>
          <w:sz w:val="28"/>
        </w:rPr>
        <w:t>
      1) көрсетілетін қызметті берушінің кеңсе қызметкері;</w:t>
      </w:r>
    </w:p>
    <w:bookmarkEnd w:id="26"/>
    <w:bookmarkStart w:name="z29" w:id="27"/>
    <w:p>
      <w:pPr>
        <w:spacing w:after="0"/>
        <w:ind w:left="0"/>
        <w:jc w:val="both"/>
      </w:pPr>
      <w:r>
        <w:rPr>
          <w:rFonts w:ascii="Times New Roman"/>
          <w:b w:val="false"/>
          <w:i w:val="false"/>
          <w:color w:val="000000"/>
          <w:sz w:val="28"/>
        </w:rPr>
        <w:t>
      2) көрсетілетін қызметті берушінің басшысы;</w:t>
      </w:r>
    </w:p>
    <w:bookmarkEnd w:id="27"/>
    <w:bookmarkStart w:name="z30" w:id="28"/>
    <w:p>
      <w:pPr>
        <w:spacing w:after="0"/>
        <w:ind w:left="0"/>
        <w:jc w:val="both"/>
      </w:pPr>
      <w:r>
        <w:rPr>
          <w:rFonts w:ascii="Times New Roman"/>
          <w:b w:val="false"/>
          <w:i w:val="false"/>
          <w:color w:val="000000"/>
          <w:sz w:val="28"/>
        </w:rPr>
        <w:t>
      3) көрсетілетін қызметті берушінің бөлім басшысы;</w:t>
      </w:r>
    </w:p>
    <w:bookmarkEnd w:id="28"/>
    <w:bookmarkStart w:name="z31" w:id="29"/>
    <w:p>
      <w:pPr>
        <w:spacing w:after="0"/>
        <w:ind w:left="0"/>
        <w:jc w:val="both"/>
      </w:pPr>
      <w:r>
        <w:rPr>
          <w:rFonts w:ascii="Times New Roman"/>
          <w:b w:val="false"/>
          <w:i w:val="false"/>
          <w:color w:val="000000"/>
          <w:sz w:val="28"/>
        </w:rPr>
        <w:t>
      4) көрсетілетін қызметті берушінің жауапты маманы;</w:t>
      </w:r>
    </w:p>
    <w:bookmarkEnd w:id="29"/>
    <w:bookmarkStart w:name="z32" w:id="30"/>
    <w:p>
      <w:pPr>
        <w:spacing w:after="0"/>
        <w:ind w:left="0"/>
        <w:jc w:val="both"/>
      </w:pPr>
      <w:r>
        <w:rPr>
          <w:rFonts w:ascii="Times New Roman"/>
          <w:b w:val="false"/>
          <w:i w:val="false"/>
          <w:color w:val="000000"/>
          <w:sz w:val="28"/>
        </w:rPr>
        <w:t>
      5) ӨҮК.</w:t>
      </w:r>
    </w:p>
    <w:bookmarkEnd w:id="30"/>
    <w:bookmarkStart w:name="z33" w:id="31"/>
    <w:p>
      <w:pPr>
        <w:spacing w:after="0"/>
        <w:ind w:left="0"/>
        <w:jc w:val="both"/>
      </w:pPr>
      <w:r>
        <w:rPr>
          <w:rFonts w:ascii="Times New Roman"/>
          <w:b w:val="false"/>
          <w:i w:val="false"/>
          <w:color w:val="000000"/>
          <w:sz w:val="28"/>
        </w:rPr>
        <w:t>
      7. Келесі рәсімді (іс-қимылды) орындауды бастау үшін негіз болатын мемлекеттік қызметті көрсету бойынша рәсімдердің (іс-қимылдың) нәтижесі:</w:t>
      </w:r>
    </w:p>
    <w:bookmarkEnd w:id="31"/>
    <w:bookmarkStart w:name="z34" w:id="32"/>
    <w:p>
      <w:pPr>
        <w:spacing w:after="0"/>
        <w:ind w:left="0"/>
        <w:jc w:val="both"/>
      </w:pPr>
      <w:r>
        <w:rPr>
          <w:rFonts w:ascii="Times New Roman"/>
          <w:b w:val="false"/>
          <w:i w:val="false"/>
          <w:color w:val="000000"/>
          <w:sz w:val="28"/>
        </w:rPr>
        <w:t>
      1) көрсетілетін қызметті беруші кеңсесінің қызметкері көрсетілетін қызметті алушының құжаттарын тіркеп қызметті алушыға немесе оның орынбасарына беруді жүзеге асырады;</w:t>
      </w:r>
    </w:p>
    <w:bookmarkEnd w:id="32"/>
    <w:bookmarkStart w:name="z35" w:id="33"/>
    <w:p>
      <w:pPr>
        <w:spacing w:after="0"/>
        <w:ind w:left="0"/>
        <w:jc w:val="both"/>
      </w:pPr>
      <w:r>
        <w:rPr>
          <w:rFonts w:ascii="Times New Roman"/>
          <w:b w:val="false"/>
          <w:i w:val="false"/>
          <w:color w:val="000000"/>
          <w:sz w:val="28"/>
        </w:rPr>
        <w:t>
      2) көрсетілетін қызметті берушінің басшысы немесе оның орынбасары көрсетілетін қызметті алушының құжаттары түскен күні бұрыштама қойып бөлім басшысына береді;</w:t>
      </w:r>
    </w:p>
    <w:bookmarkEnd w:id="33"/>
    <w:bookmarkStart w:name="z36" w:id="34"/>
    <w:p>
      <w:pPr>
        <w:spacing w:after="0"/>
        <w:ind w:left="0"/>
        <w:jc w:val="both"/>
      </w:pPr>
      <w:r>
        <w:rPr>
          <w:rFonts w:ascii="Times New Roman"/>
          <w:b w:val="false"/>
          <w:i w:val="false"/>
          <w:color w:val="000000"/>
          <w:sz w:val="28"/>
        </w:rPr>
        <w:t>
      3) көрсетілетін қызметті берушінің бөлім басшысы құжаттарға бұрыштамасын қойып көрсетілетін қызметті берушінің жауапты маманына тапсырады;</w:t>
      </w:r>
    </w:p>
    <w:bookmarkEnd w:id="34"/>
    <w:bookmarkStart w:name="z37" w:id="35"/>
    <w:p>
      <w:pPr>
        <w:spacing w:after="0"/>
        <w:ind w:left="0"/>
        <w:jc w:val="both"/>
      </w:pPr>
      <w:r>
        <w:rPr>
          <w:rFonts w:ascii="Times New Roman"/>
          <w:b w:val="false"/>
          <w:i w:val="false"/>
          <w:color w:val="000000"/>
          <w:sz w:val="28"/>
        </w:rPr>
        <w:t>
      4) көрсетілетін қызметті берушінің жауапты маманы көрсетілетін қызметті алушы құжаттарының толықтығын тексереді;</w:t>
      </w:r>
    </w:p>
    <w:bookmarkEnd w:id="35"/>
    <w:bookmarkStart w:name="z38" w:id="36"/>
    <w:p>
      <w:pPr>
        <w:spacing w:after="0"/>
        <w:ind w:left="0"/>
        <w:jc w:val="both"/>
      </w:pPr>
      <w:r>
        <w:rPr>
          <w:rFonts w:ascii="Times New Roman"/>
          <w:b w:val="false"/>
          <w:i w:val="false"/>
          <w:color w:val="000000"/>
          <w:sz w:val="28"/>
        </w:rPr>
        <w:t>
      5) көрсетілетін қызметті берушінің жауапты маманы өтініштің біліктілік талаптарына сәйкестігін талдайды, одан кейін құжаттарды қорытындысымен бірге келісу үшін бөлім басшысына береді;</w:t>
      </w:r>
    </w:p>
    <w:bookmarkEnd w:id="36"/>
    <w:bookmarkStart w:name="z39" w:id="37"/>
    <w:p>
      <w:pPr>
        <w:spacing w:after="0"/>
        <w:ind w:left="0"/>
        <w:jc w:val="both"/>
      </w:pPr>
      <w:r>
        <w:rPr>
          <w:rFonts w:ascii="Times New Roman"/>
          <w:b w:val="false"/>
          <w:i w:val="false"/>
          <w:color w:val="000000"/>
          <w:sz w:val="28"/>
        </w:rPr>
        <w:t>
      6) көрсетілетін қызметті берушінің жауапты маманы құжаттарды ӨҮК қарауына шығаруға қалыптастырады;</w:t>
      </w:r>
    </w:p>
    <w:bookmarkEnd w:id="37"/>
    <w:bookmarkStart w:name="z40" w:id="38"/>
    <w:p>
      <w:pPr>
        <w:spacing w:after="0"/>
        <w:ind w:left="0"/>
        <w:jc w:val="both"/>
      </w:pPr>
      <w:r>
        <w:rPr>
          <w:rFonts w:ascii="Times New Roman"/>
          <w:b w:val="false"/>
          <w:i w:val="false"/>
          <w:color w:val="000000"/>
          <w:sz w:val="28"/>
        </w:rPr>
        <w:t>
      7) ӨҮК жобалардың Бағдарлама өлшемдеріне сәйкестігін қарастырады;</w:t>
      </w:r>
    </w:p>
    <w:bookmarkEnd w:id="38"/>
    <w:bookmarkStart w:name="z41" w:id="39"/>
    <w:p>
      <w:pPr>
        <w:spacing w:after="0"/>
        <w:ind w:left="0"/>
        <w:jc w:val="both"/>
      </w:pPr>
      <w:r>
        <w:rPr>
          <w:rFonts w:ascii="Times New Roman"/>
          <w:b w:val="false"/>
          <w:i w:val="false"/>
          <w:color w:val="000000"/>
          <w:sz w:val="28"/>
        </w:rPr>
        <w:t>
      8) көрсетілетін қызметті берушінің жауапты маманы ӨҮК шешімін тиісті хаттамамен рәсімдейді;</w:t>
      </w:r>
    </w:p>
    <w:bookmarkEnd w:id="39"/>
    <w:bookmarkStart w:name="z42" w:id="40"/>
    <w:p>
      <w:pPr>
        <w:spacing w:after="0"/>
        <w:ind w:left="0"/>
        <w:jc w:val="both"/>
      </w:pPr>
      <w:r>
        <w:rPr>
          <w:rFonts w:ascii="Times New Roman"/>
          <w:b w:val="false"/>
          <w:i w:val="false"/>
          <w:color w:val="000000"/>
          <w:sz w:val="28"/>
        </w:rPr>
        <w:t>
      9) көрсетілетін қызметті берушінің бөлім басшысы ӨҮК отырысы хаттамасынан үзіндіге қол қояды;</w:t>
      </w:r>
    </w:p>
    <w:bookmarkEnd w:id="40"/>
    <w:bookmarkStart w:name="z43" w:id="41"/>
    <w:p>
      <w:pPr>
        <w:spacing w:after="0"/>
        <w:ind w:left="0"/>
        <w:jc w:val="both"/>
      </w:pPr>
      <w:r>
        <w:rPr>
          <w:rFonts w:ascii="Times New Roman"/>
          <w:b w:val="false"/>
          <w:i w:val="false"/>
          <w:color w:val="000000"/>
          <w:sz w:val="28"/>
        </w:rPr>
        <w:t>
      10) көрсетілетін қызметті берушінің жауапты маманы ӨҮК хаттамасының үзіндісін қаржы агентіне және тиісті ЕДБ жолдайды, сондай-ақ көрсетілетін қызметті алушыға ӨҮК отырысында жобаны қарау нәтижелері туралы хабардар етеді.</w:t>
      </w:r>
    </w:p>
    <w:bookmarkEnd w:id="41"/>
    <w:bookmarkStart w:name="z44" w:id="42"/>
    <w:p>
      <w:pPr>
        <w:spacing w:after="0"/>
        <w:ind w:left="0"/>
        <w:jc w:val="both"/>
      </w:pPr>
      <w:r>
        <w:rPr>
          <w:rFonts w:ascii="Times New Roman"/>
          <w:b w:val="false"/>
          <w:i w:val="false"/>
          <w:color w:val="000000"/>
          <w:sz w:val="28"/>
        </w:rPr>
        <w:t xml:space="preserve">
      8. Әрбір іс-қимылдың ұзақтығын көрсете отырып көрсетілетін қызметті берушінің құрылымдық бөлімшелері (қызметкерлері) арасындағы іс-қимылдар реттілігінің блок-сызбасы осы Регламентке </w:t>
      </w:r>
      <w:r>
        <w:rPr>
          <w:rFonts w:ascii="Times New Roman"/>
          <w:b w:val="false"/>
          <w:i w:val="false"/>
          <w:color w:val="000000"/>
          <w:sz w:val="28"/>
        </w:rPr>
        <w:t>1-қосымшада</w:t>
      </w:r>
      <w:r>
        <w:rPr>
          <w:rFonts w:ascii="Times New Roman"/>
          <w:b w:val="false"/>
          <w:i w:val="false"/>
          <w:color w:val="000000"/>
          <w:sz w:val="28"/>
        </w:rPr>
        <w:t xml:space="preserve"> келтірілген. Мемлекеттік қызметті көрсету бизнес-процестерінің анықтамалығы осы Регламентке </w:t>
      </w:r>
      <w:r>
        <w:rPr>
          <w:rFonts w:ascii="Times New Roman"/>
          <w:b w:val="false"/>
          <w:i w:val="false"/>
          <w:color w:val="000000"/>
          <w:sz w:val="28"/>
        </w:rPr>
        <w:t>2-қосымшада</w:t>
      </w:r>
      <w:r>
        <w:rPr>
          <w:rFonts w:ascii="Times New Roman"/>
          <w:b w:val="false"/>
          <w:i w:val="false"/>
          <w:color w:val="000000"/>
          <w:sz w:val="28"/>
        </w:rPr>
        <w:t xml:space="preserve"> келтірілген.</w:t>
      </w:r>
    </w:p>
    <w:bookmarkEnd w:id="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"Бизнестің жол картасы 2020"</w:t>
            </w:r>
            <w:r>
              <w:br/>
            </w:r>
            <w:r>
              <w:rPr>
                <w:rFonts w:ascii="Times New Roman"/>
                <w:b w:val="false"/>
                <w:i w:val="false"/>
                <w:color w:val="000000"/>
                <w:sz w:val="20"/>
              </w:rPr>
              <w:t>бағдарламасы шеңберінде сыйақы</w:t>
            </w:r>
            <w:r>
              <w:br/>
            </w:r>
            <w:r>
              <w:rPr>
                <w:rFonts w:ascii="Times New Roman"/>
                <w:b w:val="false"/>
                <w:i w:val="false"/>
                <w:color w:val="000000"/>
                <w:sz w:val="20"/>
              </w:rPr>
              <w:t>мөлшерлемесін субсидиялауды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1-қосымша</w:t>
            </w:r>
          </w:p>
        </w:tc>
      </w:tr>
    </w:tbl>
    <w:bookmarkStart w:name="z46" w:id="43"/>
    <w:p>
      <w:pPr>
        <w:spacing w:after="0"/>
        <w:ind w:left="0"/>
        <w:jc w:val="left"/>
      </w:pPr>
      <w:r>
        <w:rPr>
          <w:rFonts w:ascii="Times New Roman"/>
          <w:b/>
          <w:i w:val="false"/>
          <w:color w:val="000000"/>
        </w:rPr>
        <w:t xml:space="preserve"> Әрбір іс-қимылдың ұзақтығын көрсете отырып көрсетілетін</w:t>
      </w:r>
      <w:r>
        <w:br/>
      </w:r>
      <w:r>
        <w:rPr>
          <w:rFonts w:ascii="Times New Roman"/>
          <w:b/>
          <w:i w:val="false"/>
          <w:color w:val="000000"/>
        </w:rPr>
        <w:t>қызметті берушінің құрылымдық бөлімшелері (қызметкерлері)</w:t>
      </w:r>
      <w:r>
        <w:br/>
      </w:r>
      <w:r>
        <w:rPr>
          <w:rFonts w:ascii="Times New Roman"/>
          <w:b/>
          <w:i w:val="false"/>
          <w:color w:val="000000"/>
        </w:rPr>
        <w:t>арасындағы іс-қимылдардың блок-сызбасы</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0"/>
        <w:gridCol w:w="1009"/>
        <w:gridCol w:w="830"/>
        <w:gridCol w:w="1009"/>
        <w:gridCol w:w="1041"/>
        <w:gridCol w:w="920"/>
        <w:gridCol w:w="831"/>
        <w:gridCol w:w="1959"/>
        <w:gridCol w:w="831"/>
        <w:gridCol w:w="831"/>
        <w:gridCol w:w="2359"/>
      </w:tblGrid>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Іс-қимыл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бөлімшенің атауы</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қызметі берушінің кеңсесі</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басшысы (орынбасары)</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басшысы</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Бөлімнің жауапты маманы</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Бөлімнің жауапты маманы</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Бөлімнің жауапты маманы</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ӨҮК</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Бөлімнің жауапты маманы</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басшысы</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Бөлімнің жауапты маманы</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Үдерістің (іс-қимылдың) атауы</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 тіркеу</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 қабылдау</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басшысымен жауапты маманды тағайындау</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құжаттардың толықтығын алғашқы тексеру және Қазақстан Республикасының заңнамасына сәйкестігін тексеру</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құжаттардың біліктілік талаптарына сәйкестігін қарау</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ӨҮК қарауына шығару үшін қалыптастырады</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Құжаттардың жобаларын "Бизнестің жол картасы 2020 бағдарламасының" өлшемдеріне сәйкестігін қарастырады</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ӨҮК шешімімен тиісті хаттама рәсімдейді</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ӨҮК отырысы хаттамасының үзіндісіне қол қояды</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ӨҮК хаттамасының үзінді көшірмесін қаржы агентіне және тиісті екінші деңгейдегі банктерге, сондай-ақ ӨҮК-де жобаны қарастыру нәтижесі туралы көрсетілетін қызметті алушыны хабардар етеді</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Іс-қимыл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(отыз) минуттан аспайды</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жұмыс күні</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(отыз) минуттан аспайды</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(екі) жұмыс күнінен аспайды</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(тоғыз) жұмыс күнінен аспайды</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(екі) жұмыс күні</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жұмыс күні</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(үш) жұмыс күні</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жұмыс күні</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жұмыс күні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"Бизнестің жол картасы 2020"</w:t>
            </w:r>
            <w:r>
              <w:br/>
            </w:r>
            <w:r>
              <w:rPr>
                <w:rFonts w:ascii="Times New Roman"/>
                <w:b w:val="false"/>
                <w:i w:val="false"/>
                <w:color w:val="000000"/>
                <w:sz w:val="20"/>
              </w:rPr>
              <w:t>бағдарламасы шеңберінде кредиттер</w:t>
            </w:r>
            <w:r>
              <w:br/>
            </w:r>
            <w:r>
              <w:rPr>
                <w:rFonts w:ascii="Times New Roman"/>
                <w:b w:val="false"/>
                <w:i w:val="false"/>
                <w:color w:val="000000"/>
                <w:sz w:val="20"/>
              </w:rPr>
              <w:t>бойынша сыйақы мөлшерлемесін</w:t>
            </w:r>
            <w:r>
              <w:br/>
            </w:r>
            <w:r>
              <w:rPr>
                <w:rFonts w:ascii="Times New Roman"/>
                <w:b w:val="false"/>
                <w:i w:val="false"/>
                <w:color w:val="000000"/>
                <w:sz w:val="20"/>
              </w:rPr>
              <w:t>субсидия беру" мемлекеттік</w:t>
            </w:r>
            <w:r>
              <w:br/>
            </w:r>
            <w:r>
              <w:rPr>
                <w:rFonts w:ascii="Times New Roman"/>
                <w:b w:val="false"/>
                <w:i w:val="false"/>
                <w:color w:val="000000"/>
                <w:sz w:val="20"/>
              </w:rPr>
              <w:t>көрсетілетін қызмет регламентіне</w:t>
            </w:r>
            <w:r>
              <w:br/>
            </w:r>
            <w:r>
              <w:rPr>
                <w:rFonts w:ascii="Times New Roman"/>
                <w:b w:val="false"/>
                <w:i w:val="false"/>
                <w:color w:val="000000"/>
                <w:sz w:val="20"/>
              </w:rPr>
              <w:t>2-қосымша</w:t>
            </w:r>
          </w:p>
        </w:tc>
      </w:tr>
    </w:tbl>
    <w:bookmarkStart w:name="z48" w:id="44"/>
    <w:p>
      <w:pPr>
        <w:spacing w:after="0"/>
        <w:ind w:left="0"/>
        <w:jc w:val="left"/>
      </w:pPr>
      <w:r>
        <w:rPr>
          <w:rFonts w:ascii="Times New Roman"/>
          <w:b/>
          <w:i w:val="false"/>
          <w:color w:val="000000"/>
        </w:rPr>
        <w:t xml:space="preserve"> Мемлекеттік қызмет көрсетудің бизнес-процестердің</w:t>
      </w:r>
      <w:r>
        <w:br/>
      </w:r>
      <w:r>
        <w:rPr>
          <w:rFonts w:ascii="Times New Roman"/>
          <w:b/>
          <w:i w:val="false"/>
          <w:color w:val="000000"/>
        </w:rPr>
        <w:t>анықтамасы</w:t>
      </w:r>
    </w:p>
    <w:bookmarkEnd w:id="44"/>
    <w:p>
      <w:pPr>
        <w:spacing w:after="0"/>
        <w:ind w:left="0"/>
        <w:jc w:val="left"/>
      </w:pPr>
      <w:r>
        <w:br/>
      </w:r>
    </w:p>
    <w:p>
      <w:pPr>
        <w:spacing w:after="0"/>
        <w:ind w:left="0"/>
        <w:jc w:val="both"/>
      </w:pPr>
      <w:r>
        <w:drawing>
          <wp:inline distT="0" distB="0" distL="0" distR="0">
            <wp:extent cx="7810500" cy="4737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4737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әкімдігінің</w:t>
            </w:r>
            <w:r>
              <w:br/>
            </w:r>
            <w:r>
              <w:rPr>
                <w:rFonts w:ascii="Times New Roman"/>
                <w:b w:val="false"/>
                <w:i w:val="false"/>
                <w:color w:val="000000"/>
                <w:sz w:val="20"/>
              </w:rPr>
              <w:t>2015 жылғы 11 қарашадағы</w:t>
            </w:r>
            <w:r>
              <w:br/>
            </w:r>
            <w:r>
              <w:rPr>
                <w:rFonts w:ascii="Times New Roman"/>
                <w:b w:val="false"/>
                <w:i w:val="false"/>
                <w:color w:val="000000"/>
                <w:sz w:val="20"/>
              </w:rPr>
              <w:t>№ 111-2033 қаулысына</w:t>
            </w:r>
            <w:r>
              <w:br/>
            </w:r>
            <w:r>
              <w:rPr>
                <w:rFonts w:ascii="Times New Roman"/>
                <w:b w:val="false"/>
                <w:i w:val="false"/>
                <w:color w:val="000000"/>
                <w:sz w:val="20"/>
              </w:rPr>
              <w:t>2-қосымша</w:t>
            </w:r>
          </w:p>
        </w:tc>
      </w:tr>
    </w:tbl>
    <w:bookmarkStart w:name="z50" w:id="45"/>
    <w:p>
      <w:pPr>
        <w:spacing w:after="0"/>
        <w:ind w:left="0"/>
        <w:jc w:val="left"/>
      </w:pPr>
      <w:r>
        <w:rPr>
          <w:rFonts w:ascii="Times New Roman"/>
          <w:b/>
          <w:i w:val="false"/>
          <w:color w:val="000000"/>
        </w:rPr>
        <w:t xml:space="preserve"> "Бизнестің жол картасы 2020" бағдарламасы шеңберінде</w:t>
      </w:r>
      <w:r>
        <w:br/>
      </w:r>
      <w:r>
        <w:rPr>
          <w:rFonts w:ascii="Times New Roman"/>
          <w:b/>
          <w:i w:val="false"/>
          <w:color w:val="000000"/>
        </w:rPr>
        <w:t>кредиттер бойынша кепілдіктер беру" мемлекеттік көрсетілетін</w:t>
      </w:r>
      <w:r>
        <w:br/>
      </w:r>
      <w:r>
        <w:rPr>
          <w:rFonts w:ascii="Times New Roman"/>
          <w:b/>
          <w:i w:val="false"/>
          <w:color w:val="000000"/>
        </w:rPr>
        <w:t>қызмет регламенті</w:t>
      </w:r>
      <w:r>
        <w:br/>
      </w:r>
      <w:r>
        <w:rPr>
          <w:rFonts w:ascii="Times New Roman"/>
          <w:b/>
          <w:i w:val="false"/>
          <w:color w:val="000000"/>
        </w:rPr>
        <w:t>1. Жалпы ережелер</w:t>
      </w:r>
    </w:p>
    <w:bookmarkEnd w:id="45"/>
    <w:bookmarkStart w:name="z51" w:id="46"/>
    <w:p>
      <w:pPr>
        <w:spacing w:after="0"/>
        <w:ind w:left="0"/>
        <w:jc w:val="both"/>
      </w:pPr>
      <w:r>
        <w:rPr>
          <w:rFonts w:ascii="Times New Roman"/>
          <w:b w:val="false"/>
          <w:i w:val="false"/>
          <w:color w:val="000000"/>
          <w:sz w:val="28"/>
        </w:rPr>
        <w:t xml:space="preserve">
      1. "Бизнестің жол картасы - 2020" бағдарламасы шеңберінде кредиттер бойынша кепілдіктер беру" мемлекеттік көрсетілетін қызмет (бұдан әрі – мемлекеттік көрсетілетін қызмет) Қазақстан Республикасы Ұлттық экономика министрінің 2015 жылғы 24 сәуірдегі № 352 </w:t>
      </w:r>
      <w:r>
        <w:rPr>
          <w:rFonts w:ascii="Times New Roman"/>
          <w:b w:val="false"/>
          <w:i w:val="false"/>
          <w:color w:val="000000"/>
          <w:sz w:val="28"/>
        </w:rPr>
        <w:t>бұйрығымен</w:t>
      </w:r>
      <w:r>
        <w:rPr>
          <w:rFonts w:ascii="Times New Roman"/>
          <w:b w:val="false"/>
          <w:i w:val="false"/>
          <w:color w:val="000000"/>
          <w:sz w:val="28"/>
        </w:rPr>
        <w:t xml:space="preserve"> бекітілген "Бизнестің жол картасы 2020" бағдарламасы шеңберінде кредиттер бойынша кепілдіктер беру" мемлекеттік көрсетілетін қызмет стандартына сәйкес (бұдан әрі – Стандарт) Астана қаласы, Бейбітшілік көшесі, № 11, № 522 кабинет мекенжайында орналасқан, байланыс телефондары: 8 (7172) 55-69-95, 55-69-10 "Астана қаласының Кәсіпкерлік және өнеркәсіп басқармасы" мемлекеттік мекемесімен көрсетіледі.</w:t>
      </w:r>
    </w:p>
    <w:bookmarkEnd w:id="46"/>
    <w:bookmarkStart w:name="z52" w:id="47"/>
    <w:p>
      <w:pPr>
        <w:spacing w:after="0"/>
        <w:ind w:left="0"/>
        <w:jc w:val="both"/>
      </w:pPr>
      <w:r>
        <w:rPr>
          <w:rFonts w:ascii="Times New Roman"/>
          <w:b w:val="false"/>
          <w:i w:val="false"/>
          <w:color w:val="000000"/>
          <w:sz w:val="28"/>
        </w:rPr>
        <w:t>
      2. Мемлекеттік қызметті көрсету нысаны: қағаз түрінде.</w:t>
      </w:r>
    </w:p>
    <w:bookmarkEnd w:id="47"/>
    <w:p>
      <w:pPr>
        <w:spacing w:after="0"/>
        <w:ind w:left="0"/>
        <w:jc w:val="both"/>
      </w:pPr>
      <w:r>
        <w:rPr>
          <w:rFonts w:ascii="Times New Roman"/>
          <w:b w:val="false"/>
          <w:i w:val="false"/>
          <w:color w:val="000000"/>
          <w:sz w:val="28"/>
        </w:rPr>
        <w:t>
      Өтініштерді қабылдау мен мемлекеттік қызметті көрсетудің нәтижесін беру көрсетілетін қызметті берушінің кеңсесімен жүзеге асырылады.</w:t>
      </w:r>
    </w:p>
    <w:bookmarkStart w:name="z53" w:id="48"/>
    <w:p>
      <w:pPr>
        <w:spacing w:after="0"/>
        <w:ind w:left="0"/>
        <w:jc w:val="both"/>
      </w:pPr>
      <w:r>
        <w:rPr>
          <w:rFonts w:ascii="Times New Roman"/>
          <w:b w:val="false"/>
          <w:i w:val="false"/>
          <w:color w:val="000000"/>
          <w:sz w:val="28"/>
        </w:rPr>
        <w:t>
      3. Мемлекеттік қызметті көрсету нәтижесі Астана қаласы әкімдігінің жанындағы Астана қаласының үдемелі индустриалық дамуы бойынша Өңірлік үйлестіру кеңесі (бұдан әрі – ӨҮК) отырысының хаттамасынан үзінді болып табылады. Мемлекеттік көрсетілетін қызмет жеке және заңды тұлғаларға (бұдан әрі – көрсетілетін қызметті алушы) ақысыз негізде көрсетіледі.</w:t>
      </w:r>
    </w:p>
    <w:bookmarkEnd w:id="48"/>
    <w:p>
      <w:pPr>
        <w:spacing w:after="0"/>
        <w:ind w:left="0"/>
        <w:jc w:val="both"/>
      </w:pPr>
      <w:r>
        <w:rPr>
          <w:rFonts w:ascii="Times New Roman"/>
          <w:b w:val="false"/>
          <w:i w:val="false"/>
          <w:color w:val="000000"/>
          <w:sz w:val="28"/>
        </w:rPr>
        <w:t>
      Мемлекеттік қызметті көрсету нәтижесін ұсыну нысаны: қағаз түрінде.</w:t>
      </w:r>
    </w:p>
    <w:bookmarkStart w:name="z54" w:id="49"/>
    <w:p>
      <w:pPr>
        <w:spacing w:after="0"/>
        <w:ind w:left="0"/>
        <w:jc w:val="left"/>
      </w:pPr>
      <w:r>
        <w:rPr>
          <w:rFonts w:ascii="Times New Roman"/>
          <w:b/>
          <w:i w:val="false"/>
          <w:color w:val="000000"/>
        </w:rPr>
        <w:t xml:space="preserve"> 2. Мемлекеттік қызметті көрсету процесінде көрсетілетін</w:t>
      </w:r>
      <w:r>
        <w:br/>
      </w:r>
      <w:r>
        <w:rPr>
          <w:rFonts w:ascii="Times New Roman"/>
          <w:b/>
          <w:i w:val="false"/>
          <w:color w:val="000000"/>
        </w:rPr>
        <w:t>қызметті берушінің құрылымдық бөлімшелерінің</w:t>
      </w:r>
      <w:r>
        <w:br/>
      </w:r>
      <w:r>
        <w:rPr>
          <w:rFonts w:ascii="Times New Roman"/>
          <w:b/>
          <w:i w:val="false"/>
          <w:color w:val="000000"/>
        </w:rPr>
        <w:t>(қызметкерлерінің) іс-қимыл тәртібін сипаттау</w:t>
      </w:r>
    </w:p>
    <w:bookmarkEnd w:id="49"/>
    <w:bookmarkStart w:name="z55" w:id="50"/>
    <w:p>
      <w:pPr>
        <w:spacing w:after="0"/>
        <w:ind w:left="0"/>
        <w:jc w:val="both"/>
      </w:pPr>
      <w:r>
        <w:rPr>
          <w:rFonts w:ascii="Times New Roman"/>
          <w:b w:val="false"/>
          <w:i w:val="false"/>
          <w:color w:val="000000"/>
          <w:sz w:val="28"/>
        </w:rPr>
        <w:t xml:space="preserve">
      4. Мемлекеттік қызметті көрсету бойынша рәсімнің (іс-қимылдың) басталуына көрсетілетін қызметті алушының Стандарттың </w:t>
      </w:r>
      <w:r>
        <w:rPr>
          <w:rFonts w:ascii="Times New Roman"/>
          <w:b w:val="false"/>
          <w:i w:val="false"/>
          <w:color w:val="000000"/>
          <w:sz w:val="28"/>
        </w:rPr>
        <w:t>9-тармағында</w:t>
      </w:r>
      <w:r>
        <w:rPr>
          <w:rFonts w:ascii="Times New Roman"/>
          <w:b w:val="false"/>
          <w:i w:val="false"/>
          <w:color w:val="000000"/>
          <w:sz w:val="28"/>
        </w:rPr>
        <w:t xml:space="preserve"> қарастырылған құжаттар топтамасын ұсыну негіз болып табылады.</w:t>
      </w:r>
    </w:p>
    <w:bookmarkEnd w:id="50"/>
    <w:bookmarkStart w:name="z56" w:id="51"/>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(іс – қимылдың) мазмұны, оны орындаудың ұзақтығы:</w:t>
      </w:r>
    </w:p>
    <w:bookmarkEnd w:id="51"/>
    <w:bookmarkStart w:name="z57" w:id="52"/>
    <w:p>
      <w:pPr>
        <w:spacing w:after="0"/>
        <w:ind w:left="0"/>
        <w:jc w:val="both"/>
      </w:pPr>
      <w:r>
        <w:rPr>
          <w:rFonts w:ascii="Times New Roman"/>
          <w:b w:val="false"/>
          <w:i w:val="false"/>
          <w:color w:val="000000"/>
          <w:sz w:val="28"/>
        </w:rPr>
        <w:t>
      1) көрсетілетін қызметті беруші кеңсесінің қызметкері көрсетілетін қызметті алушы ұсынған құжаттар келіп түскен күні тіркеу нөмірін және күнін берумен оларды тіркеуді жүзеге асырады, бұдан кейін көрсетілетін қызметті берушінің басшысына немесе оның орынбасарына береді. Осы рәсімді жүзеге асыру үшін берілетін ең ұзақ уақыт – 30 (отыз) минуттан аспайды;</w:t>
      </w:r>
    </w:p>
    <w:bookmarkEnd w:id="52"/>
    <w:bookmarkStart w:name="z58" w:id="53"/>
    <w:p>
      <w:pPr>
        <w:spacing w:after="0"/>
        <w:ind w:left="0"/>
        <w:jc w:val="both"/>
      </w:pPr>
      <w:r>
        <w:rPr>
          <w:rFonts w:ascii="Times New Roman"/>
          <w:b w:val="false"/>
          <w:i w:val="false"/>
          <w:color w:val="000000"/>
          <w:sz w:val="28"/>
        </w:rPr>
        <w:t>
      2) көрсетілетін қызметті берушінің басшысы немесе оның орынбасары көрсетілетін қызметті алушының құжаттары келіп түскен күні бұрыштама қояды және бөлім басшысына береді. Осы рәсімді жүзеге асыру үшін берілген ең ұзақ уақыт – 1 (бір) жұмыс күнінен аспайды;</w:t>
      </w:r>
    </w:p>
    <w:bookmarkEnd w:id="53"/>
    <w:bookmarkStart w:name="z59" w:id="54"/>
    <w:p>
      <w:pPr>
        <w:spacing w:after="0"/>
        <w:ind w:left="0"/>
        <w:jc w:val="both"/>
      </w:pPr>
      <w:r>
        <w:rPr>
          <w:rFonts w:ascii="Times New Roman"/>
          <w:b w:val="false"/>
          <w:i w:val="false"/>
          <w:color w:val="000000"/>
          <w:sz w:val="28"/>
        </w:rPr>
        <w:t>
      3) көрсетілетін қызметті берушінің бөлім басшысы көрсетілетін қызметті алушының құжаттары келіп түскен күні бұрыштама қояды және бөлімнің жауапты маманына тапсырады. Осы рәсімді жүзеге асыру үшін берілген ең ұзақ уақыт – 30 (отыз) минуттан аспайды;</w:t>
      </w:r>
    </w:p>
    <w:bookmarkEnd w:id="54"/>
    <w:bookmarkStart w:name="z60" w:id="55"/>
    <w:p>
      <w:pPr>
        <w:spacing w:after="0"/>
        <w:ind w:left="0"/>
        <w:jc w:val="both"/>
      </w:pPr>
      <w:r>
        <w:rPr>
          <w:rFonts w:ascii="Times New Roman"/>
          <w:b w:val="false"/>
          <w:i w:val="false"/>
          <w:color w:val="000000"/>
          <w:sz w:val="28"/>
        </w:rPr>
        <w:t>
      4) көрсетілетін қызметті берушінің жауапты маманы өтінішке алғашқы тексерісті жүзеге асырады. Осы рәсімді жүзеге асыру үшін берілген ең ұзақ уақыт – көрсетілетін қызметті алушының құжаттарды тапсырған сәттен бастап 2 (екі) жұмыс күнінен аспайды;</w:t>
      </w:r>
    </w:p>
    <w:bookmarkEnd w:id="55"/>
    <w:p>
      <w:pPr>
        <w:spacing w:after="0"/>
        <w:ind w:left="0"/>
        <w:jc w:val="both"/>
      </w:pPr>
      <w:r>
        <w:rPr>
          <w:rFonts w:ascii="Times New Roman"/>
          <w:b w:val="false"/>
          <w:i w:val="false"/>
          <w:color w:val="000000"/>
          <w:sz w:val="28"/>
        </w:rPr>
        <w:t>
      көрсетілетін қызметті берушінің жауапты орындаушысы көрсетілетін қызметті алушымен ұсынылған құжаттардың толық болмау фактісі анықталған жағдайда 2 (екі) жұмыс күні ішінде мемлекеттік көрсетілетін қызметті алуға өтінішті одан әрі қараудан бас тарту туралы дәлелді жазбаша жауап береді;</w:t>
      </w:r>
    </w:p>
    <w:bookmarkStart w:name="z61" w:id="56"/>
    <w:p>
      <w:pPr>
        <w:spacing w:after="0"/>
        <w:ind w:left="0"/>
        <w:jc w:val="both"/>
      </w:pPr>
      <w:r>
        <w:rPr>
          <w:rFonts w:ascii="Times New Roman"/>
          <w:b w:val="false"/>
          <w:i w:val="false"/>
          <w:color w:val="000000"/>
          <w:sz w:val="28"/>
        </w:rPr>
        <w:t>
      5) көрсетілетін қызметті берушінің жауапты маманы өтініштің біліктілік талаптарына сәйкестігін талдайды, одан кейін көрсетілетін қызметті алушының құжаттарын қорытындысымен бірге келісу үшін көрсетілетін қызметті берушінің бөлім басшысына береді – 2 (екі) жұмыс күнінен аспайды;</w:t>
      </w:r>
    </w:p>
    <w:bookmarkEnd w:id="56"/>
    <w:bookmarkStart w:name="z62" w:id="57"/>
    <w:p>
      <w:pPr>
        <w:spacing w:after="0"/>
        <w:ind w:left="0"/>
        <w:jc w:val="both"/>
      </w:pPr>
      <w:r>
        <w:rPr>
          <w:rFonts w:ascii="Times New Roman"/>
          <w:b w:val="false"/>
          <w:i w:val="false"/>
          <w:color w:val="000000"/>
          <w:sz w:val="28"/>
        </w:rPr>
        <w:t>
      6) көрсетілетін қызметті берушінің жауапты маманы құжаттарды ӨҮК қарауға енгізу үшін құрастырады – 2 (екі) жұмыс күнінен аспайды;</w:t>
      </w:r>
    </w:p>
    <w:bookmarkEnd w:id="57"/>
    <w:bookmarkStart w:name="z63" w:id="58"/>
    <w:p>
      <w:pPr>
        <w:spacing w:after="0"/>
        <w:ind w:left="0"/>
        <w:jc w:val="both"/>
      </w:pPr>
      <w:r>
        <w:rPr>
          <w:rFonts w:ascii="Times New Roman"/>
          <w:b w:val="false"/>
          <w:i w:val="false"/>
          <w:color w:val="000000"/>
          <w:sz w:val="28"/>
        </w:rPr>
        <w:t>
      7) ӨҮК жобаларды "Бизнестің жол картасы 2020" бағдарламасының (бұдан әрі – Бағдарлама) өлшемдеріне сәйкестігін қарастырады және өңірдің басымдықтарына сәйкес Бағдарлама шеңберінде кепілдіктер беру мүмкіндігі және (немесе) мүмкін еместігі туралы шешім қабылдайды – 1 (бір) жұмыс күнінен аспайды;</w:t>
      </w:r>
    </w:p>
    <w:bookmarkEnd w:id="58"/>
    <w:bookmarkStart w:name="z64" w:id="59"/>
    <w:p>
      <w:pPr>
        <w:spacing w:after="0"/>
        <w:ind w:left="0"/>
        <w:jc w:val="both"/>
      </w:pPr>
      <w:r>
        <w:rPr>
          <w:rFonts w:ascii="Times New Roman"/>
          <w:b w:val="false"/>
          <w:i w:val="false"/>
          <w:color w:val="000000"/>
          <w:sz w:val="28"/>
        </w:rPr>
        <w:t>
      8) көрсетілетін қызметті берушінің жауапты маманы ӨҮК шешімін тиісті хаттамамен рәсімдейді – 2 (екі) жұмыс күнінен аспайды;</w:t>
      </w:r>
    </w:p>
    <w:bookmarkEnd w:id="59"/>
    <w:bookmarkStart w:name="z65" w:id="60"/>
    <w:p>
      <w:pPr>
        <w:spacing w:after="0"/>
        <w:ind w:left="0"/>
        <w:jc w:val="both"/>
      </w:pPr>
      <w:r>
        <w:rPr>
          <w:rFonts w:ascii="Times New Roman"/>
          <w:b w:val="false"/>
          <w:i w:val="false"/>
          <w:color w:val="000000"/>
          <w:sz w:val="28"/>
        </w:rPr>
        <w:t>
      9) көрсетілетін қызметті берушінің бөлім басшысы (ӨҮК хатшысы) ӨҮК отырысы хаттамасынан үзіндіге қол қояды – 1 (бір) жұмыс күнінен аспайды;</w:t>
      </w:r>
    </w:p>
    <w:bookmarkEnd w:id="60"/>
    <w:bookmarkStart w:name="z66" w:id="61"/>
    <w:p>
      <w:pPr>
        <w:spacing w:after="0"/>
        <w:ind w:left="0"/>
        <w:jc w:val="both"/>
      </w:pPr>
      <w:r>
        <w:rPr>
          <w:rFonts w:ascii="Times New Roman"/>
          <w:b w:val="false"/>
          <w:i w:val="false"/>
          <w:color w:val="000000"/>
          <w:sz w:val="28"/>
        </w:rPr>
        <w:t>
      10) көрсетілетін қызметті берушінің жауапты маманы ӨҮК хаттамасының үзіндісін қаржы агентіне және екінші деңгейдегі тиісті банктерге (бұдан әрі – ЕДБ) жолдайды, сондай-ақ көрсетілетін қызметті алушыға ӨҮК отырысында көрсетілетін қызметті алушының қаралған жобасының нәтижелері туралы хабардар етеді – 1 (бір) жұмыс күнінен аспайды.</w:t>
      </w:r>
    </w:p>
    <w:bookmarkEnd w:id="61"/>
    <w:bookmarkStart w:name="z67" w:id="62"/>
    <w:p>
      <w:pPr>
        <w:spacing w:after="0"/>
        <w:ind w:left="0"/>
        <w:jc w:val="left"/>
      </w:pPr>
      <w:r>
        <w:rPr>
          <w:rFonts w:ascii="Times New Roman"/>
          <w:b/>
          <w:i w:val="false"/>
          <w:color w:val="000000"/>
        </w:rPr>
        <w:t xml:space="preserve"> 3. Мемлекеттік қызмет көрсету процесінде құрылымдық</w:t>
      </w:r>
      <w:r>
        <w:br/>
      </w:r>
      <w:r>
        <w:rPr>
          <w:rFonts w:ascii="Times New Roman"/>
          <w:b/>
          <w:i w:val="false"/>
          <w:color w:val="000000"/>
        </w:rPr>
        <w:t>бөлімшелер (қызметкерлер) мен көрсетілетін қызметті</w:t>
      </w:r>
      <w:r>
        <w:br/>
      </w:r>
      <w:r>
        <w:rPr>
          <w:rFonts w:ascii="Times New Roman"/>
          <w:b/>
          <w:i w:val="false"/>
          <w:color w:val="000000"/>
        </w:rPr>
        <w:t>берушінің өзара іс-қимыл тәртібін сипаттау</w:t>
      </w:r>
    </w:p>
    <w:bookmarkEnd w:id="62"/>
    <w:bookmarkStart w:name="z68" w:id="63"/>
    <w:p>
      <w:pPr>
        <w:spacing w:after="0"/>
        <w:ind w:left="0"/>
        <w:jc w:val="both"/>
      </w:pPr>
      <w:r>
        <w:rPr>
          <w:rFonts w:ascii="Times New Roman"/>
          <w:b w:val="false"/>
          <w:i w:val="false"/>
          <w:color w:val="000000"/>
          <w:sz w:val="28"/>
        </w:rPr>
        <w:t>
      6. Мемлекеттік қызмет көрсету процесіне қатысатын көрсетілетін қызметті берушінің құрылымдық бөлімшелерінің (қызметкерлерінің) тізбесі:</w:t>
      </w:r>
    </w:p>
    <w:bookmarkEnd w:id="63"/>
    <w:bookmarkStart w:name="z69" w:id="64"/>
    <w:p>
      <w:pPr>
        <w:spacing w:after="0"/>
        <w:ind w:left="0"/>
        <w:jc w:val="both"/>
      </w:pPr>
      <w:r>
        <w:rPr>
          <w:rFonts w:ascii="Times New Roman"/>
          <w:b w:val="false"/>
          <w:i w:val="false"/>
          <w:color w:val="000000"/>
          <w:sz w:val="28"/>
        </w:rPr>
        <w:t>
      1) көрсетілетін қызметті берушінің кеңсе қызметкері;</w:t>
      </w:r>
    </w:p>
    <w:bookmarkEnd w:id="64"/>
    <w:bookmarkStart w:name="z70" w:id="65"/>
    <w:p>
      <w:pPr>
        <w:spacing w:after="0"/>
        <w:ind w:left="0"/>
        <w:jc w:val="both"/>
      </w:pPr>
      <w:r>
        <w:rPr>
          <w:rFonts w:ascii="Times New Roman"/>
          <w:b w:val="false"/>
          <w:i w:val="false"/>
          <w:color w:val="000000"/>
          <w:sz w:val="28"/>
        </w:rPr>
        <w:t>
      2) көрсетілетін қызметті берушінің басшысы;</w:t>
      </w:r>
    </w:p>
    <w:bookmarkEnd w:id="65"/>
    <w:bookmarkStart w:name="z71" w:id="66"/>
    <w:p>
      <w:pPr>
        <w:spacing w:after="0"/>
        <w:ind w:left="0"/>
        <w:jc w:val="both"/>
      </w:pPr>
      <w:r>
        <w:rPr>
          <w:rFonts w:ascii="Times New Roman"/>
          <w:b w:val="false"/>
          <w:i w:val="false"/>
          <w:color w:val="000000"/>
          <w:sz w:val="28"/>
        </w:rPr>
        <w:t>
      3) көрсетілетін қызметті берушінің бөлім басшысы;</w:t>
      </w:r>
    </w:p>
    <w:bookmarkEnd w:id="66"/>
    <w:bookmarkStart w:name="z72" w:id="67"/>
    <w:p>
      <w:pPr>
        <w:spacing w:after="0"/>
        <w:ind w:left="0"/>
        <w:jc w:val="both"/>
      </w:pPr>
      <w:r>
        <w:rPr>
          <w:rFonts w:ascii="Times New Roman"/>
          <w:b w:val="false"/>
          <w:i w:val="false"/>
          <w:color w:val="000000"/>
          <w:sz w:val="28"/>
        </w:rPr>
        <w:t>
      4) көрсетілетін қызметті берушінің жауапты маманы;</w:t>
      </w:r>
    </w:p>
    <w:bookmarkEnd w:id="67"/>
    <w:bookmarkStart w:name="z73" w:id="68"/>
    <w:p>
      <w:pPr>
        <w:spacing w:after="0"/>
        <w:ind w:left="0"/>
        <w:jc w:val="both"/>
      </w:pPr>
      <w:r>
        <w:rPr>
          <w:rFonts w:ascii="Times New Roman"/>
          <w:b w:val="false"/>
          <w:i w:val="false"/>
          <w:color w:val="000000"/>
          <w:sz w:val="28"/>
        </w:rPr>
        <w:t>
      5) ӨҮК.</w:t>
      </w:r>
    </w:p>
    <w:bookmarkEnd w:id="68"/>
    <w:bookmarkStart w:name="z74" w:id="69"/>
    <w:p>
      <w:pPr>
        <w:spacing w:after="0"/>
        <w:ind w:left="0"/>
        <w:jc w:val="both"/>
      </w:pPr>
      <w:r>
        <w:rPr>
          <w:rFonts w:ascii="Times New Roman"/>
          <w:b w:val="false"/>
          <w:i w:val="false"/>
          <w:color w:val="000000"/>
          <w:sz w:val="28"/>
        </w:rPr>
        <w:t>
      7. Келесі рәсімді (іс-қимылды) орындауды бастау үшін негіз болатын мемлекеттік қызметті көрсету бойынша рәсімдердің (іс-қимылдың) нәтижесі:</w:t>
      </w:r>
    </w:p>
    <w:bookmarkEnd w:id="69"/>
    <w:bookmarkStart w:name="z75" w:id="70"/>
    <w:p>
      <w:pPr>
        <w:spacing w:after="0"/>
        <w:ind w:left="0"/>
        <w:jc w:val="both"/>
      </w:pPr>
      <w:r>
        <w:rPr>
          <w:rFonts w:ascii="Times New Roman"/>
          <w:b w:val="false"/>
          <w:i w:val="false"/>
          <w:color w:val="000000"/>
          <w:sz w:val="28"/>
        </w:rPr>
        <w:t>
      1) көрсетілетін қызметті беруші кеңсесінің қызметкері құжаттарды қабылдайды, тіркейді және көрсетілетін қызметті берушінің басшысына немесе оның орынбасарына береді;</w:t>
      </w:r>
    </w:p>
    <w:bookmarkEnd w:id="70"/>
    <w:bookmarkStart w:name="z76" w:id="71"/>
    <w:p>
      <w:pPr>
        <w:spacing w:after="0"/>
        <w:ind w:left="0"/>
        <w:jc w:val="both"/>
      </w:pPr>
      <w:r>
        <w:rPr>
          <w:rFonts w:ascii="Times New Roman"/>
          <w:b w:val="false"/>
          <w:i w:val="false"/>
          <w:color w:val="000000"/>
          <w:sz w:val="28"/>
        </w:rPr>
        <w:t>
      2) көрсетілетін қызметті берушінің басшысы немесе оның орынбасары бұрыштама қояды және құжаттарды көрсетілетін қызметті берушінің бөлім басшысына береді;</w:t>
      </w:r>
    </w:p>
    <w:bookmarkEnd w:id="71"/>
    <w:bookmarkStart w:name="z77" w:id="72"/>
    <w:p>
      <w:pPr>
        <w:spacing w:after="0"/>
        <w:ind w:left="0"/>
        <w:jc w:val="both"/>
      </w:pPr>
      <w:r>
        <w:rPr>
          <w:rFonts w:ascii="Times New Roman"/>
          <w:b w:val="false"/>
          <w:i w:val="false"/>
          <w:color w:val="000000"/>
          <w:sz w:val="28"/>
        </w:rPr>
        <w:t>
      3) көрсетілетін қызметті берушінің бөлім басшысы бұрыштамасын қояды және құжаттарды көрсетілетін қызметті берушінің жауапты маманына тапсырады;</w:t>
      </w:r>
    </w:p>
    <w:bookmarkEnd w:id="72"/>
    <w:bookmarkStart w:name="z78" w:id="73"/>
    <w:p>
      <w:pPr>
        <w:spacing w:after="0"/>
        <w:ind w:left="0"/>
        <w:jc w:val="both"/>
      </w:pPr>
      <w:r>
        <w:rPr>
          <w:rFonts w:ascii="Times New Roman"/>
          <w:b w:val="false"/>
          <w:i w:val="false"/>
          <w:color w:val="000000"/>
          <w:sz w:val="28"/>
        </w:rPr>
        <w:t>
      4) көрсетілетін қызметті берушінің жауапты маманы көрсетілетін қызметті алушы құжаттарының толықтығын тексереді;</w:t>
      </w:r>
    </w:p>
    <w:bookmarkEnd w:id="73"/>
    <w:bookmarkStart w:name="z79" w:id="74"/>
    <w:p>
      <w:pPr>
        <w:spacing w:after="0"/>
        <w:ind w:left="0"/>
        <w:jc w:val="both"/>
      </w:pPr>
      <w:r>
        <w:rPr>
          <w:rFonts w:ascii="Times New Roman"/>
          <w:b w:val="false"/>
          <w:i w:val="false"/>
          <w:color w:val="000000"/>
          <w:sz w:val="28"/>
        </w:rPr>
        <w:t>
      5) көрсетілетін қызметті берушінің жауапты маманы өтініштің біліктілік талаптарына сәйкестігіне талдау жүргізеді, одан кейін құжаттарды қорытындысымен бірге келісу үшін бөлім басшысына береді;</w:t>
      </w:r>
    </w:p>
    <w:bookmarkEnd w:id="74"/>
    <w:bookmarkStart w:name="z80" w:id="75"/>
    <w:p>
      <w:pPr>
        <w:spacing w:after="0"/>
        <w:ind w:left="0"/>
        <w:jc w:val="both"/>
      </w:pPr>
      <w:r>
        <w:rPr>
          <w:rFonts w:ascii="Times New Roman"/>
          <w:b w:val="false"/>
          <w:i w:val="false"/>
          <w:color w:val="000000"/>
          <w:sz w:val="28"/>
        </w:rPr>
        <w:t>
      6) көрсетілетін қызметті берушінің жауапты маманы құжаттарды ӨҮК қарауына шығаруға қалыптастырады;</w:t>
      </w:r>
    </w:p>
    <w:bookmarkEnd w:id="75"/>
    <w:bookmarkStart w:name="z81" w:id="76"/>
    <w:p>
      <w:pPr>
        <w:spacing w:after="0"/>
        <w:ind w:left="0"/>
        <w:jc w:val="both"/>
      </w:pPr>
      <w:r>
        <w:rPr>
          <w:rFonts w:ascii="Times New Roman"/>
          <w:b w:val="false"/>
          <w:i w:val="false"/>
          <w:color w:val="000000"/>
          <w:sz w:val="28"/>
        </w:rPr>
        <w:t>
      7) ӨҮК жобалардың Бағдарлама өлшемдеріне сәйкестігін қарастырады;</w:t>
      </w:r>
    </w:p>
    <w:bookmarkEnd w:id="76"/>
    <w:bookmarkStart w:name="z82" w:id="77"/>
    <w:p>
      <w:pPr>
        <w:spacing w:after="0"/>
        <w:ind w:left="0"/>
        <w:jc w:val="both"/>
      </w:pPr>
      <w:r>
        <w:rPr>
          <w:rFonts w:ascii="Times New Roman"/>
          <w:b w:val="false"/>
          <w:i w:val="false"/>
          <w:color w:val="000000"/>
          <w:sz w:val="28"/>
        </w:rPr>
        <w:t>
      8) көрсетілетін қызметті берушінің жауапты маманы ӨҮК шешімін тиісті хаттамамен рәсімдейді;</w:t>
      </w:r>
    </w:p>
    <w:bookmarkEnd w:id="77"/>
    <w:bookmarkStart w:name="z83" w:id="78"/>
    <w:p>
      <w:pPr>
        <w:spacing w:after="0"/>
        <w:ind w:left="0"/>
        <w:jc w:val="both"/>
      </w:pPr>
      <w:r>
        <w:rPr>
          <w:rFonts w:ascii="Times New Roman"/>
          <w:b w:val="false"/>
          <w:i w:val="false"/>
          <w:color w:val="000000"/>
          <w:sz w:val="28"/>
        </w:rPr>
        <w:t>
      9) көрсетілетін қызметті берушінің бөлім басшысы ӨҮК отырысы хаттамасынан үзіндіге қол қояды;</w:t>
      </w:r>
    </w:p>
    <w:bookmarkEnd w:id="78"/>
    <w:bookmarkStart w:name="z84" w:id="79"/>
    <w:p>
      <w:pPr>
        <w:spacing w:after="0"/>
        <w:ind w:left="0"/>
        <w:jc w:val="both"/>
      </w:pPr>
      <w:r>
        <w:rPr>
          <w:rFonts w:ascii="Times New Roman"/>
          <w:b w:val="false"/>
          <w:i w:val="false"/>
          <w:color w:val="000000"/>
          <w:sz w:val="28"/>
        </w:rPr>
        <w:t>
      10) көрсетілетін қызметті берушінің жауапты маманы ӨҮК хаттамасының үзіндісін қаржы агентіне және тиісті ЕДБ жолдайды, сондай-ақ көрсетілетін қызметті алушыға ӨҮК отырысында жобаны қарау нәтижелері туралы хабардар етеді;</w:t>
      </w:r>
    </w:p>
    <w:bookmarkEnd w:id="79"/>
    <w:bookmarkStart w:name="z85" w:id="80"/>
    <w:p>
      <w:pPr>
        <w:spacing w:after="0"/>
        <w:ind w:left="0"/>
        <w:jc w:val="both"/>
      </w:pPr>
      <w:r>
        <w:rPr>
          <w:rFonts w:ascii="Times New Roman"/>
          <w:b w:val="false"/>
          <w:i w:val="false"/>
          <w:color w:val="000000"/>
          <w:sz w:val="28"/>
        </w:rPr>
        <w:t xml:space="preserve">
      8. Әрбір іс-қимылдың ұзақтығын көрсете отырып көрсетілетін қызметті берушінің құрылымдық бөлімшелері (қызметкерлері) арасындағы іс-қимылдар реттілігінің блок-сызбасы осы Регламентке </w:t>
      </w:r>
      <w:r>
        <w:rPr>
          <w:rFonts w:ascii="Times New Roman"/>
          <w:b w:val="false"/>
          <w:i w:val="false"/>
          <w:color w:val="000000"/>
          <w:sz w:val="28"/>
        </w:rPr>
        <w:t>1-қосымшада</w:t>
      </w:r>
      <w:r>
        <w:rPr>
          <w:rFonts w:ascii="Times New Roman"/>
          <w:b w:val="false"/>
          <w:i w:val="false"/>
          <w:color w:val="000000"/>
          <w:sz w:val="28"/>
        </w:rPr>
        <w:t xml:space="preserve"> келтірілген. Мемлекеттік қызметті көрсету бизнес-процестерінің анықтамалығы осы Регламентке </w:t>
      </w:r>
      <w:r>
        <w:rPr>
          <w:rFonts w:ascii="Times New Roman"/>
          <w:b w:val="false"/>
          <w:i w:val="false"/>
          <w:color w:val="000000"/>
          <w:sz w:val="28"/>
        </w:rPr>
        <w:t>2-қосымшада</w:t>
      </w:r>
      <w:r>
        <w:rPr>
          <w:rFonts w:ascii="Times New Roman"/>
          <w:b w:val="false"/>
          <w:i w:val="false"/>
          <w:color w:val="000000"/>
          <w:sz w:val="28"/>
        </w:rPr>
        <w:t xml:space="preserve"> келтірілген.</w:t>
      </w:r>
    </w:p>
    <w:bookmarkEnd w:id="8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"Бизнестің жол картасы 2020"</w:t>
            </w:r>
            <w:r>
              <w:br/>
            </w:r>
            <w:r>
              <w:rPr>
                <w:rFonts w:ascii="Times New Roman"/>
                <w:b w:val="false"/>
                <w:i w:val="false"/>
                <w:color w:val="000000"/>
                <w:sz w:val="20"/>
              </w:rPr>
              <w:t>бағдарламасы шеңберінде</w:t>
            </w:r>
            <w:r>
              <w:br/>
            </w:r>
            <w:r>
              <w:rPr>
                <w:rFonts w:ascii="Times New Roman"/>
                <w:b w:val="false"/>
                <w:i w:val="false"/>
                <w:color w:val="000000"/>
                <w:sz w:val="20"/>
              </w:rPr>
              <w:t>кредиттер бойынша кепілдіктер</w:t>
            </w:r>
            <w:r>
              <w:br/>
            </w:r>
            <w:r>
              <w:rPr>
                <w:rFonts w:ascii="Times New Roman"/>
                <w:b w:val="false"/>
                <w:i w:val="false"/>
                <w:color w:val="000000"/>
                <w:sz w:val="20"/>
              </w:rPr>
              <w:t>беру" 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1-қосымша</w:t>
            </w:r>
          </w:p>
        </w:tc>
      </w:tr>
    </w:tbl>
    <w:bookmarkStart w:name="z87" w:id="81"/>
    <w:p>
      <w:pPr>
        <w:spacing w:after="0"/>
        <w:ind w:left="0"/>
        <w:jc w:val="left"/>
      </w:pPr>
      <w:r>
        <w:rPr>
          <w:rFonts w:ascii="Times New Roman"/>
          <w:b/>
          <w:i w:val="false"/>
          <w:color w:val="000000"/>
        </w:rPr>
        <w:t xml:space="preserve"> Әрбір іс-қимылдың ұзақтығын көрсете отырып көрсетілетін</w:t>
      </w:r>
      <w:r>
        <w:br/>
      </w:r>
      <w:r>
        <w:rPr>
          <w:rFonts w:ascii="Times New Roman"/>
          <w:b/>
          <w:i w:val="false"/>
          <w:color w:val="000000"/>
        </w:rPr>
        <w:t>қызметті берушінің құрылымдық бөлімшелері (қызметкерлері)</w:t>
      </w:r>
      <w:r>
        <w:br/>
      </w:r>
      <w:r>
        <w:rPr>
          <w:rFonts w:ascii="Times New Roman"/>
          <w:b/>
          <w:i w:val="false"/>
          <w:color w:val="000000"/>
        </w:rPr>
        <w:t>арасындағы іс-қимылдар реттілігінің блок-сызбасы</w:t>
      </w:r>
    </w:p>
    <w:bookmarkEnd w:id="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0"/>
        <w:gridCol w:w="1083"/>
        <w:gridCol w:w="818"/>
        <w:gridCol w:w="994"/>
        <w:gridCol w:w="1026"/>
        <w:gridCol w:w="907"/>
        <w:gridCol w:w="907"/>
        <w:gridCol w:w="1843"/>
        <w:gridCol w:w="907"/>
        <w:gridCol w:w="819"/>
        <w:gridCol w:w="2326"/>
      </w:tblGrid>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Іс-қимыл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бөлімшенің атауы</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кеңсесі</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басшысы (орынбасары)</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бөлім басшысы</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 бөлімінің жауапты маманы</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 бөлімінің жауапты маманы</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 бөлімінің жауапты маманы</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ӨҮК</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 бөлімінің жауапты маманы</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 бөлімінің басшысы</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 бөлімінің жауапты маманы</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Үдерістің (іс-қимылдың) атауы</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 қабылдау және тіркеу</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 қарастыру</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маманды тағайындау</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құжаттардың толықтығын алғашқы тексеру және Қазақстан Республикасының заңнамасына сәйкестігін тексеру</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құжаттардың біліктілік талаптарына сәйкестігін қарау</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ӨҮК қарауына шығару үшін дайындау</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бағдарламасының өлшемдеріне жобалардың сәйкестігін қарастыру</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ӨҮК шешімін тиісті хаттамамен дайындау</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ӨҮК отырысы хаттамасынан үзіндіге қол қояды</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ӨҮК хаттамасының үзінді көшірмесін қаржы агентіне және тиісті екінші деңгейдегі банктерге, сондай-ақ ӨҮК-де жобаны қарастыру нәтижесі туралы көрсетілетін қызметті алушыны хабардар ету</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Іс-қимыл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(отыз) минуттан тан аспайды</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жұмыс күні</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(отыз) минуттан аспайды</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(екі) жұмыс күнінен аспайды</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(екі) жұмыс күнінен аспайды</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(екі) жұмыс күнінен аспайды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жұмыс күні</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(екі) жұмыс күнінен аспайды</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жұмыс күні</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жұмыс күні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"Бизнестің жол картасы 2020"</w:t>
            </w:r>
            <w:r>
              <w:br/>
            </w:r>
            <w:r>
              <w:rPr>
                <w:rFonts w:ascii="Times New Roman"/>
                <w:b w:val="false"/>
                <w:i w:val="false"/>
                <w:color w:val="000000"/>
                <w:sz w:val="20"/>
              </w:rPr>
              <w:t>бағдарламасы шеңберінде кредиттер</w:t>
            </w:r>
            <w:r>
              <w:br/>
            </w:r>
            <w:r>
              <w:rPr>
                <w:rFonts w:ascii="Times New Roman"/>
                <w:b w:val="false"/>
                <w:i w:val="false"/>
                <w:color w:val="000000"/>
                <w:sz w:val="20"/>
              </w:rPr>
              <w:t>бойынша кепілдіктер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2-қосымша</w:t>
            </w:r>
          </w:p>
        </w:tc>
      </w:tr>
    </w:tbl>
    <w:bookmarkStart w:name="z89" w:id="82"/>
    <w:p>
      <w:pPr>
        <w:spacing w:after="0"/>
        <w:ind w:left="0"/>
        <w:jc w:val="left"/>
      </w:pPr>
      <w:r>
        <w:rPr>
          <w:rFonts w:ascii="Times New Roman"/>
          <w:b/>
          <w:i w:val="false"/>
          <w:color w:val="000000"/>
        </w:rPr>
        <w:t xml:space="preserve"> Мемлекеттік көрсетілетін қызмет бизнес-процестерінің анықтамалығы</w:t>
      </w:r>
    </w:p>
    <w:bookmarkEnd w:id="82"/>
    <w:p>
      <w:pPr>
        <w:spacing w:after="0"/>
        <w:ind w:left="0"/>
        <w:jc w:val="left"/>
      </w:pPr>
      <w:r>
        <w:br/>
      </w:r>
    </w:p>
    <w:p>
      <w:pPr>
        <w:spacing w:after="0"/>
        <w:ind w:left="0"/>
        <w:jc w:val="both"/>
      </w:pPr>
      <w:r>
        <w:drawing>
          <wp:inline distT="0" distB="0" distL="0" distR="0">
            <wp:extent cx="7810500" cy="4737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4737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әкімдігінің</w:t>
            </w:r>
            <w:r>
              <w:br/>
            </w:r>
            <w:r>
              <w:rPr>
                <w:rFonts w:ascii="Times New Roman"/>
                <w:b w:val="false"/>
                <w:i w:val="false"/>
                <w:color w:val="000000"/>
                <w:sz w:val="20"/>
              </w:rPr>
              <w:t>2015 жылғы 11 қарашадағы</w:t>
            </w:r>
            <w:r>
              <w:br/>
            </w:r>
            <w:r>
              <w:rPr>
                <w:rFonts w:ascii="Times New Roman"/>
                <w:b w:val="false"/>
                <w:i w:val="false"/>
                <w:color w:val="000000"/>
                <w:sz w:val="20"/>
              </w:rPr>
              <w:t>№ 111-2033 қаулысына</w:t>
            </w:r>
            <w:r>
              <w:br/>
            </w:r>
            <w:r>
              <w:rPr>
                <w:rFonts w:ascii="Times New Roman"/>
                <w:b w:val="false"/>
                <w:i w:val="false"/>
                <w:color w:val="000000"/>
                <w:sz w:val="20"/>
              </w:rPr>
              <w:t>3-қосымша</w:t>
            </w:r>
          </w:p>
        </w:tc>
      </w:tr>
    </w:tbl>
    <w:bookmarkStart w:name="z91" w:id="83"/>
    <w:p>
      <w:pPr>
        <w:spacing w:after="0"/>
        <w:ind w:left="0"/>
        <w:jc w:val="left"/>
      </w:pPr>
      <w:r>
        <w:rPr>
          <w:rFonts w:ascii="Times New Roman"/>
          <w:b/>
          <w:i w:val="false"/>
          <w:color w:val="000000"/>
        </w:rPr>
        <w:t xml:space="preserve"> "Бизнестің жол картасы 2020" бағдарламасы шеңберінде</w:t>
      </w:r>
      <w:r>
        <w:br/>
      </w:r>
      <w:r>
        <w:rPr>
          <w:rFonts w:ascii="Times New Roman"/>
          <w:b/>
          <w:i w:val="false"/>
          <w:color w:val="000000"/>
        </w:rPr>
        <w:t>мемлекеттік гранттар беру" мемлекеттік көрсетілетін</w:t>
      </w:r>
      <w:r>
        <w:br/>
      </w:r>
      <w:r>
        <w:rPr>
          <w:rFonts w:ascii="Times New Roman"/>
          <w:b/>
          <w:i w:val="false"/>
          <w:color w:val="000000"/>
        </w:rPr>
        <w:t>қызмет регламенті</w:t>
      </w:r>
      <w:r>
        <w:br/>
      </w:r>
      <w:r>
        <w:rPr>
          <w:rFonts w:ascii="Times New Roman"/>
          <w:b/>
          <w:i w:val="false"/>
          <w:color w:val="000000"/>
        </w:rPr>
        <w:t>1. Жалпы ережелер</w:t>
      </w:r>
    </w:p>
    <w:bookmarkEnd w:id="83"/>
    <w:bookmarkStart w:name="z92" w:id="84"/>
    <w:p>
      <w:pPr>
        <w:spacing w:after="0"/>
        <w:ind w:left="0"/>
        <w:jc w:val="both"/>
      </w:pPr>
      <w:r>
        <w:rPr>
          <w:rFonts w:ascii="Times New Roman"/>
          <w:b w:val="false"/>
          <w:i w:val="false"/>
          <w:color w:val="000000"/>
          <w:sz w:val="28"/>
        </w:rPr>
        <w:t xml:space="preserve">
      1. "Бизнестің жол картасы 2020" бағдарламасы шеңберінде мемлекеттік гранттар беру" мемлекеттік көрсетілетін қызмет (бұдан әрі – мемлекеттік көрсетілетін қызмет) Қазақстан Республикасы Ұлттық экономика министрінің 2015 жылғы 24 сәуірдегі № 352 </w:t>
      </w:r>
      <w:r>
        <w:rPr>
          <w:rFonts w:ascii="Times New Roman"/>
          <w:b w:val="false"/>
          <w:i w:val="false"/>
          <w:color w:val="000000"/>
          <w:sz w:val="28"/>
        </w:rPr>
        <w:t>бұйрығымен</w:t>
      </w:r>
      <w:r>
        <w:rPr>
          <w:rFonts w:ascii="Times New Roman"/>
          <w:b w:val="false"/>
          <w:i w:val="false"/>
          <w:color w:val="000000"/>
          <w:sz w:val="28"/>
        </w:rPr>
        <w:t xml:space="preserve"> бекітілген "Бизнестің жол картасы 2020" бағдарламасы шеңберінде гранттар беру" мемлекеттік көрсетілетін қызмет стандартына сәйкес (бұдан әрі – Стандарт) Астана қаласы, Бейбітшілік көшесі, № 11, № 522 кабинет мекенжайында орналасқан, байланыс телефондары: 8 (7172) 55-69-95, 55-69-10, "Астана қаласының Кәсіпкерлік және өнеркәсіп басқармасы" мемлекеттік мекемесімен көрсетіледі.</w:t>
      </w:r>
    </w:p>
    <w:bookmarkEnd w:id="84"/>
    <w:bookmarkStart w:name="z93" w:id="85"/>
    <w:p>
      <w:pPr>
        <w:spacing w:after="0"/>
        <w:ind w:left="0"/>
        <w:jc w:val="both"/>
      </w:pPr>
      <w:r>
        <w:rPr>
          <w:rFonts w:ascii="Times New Roman"/>
          <w:b w:val="false"/>
          <w:i w:val="false"/>
          <w:color w:val="000000"/>
          <w:sz w:val="28"/>
        </w:rPr>
        <w:t>
      2. Мемлекеттік қызметті көрсету нысаны: қағаз түрінде.</w:t>
      </w:r>
    </w:p>
    <w:bookmarkEnd w:id="85"/>
    <w:p>
      <w:pPr>
        <w:spacing w:after="0"/>
        <w:ind w:left="0"/>
        <w:jc w:val="both"/>
      </w:pPr>
      <w:r>
        <w:rPr>
          <w:rFonts w:ascii="Times New Roman"/>
          <w:b w:val="false"/>
          <w:i w:val="false"/>
          <w:color w:val="000000"/>
          <w:sz w:val="28"/>
        </w:rPr>
        <w:t>
      Өтініштерді қабылдау мен мемлекеттік қызмет көрсетудің нәтижесін беру көрсетілетін қызметті берушінің кеңсесімен жүзеге асырылады.</w:t>
      </w:r>
    </w:p>
    <w:bookmarkStart w:name="z94" w:id="86"/>
    <w:p>
      <w:pPr>
        <w:spacing w:after="0"/>
        <w:ind w:left="0"/>
        <w:jc w:val="both"/>
      </w:pPr>
      <w:r>
        <w:rPr>
          <w:rFonts w:ascii="Times New Roman"/>
          <w:b w:val="false"/>
          <w:i w:val="false"/>
          <w:color w:val="000000"/>
          <w:sz w:val="28"/>
        </w:rPr>
        <w:t>
      3. Мемлекеттік қызметті көрсету нәтижесі Астана қаласы әкімдігінің жанындағы Астана қаласының үдемелі индустриалық дамуы бойынша Өңірлік үйлестіру кеңесі (бұдан әрі – ӨҮК) отырысының хаттамасынан үзінді болып табылады. Мемлекеттік көрсетілетін қызмет жеке және заңды тұлғаларға (бұдан әрі – көрсетілетін қызметті алушы) ақысыз негізде көрсетіледі.</w:t>
      </w:r>
    </w:p>
    <w:bookmarkEnd w:id="86"/>
    <w:p>
      <w:pPr>
        <w:spacing w:after="0"/>
        <w:ind w:left="0"/>
        <w:jc w:val="both"/>
      </w:pPr>
      <w:r>
        <w:rPr>
          <w:rFonts w:ascii="Times New Roman"/>
          <w:b w:val="false"/>
          <w:i w:val="false"/>
          <w:color w:val="000000"/>
          <w:sz w:val="28"/>
        </w:rPr>
        <w:t>
      Мемлекеттік қызметті көрсету нәтижесін ұсыну нысаны: қағаз түрінде.</w:t>
      </w:r>
    </w:p>
    <w:bookmarkStart w:name="z95" w:id="87"/>
    <w:p>
      <w:pPr>
        <w:spacing w:after="0"/>
        <w:ind w:left="0"/>
        <w:jc w:val="left"/>
      </w:pPr>
      <w:r>
        <w:rPr>
          <w:rFonts w:ascii="Times New Roman"/>
          <w:b/>
          <w:i w:val="false"/>
          <w:color w:val="000000"/>
        </w:rPr>
        <w:t xml:space="preserve"> 2. Мемлекеттік қызметті көрсету процесінде көрсетілетін</w:t>
      </w:r>
      <w:r>
        <w:br/>
      </w:r>
      <w:r>
        <w:rPr>
          <w:rFonts w:ascii="Times New Roman"/>
          <w:b/>
          <w:i w:val="false"/>
          <w:color w:val="000000"/>
        </w:rPr>
        <w:t>қызметті берушінің құрылымдық бөлімшелерінің</w:t>
      </w:r>
      <w:r>
        <w:br/>
      </w:r>
      <w:r>
        <w:rPr>
          <w:rFonts w:ascii="Times New Roman"/>
          <w:b/>
          <w:i w:val="false"/>
          <w:color w:val="000000"/>
        </w:rPr>
        <w:t>(қызметкерлерінің) іс-қимыл тәртібін сипаттау</w:t>
      </w:r>
    </w:p>
    <w:bookmarkEnd w:id="87"/>
    <w:bookmarkStart w:name="z96" w:id="88"/>
    <w:p>
      <w:pPr>
        <w:spacing w:after="0"/>
        <w:ind w:left="0"/>
        <w:jc w:val="both"/>
      </w:pPr>
      <w:r>
        <w:rPr>
          <w:rFonts w:ascii="Times New Roman"/>
          <w:b w:val="false"/>
          <w:i w:val="false"/>
          <w:color w:val="000000"/>
          <w:sz w:val="28"/>
        </w:rPr>
        <w:t xml:space="preserve">
      4. Мемлекеттік қызметті көрсету бойынша рәсімнің (іс-қимылдың) басталуына көрсетілетін қызметті алушының Стандарттың </w:t>
      </w:r>
      <w:r>
        <w:rPr>
          <w:rFonts w:ascii="Times New Roman"/>
          <w:b w:val="false"/>
          <w:i w:val="false"/>
          <w:color w:val="000000"/>
          <w:sz w:val="28"/>
        </w:rPr>
        <w:t>9-тармағында</w:t>
      </w:r>
      <w:r>
        <w:rPr>
          <w:rFonts w:ascii="Times New Roman"/>
          <w:b w:val="false"/>
          <w:i w:val="false"/>
          <w:color w:val="000000"/>
          <w:sz w:val="28"/>
        </w:rPr>
        <w:t xml:space="preserve"> қарастырылған құжаттар топтамасын ұсыну негіз болып табылады.</w:t>
      </w:r>
    </w:p>
    <w:bookmarkEnd w:id="88"/>
    <w:bookmarkStart w:name="z97" w:id="89"/>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(іс – қимылдың) мазмұны, оны орындаудың ұзақтығы:</w:t>
      </w:r>
    </w:p>
    <w:bookmarkEnd w:id="89"/>
    <w:bookmarkStart w:name="z98" w:id="90"/>
    <w:p>
      <w:pPr>
        <w:spacing w:after="0"/>
        <w:ind w:left="0"/>
        <w:jc w:val="both"/>
      </w:pPr>
      <w:r>
        <w:rPr>
          <w:rFonts w:ascii="Times New Roman"/>
          <w:b w:val="false"/>
          <w:i w:val="false"/>
          <w:color w:val="000000"/>
          <w:sz w:val="28"/>
        </w:rPr>
        <w:t>
      1) көрсетілетін қызметті беруші кеңсесінің қызметкері, көрсетілетін қызметті алушы ұсынған құжаттар келіп түскен күні тіркеу нөмірін және күнін берумен оларды тіркеуді жүзеге асырады, бұдан кейін көрсетілетін қызметті берушінің басшысына немесе оның орынбасарына береді. Осы рәсімді жүзеге асыру үшін берілетін ең ұзақ уақыт – 30 (отыз) минуттан аспайды;</w:t>
      </w:r>
    </w:p>
    <w:bookmarkEnd w:id="90"/>
    <w:bookmarkStart w:name="z99" w:id="91"/>
    <w:p>
      <w:pPr>
        <w:spacing w:after="0"/>
        <w:ind w:left="0"/>
        <w:jc w:val="both"/>
      </w:pPr>
      <w:r>
        <w:rPr>
          <w:rFonts w:ascii="Times New Roman"/>
          <w:b w:val="false"/>
          <w:i w:val="false"/>
          <w:color w:val="000000"/>
          <w:sz w:val="28"/>
        </w:rPr>
        <w:t>
      2) көрсетілетін қызметті берушінің басшысы немесе оның орынбасары көрсетілетін қызметті алушының құжаттары келіп түскен күні бұрыштама қояды және бөлім басшысына береді. Осы рәсімді жүзеге асыру үшін берілген ең ұзақ уақыт – 1 (бір) жұмыс күнінен аспайды;</w:t>
      </w:r>
    </w:p>
    <w:bookmarkEnd w:id="91"/>
    <w:bookmarkStart w:name="z100" w:id="92"/>
    <w:p>
      <w:pPr>
        <w:spacing w:after="0"/>
        <w:ind w:left="0"/>
        <w:jc w:val="both"/>
      </w:pPr>
      <w:r>
        <w:rPr>
          <w:rFonts w:ascii="Times New Roman"/>
          <w:b w:val="false"/>
          <w:i w:val="false"/>
          <w:color w:val="000000"/>
          <w:sz w:val="28"/>
        </w:rPr>
        <w:t>
      3) көрсетілетін қызметті берушінің бөлім басшысы көрсетілетін қызметті алушының құжаттары келіп түскен күні бұрыштама қояды және бөлімнің жауапты маманына тапсырады. Осы рәсімді жүзеге асыру үшін берілген ең ұзақ уақыт – 30 (отыз) минуттан аспайды;</w:t>
      </w:r>
    </w:p>
    <w:bookmarkEnd w:id="92"/>
    <w:bookmarkStart w:name="z101" w:id="93"/>
    <w:p>
      <w:pPr>
        <w:spacing w:after="0"/>
        <w:ind w:left="0"/>
        <w:jc w:val="both"/>
      </w:pPr>
      <w:r>
        <w:rPr>
          <w:rFonts w:ascii="Times New Roman"/>
          <w:b w:val="false"/>
          <w:i w:val="false"/>
          <w:color w:val="000000"/>
          <w:sz w:val="28"/>
        </w:rPr>
        <w:t>
      4) көрсетілетін қызметті берушінің жауапты маманы өтінішке алғашқы тексерісті жүзеге асырады. Осы рәсімді жүзеге асыру үшін берілген ең ұзақ уақыт – көрсетілетін қызметті алушы құжатты тапсырған сәттен бастап 10 (он) жұмыс күнінен аспайды;</w:t>
      </w:r>
    </w:p>
    <w:bookmarkEnd w:id="93"/>
    <w:p>
      <w:pPr>
        <w:spacing w:after="0"/>
        <w:ind w:left="0"/>
        <w:jc w:val="both"/>
      </w:pPr>
      <w:r>
        <w:rPr>
          <w:rFonts w:ascii="Times New Roman"/>
          <w:b w:val="false"/>
          <w:i w:val="false"/>
          <w:color w:val="000000"/>
          <w:sz w:val="28"/>
        </w:rPr>
        <w:t>
      көрсетілетін қызметті берушінің жауапты орындаушысы көрсетілетін қызметті алушымен ұсынылған құжаттардың толық болмау фактісі анықталған жағдайда 2 (екі) жұмыс күні ішінде мемлекеттік көрсетілетін қызметті алуға өтінішті одан әрі қараудан бас тарту туралы дәлелді жазбаша жауап береді;</w:t>
      </w:r>
    </w:p>
    <w:bookmarkStart w:name="z102" w:id="94"/>
    <w:p>
      <w:pPr>
        <w:spacing w:after="0"/>
        <w:ind w:left="0"/>
        <w:jc w:val="both"/>
      </w:pPr>
      <w:r>
        <w:rPr>
          <w:rFonts w:ascii="Times New Roman"/>
          <w:b w:val="false"/>
          <w:i w:val="false"/>
          <w:color w:val="000000"/>
          <w:sz w:val="28"/>
        </w:rPr>
        <w:t>
      5) көрсетілетін қызметті берушінің жауапты маманы өтініштің біліктілік талаптарына сәйкестігін талдайды, одан кейін көрсетілетін қызметті алушының құжаттарын қорытындысымен бірге келісу үшін көрсетілетін қызметті берушінің бөлім басшысына береді – 2 (екі) жұмыс күнінен аспайды;</w:t>
      </w:r>
    </w:p>
    <w:bookmarkEnd w:id="94"/>
    <w:bookmarkStart w:name="z103" w:id="95"/>
    <w:p>
      <w:pPr>
        <w:spacing w:after="0"/>
        <w:ind w:left="0"/>
        <w:jc w:val="both"/>
      </w:pPr>
      <w:r>
        <w:rPr>
          <w:rFonts w:ascii="Times New Roman"/>
          <w:b w:val="false"/>
          <w:i w:val="false"/>
          <w:color w:val="000000"/>
          <w:sz w:val="28"/>
        </w:rPr>
        <w:t>
      6) көрсетілетін қызметті берушінің жауапты маманы мемлекеттік грантқа үміткер жеке кәсіпкерлік субъектілері өтініштерін іріктеу бойынша материалдарды конкурстық комиссияға (бұдан әрі – Конкурстық комиссия) қарастыруға енгізеді – 10 (он) жұмыс күні ішінде.</w:t>
      </w:r>
    </w:p>
    <w:bookmarkEnd w:id="95"/>
    <w:bookmarkStart w:name="z104" w:id="96"/>
    <w:p>
      <w:pPr>
        <w:spacing w:after="0"/>
        <w:ind w:left="0"/>
        <w:jc w:val="both"/>
      </w:pPr>
      <w:r>
        <w:rPr>
          <w:rFonts w:ascii="Times New Roman"/>
          <w:b w:val="false"/>
          <w:i w:val="false"/>
          <w:color w:val="000000"/>
          <w:sz w:val="28"/>
        </w:rPr>
        <w:t>
      7) Конкурстық комиссия "Бизнестің жол картасы 2020" бағдарламасының (бұдан әрі – Бағдарлама) өлшемдеріне сәйкестігін қарастырады және өңірдің басымдықтарына сәйкес гранттар беру мүмкіндігі және (немесе) мүмкін еместігі туралы шешім қабылдайды – 1 (бір) жұмыс күні ішінде;</w:t>
      </w:r>
    </w:p>
    <w:bookmarkEnd w:id="96"/>
    <w:bookmarkStart w:name="z105" w:id="97"/>
    <w:p>
      <w:pPr>
        <w:spacing w:after="0"/>
        <w:ind w:left="0"/>
        <w:jc w:val="both"/>
      </w:pPr>
      <w:r>
        <w:rPr>
          <w:rFonts w:ascii="Times New Roman"/>
          <w:b w:val="false"/>
          <w:i w:val="false"/>
          <w:color w:val="000000"/>
          <w:sz w:val="28"/>
        </w:rPr>
        <w:t>
      8) көрсетілетін қызметті берушінің жауапты маманы Конкурстық комиссия шешімін тиісті хаттамамен рәсімдейді – 3 (үш) жұмыс күнінен аспайды;</w:t>
      </w:r>
    </w:p>
    <w:bookmarkEnd w:id="97"/>
    <w:bookmarkStart w:name="z106" w:id="98"/>
    <w:p>
      <w:pPr>
        <w:spacing w:after="0"/>
        <w:ind w:left="0"/>
        <w:jc w:val="both"/>
      </w:pPr>
      <w:r>
        <w:rPr>
          <w:rFonts w:ascii="Times New Roman"/>
          <w:b w:val="false"/>
          <w:i w:val="false"/>
          <w:color w:val="000000"/>
          <w:sz w:val="28"/>
        </w:rPr>
        <w:t>
      9) көрсетілетін қызметті берушінің жауапты маманы Конкурстық комиссия шешімінің хаттамасы мен материалдарды ӨҮК-ге қарастыруға енгізеді – 1 (бір) жұмыс күні ішінде;</w:t>
      </w:r>
    </w:p>
    <w:bookmarkEnd w:id="98"/>
    <w:bookmarkStart w:name="z107" w:id="99"/>
    <w:p>
      <w:pPr>
        <w:spacing w:after="0"/>
        <w:ind w:left="0"/>
        <w:jc w:val="both"/>
      </w:pPr>
      <w:r>
        <w:rPr>
          <w:rFonts w:ascii="Times New Roman"/>
          <w:b w:val="false"/>
          <w:i w:val="false"/>
          <w:color w:val="000000"/>
          <w:sz w:val="28"/>
        </w:rPr>
        <w:t>
      10) ӨҮК Бағдарламаның өлшемдеріне сәйкестігін қарастырады және өңірдің басымдықтарына сәйкес Бағдарлама шегінде гранттар беру мүмкіндігі (немесе мүмкін еместігі) туралы шешім қабылдайды – 1 (бір) жұмыс күнінен аспайды;</w:t>
      </w:r>
    </w:p>
    <w:bookmarkEnd w:id="99"/>
    <w:bookmarkStart w:name="z108" w:id="100"/>
    <w:p>
      <w:pPr>
        <w:spacing w:after="0"/>
        <w:ind w:left="0"/>
        <w:jc w:val="both"/>
      </w:pPr>
      <w:r>
        <w:rPr>
          <w:rFonts w:ascii="Times New Roman"/>
          <w:b w:val="false"/>
          <w:i w:val="false"/>
          <w:color w:val="000000"/>
          <w:sz w:val="28"/>
        </w:rPr>
        <w:t>
      11) көрсетілетін қызметті берушінің жауапты маманы ӨҮК шешімін тиісті хаттамамен рәсімдейді – 3 (үш) жұмыс күнінен аспайды;</w:t>
      </w:r>
    </w:p>
    <w:bookmarkEnd w:id="100"/>
    <w:bookmarkStart w:name="z109" w:id="101"/>
    <w:p>
      <w:pPr>
        <w:spacing w:after="0"/>
        <w:ind w:left="0"/>
        <w:jc w:val="both"/>
      </w:pPr>
      <w:r>
        <w:rPr>
          <w:rFonts w:ascii="Times New Roman"/>
          <w:b w:val="false"/>
          <w:i w:val="false"/>
          <w:color w:val="000000"/>
          <w:sz w:val="28"/>
        </w:rPr>
        <w:t>
      12) көрсетілетін қызметті берушінің жауапты маманы ӨҮК хаттамасының үзінді көшірмесін қаржы агентіне жібереді, сондай-ақ ӨҮК отырысында жобаны қарастыру нәтижесі туралы көрсетілетін қызметті алушыны хабардар етеді – 8 (сегіз) жұмыс күні ішінде.</w:t>
      </w:r>
    </w:p>
    <w:bookmarkEnd w:id="101"/>
    <w:bookmarkStart w:name="z110" w:id="102"/>
    <w:p>
      <w:pPr>
        <w:spacing w:after="0"/>
        <w:ind w:left="0"/>
        <w:jc w:val="left"/>
      </w:pPr>
      <w:r>
        <w:rPr>
          <w:rFonts w:ascii="Times New Roman"/>
          <w:b/>
          <w:i w:val="false"/>
          <w:color w:val="000000"/>
        </w:rPr>
        <w:t xml:space="preserve"> 3. Мемлекеттік қызмет көрсету процесінде құрылымдық</w:t>
      </w:r>
      <w:r>
        <w:br/>
      </w:r>
      <w:r>
        <w:rPr>
          <w:rFonts w:ascii="Times New Roman"/>
          <w:b/>
          <w:i w:val="false"/>
          <w:color w:val="000000"/>
        </w:rPr>
        <w:t>бөлімшелер (қызметкерлер) мен көрсетілетін қызметті</w:t>
      </w:r>
      <w:r>
        <w:br/>
      </w:r>
      <w:r>
        <w:rPr>
          <w:rFonts w:ascii="Times New Roman"/>
          <w:b/>
          <w:i w:val="false"/>
          <w:color w:val="000000"/>
        </w:rPr>
        <w:t>берушінің өзара іс-қимыл тәртібін сипаттау</w:t>
      </w:r>
    </w:p>
    <w:bookmarkEnd w:id="102"/>
    <w:bookmarkStart w:name="z111" w:id="103"/>
    <w:p>
      <w:pPr>
        <w:spacing w:after="0"/>
        <w:ind w:left="0"/>
        <w:jc w:val="both"/>
      </w:pPr>
      <w:r>
        <w:rPr>
          <w:rFonts w:ascii="Times New Roman"/>
          <w:b w:val="false"/>
          <w:i w:val="false"/>
          <w:color w:val="000000"/>
          <w:sz w:val="28"/>
        </w:rPr>
        <w:t>
      6. Мемлекеттік қызмет көрсету процесіне қатысатын көрсетілетін қызметті берушінің құрылымдық бөлімшелерінің (қызметкерлерінің) тізбесі:</w:t>
      </w:r>
    </w:p>
    <w:bookmarkEnd w:id="103"/>
    <w:bookmarkStart w:name="z112" w:id="104"/>
    <w:p>
      <w:pPr>
        <w:spacing w:after="0"/>
        <w:ind w:left="0"/>
        <w:jc w:val="both"/>
      </w:pPr>
      <w:r>
        <w:rPr>
          <w:rFonts w:ascii="Times New Roman"/>
          <w:b w:val="false"/>
          <w:i w:val="false"/>
          <w:color w:val="000000"/>
          <w:sz w:val="28"/>
        </w:rPr>
        <w:t>
      1) көрсетілетін қызметті берушінің кеңсе қызметкері;</w:t>
      </w:r>
    </w:p>
    <w:bookmarkEnd w:id="104"/>
    <w:bookmarkStart w:name="z113" w:id="105"/>
    <w:p>
      <w:pPr>
        <w:spacing w:after="0"/>
        <w:ind w:left="0"/>
        <w:jc w:val="both"/>
      </w:pPr>
      <w:r>
        <w:rPr>
          <w:rFonts w:ascii="Times New Roman"/>
          <w:b w:val="false"/>
          <w:i w:val="false"/>
          <w:color w:val="000000"/>
          <w:sz w:val="28"/>
        </w:rPr>
        <w:t>
      2) көрсетілетін қызметті берушінің басшысы;</w:t>
      </w:r>
    </w:p>
    <w:bookmarkEnd w:id="105"/>
    <w:bookmarkStart w:name="z114" w:id="106"/>
    <w:p>
      <w:pPr>
        <w:spacing w:after="0"/>
        <w:ind w:left="0"/>
        <w:jc w:val="both"/>
      </w:pPr>
      <w:r>
        <w:rPr>
          <w:rFonts w:ascii="Times New Roman"/>
          <w:b w:val="false"/>
          <w:i w:val="false"/>
          <w:color w:val="000000"/>
          <w:sz w:val="28"/>
        </w:rPr>
        <w:t>
      3) көрсетілетін қызметті берушінің бөлім басшысы;</w:t>
      </w:r>
    </w:p>
    <w:bookmarkEnd w:id="106"/>
    <w:bookmarkStart w:name="z115" w:id="107"/>
    <w:p>
      <w:pPr>
        <w:spacing w:after="0"/>
        <w:ind w:left="0"/>
        <w:jc w:val="both"/>
      </w:pPr>
      <w:r>
        <w:rPr>
          <w:rFonts w:ascii="Times New Roman"/>
          <w:b w:val="false"/>
          <w:i w:val="false"/>
          <w:color w:val="000000"/>
          <w:sz w:val="28"/>
        </w:rPr>
        <w:t>
      4) көрсетілетін қызметті берушінің жауапты маманы;</w:t>
      </w:r>
    </w:p>
    <w:bookmarkEnd w:id="107"/>
    <w:bookmarkStart w:name="z116" w:id="108"/>
    <w:p>
      <w:pPr>
        <w:spacing w:after="0"/>
        <w:ind w:left="0"/>
        <w:jc w:val="both"/>
      </w:pPr>
      <w:r>
        <w:rPr>
          <w:rFonts w:ascii="Times New Roman"/>
          <w:b w:val="false"/>
          <w:i w:val="false"/>
          <w:color w:val="000000"/>
          <w:sz w:val="28"/>
        </w:rPr>
        <w:t>
      5) Конкурстық комиссия;</w:t>
      </w:r>
    </w:p>
    <w:bookmarkEnd w:id="108"/>
    <w:bookmarkStart w:name="z117" w:id="109"/>
    <w:p>
      <w:pPr>
        <w:spacing w:after="0"/>
        <w:ind w:left="0"/>
        <w:jc w:val="both"/>
      </w:pPr>
      <w:r>
        <w:rPr>
          <w:rFonts w:ascii="Times New Roman"/>
          <w:b w:val="false"/>
          <w:i w:val="false"/>
          <w:color w:val="000000"/>
          <w:sz w:val="28"/>
        </w:rPr>
        <w:t>
      6) ӨҮК.</w:t>
      </w:r>
    </w:p>
    <w:bookmarkEnd w:id="109"/>
    <w:bookmarkStart w:name="z118" w:id="110"/>
    <w:p>
      <w:pPr>
        <w:spacing w:after="0"/>
        <w:ind w:left="0"/>
        <w:jc w:val="both"/>
      </w:pPr>
      <w:r>
        <w:rPr>
          <w:rFonts w:ascii="Times New Roman"/>
          <w:b w:val="false"/>
          <w:i w:val="false"/>
          <w:color w:val="000000"/>
          <w:sz w:val="28"/>
        </w:rPr>
        <w:t>
      7. Келесі рәсімді (іс-қимылды) орындауды бастау үшін негіз болатын мемлекеттік қызметті көрсету бойынша рәсімдердің (іс-қимылдың) нәтижесі:</w:t>
      </w:r>
    </w:p>
    <w:bookmarkEnd w:id="110"/>
    <w:bookmarkStart w:name="z119" w:id="111"/>
    <w:p>
      <w:pPr>
        <w:spacing w:after="0"/>
        <w:ind w:left="0"/>
        <w:jc w:val="both"/>
      </w:pPr>
      <w:r>
        <w:rPr>
          <w:rFonts w:ascii="Times New Roman"/>
          <w:b w:val="false"/>
          <w:i w:val="false"/>
          <w:color w:val="000000"/>
          <w:sz w:val="28"/>
        </w:rPr>
        <w:t>
      1) көрсетілетін қызметті беруші кеңсесінің қызметкері құжаттарды қабылдайды, тіркейді және көрсетілетін қызметті берушінің басшысына немесе оның орынбасарына береді;</w:t>
      </w:r>
    </w:p>
    <w:bookmarkEnd w:id="111"/>
    <w:bookmarkStart w:name="z120" w:id="112"/>
    <w:p>
      <w:pPr>
        <w:spacing w:after="0"/>
        <w:ind w:left="0"/>
        <w:jc w:val="both"/>
      </w:pPr>
      <w:r>
        <w:rPr>
          <w:rFonts w:ascii="Times New Roman"/>
          <w:b w:val="false"/>
          <w:i w:val="false"/>
          <w:color w:val="000000"/>
          <w:sz w:val="28"/>
        </w:rPr>
        <w:t>
      2) көрсетілетін қызметті берушінің басшысы немесе оның орынбасары бұрыштама қояды және құжаттарды көрсетілетін қызмет берушінің бөлім басшысына береді;</w:t>
      </w:r>
    </w:p>
    <w:bookmarkEnd w:id="112"/>
    <w:bookmarkStart w:name="z121" w:id="113"/>
    <w:p>
      <w:pPr>
        <w:spacing w:after="0"/>
        <w:ind w:left="0"/>
        <w:jc w:val="both"/>
      </w:pPr>
      <w:r>
        <w:rPr>
          <w:rFonts w:ascii="Times New Roman"/>
          <w:b w:val="false"/>
          <w:i w:val="false"/>
          <w:color w:val="000000"/>
          <w:sz w:val="28"/>
        </w:rPr>
        <w:t>
      3) көрсетілетін қызметті берушінің бөлім басшысы бұрыштамасын қояды және құжаттарды көрсетілетін қызметті берушінің жауапты маманына тапсырады;</w:t>
      </w:r>
    </w:p>
    <w:bookmarkEnd w:id="113"/>
    <w:bookmarkStart w:name="z122" w:id="114"/>
    <w:p>
      <w:pPr>
        <w:spacing w:after="0"/>
        <w:ind w:left="0"/>
        <w:jc w:val="both"/>
      </w:pPr>
      <w:r>
        <w:rPr>
          <w:rFonts w:ascii="Times New Roman"/>
          <w:b w:val="false"/>
          <w:i w:val="false"/>
          <w:color w:val="000000"/>
          <w:sz w:val="28"/>
        </w:rPr>
        <w:t>
      4) көрсетілетін қызметті берушінің жауапты маманы көрсетілетін қызметті алушы құжаттарының толықтығын тексереді;</w:t>
      </w:r>
    </w:p>
    <w:bookmarkEnd w:id="114"/>
    <w:bookmarkStart w:name="z123" w:id="115"/>
    <w:p>
      <w:pPr>
        <w:spacing w:after="0"/>
        <w:ind w:left="0"/>
        <w:jc w:val="both"/>
      </w:pPr>
      <w:r>
        <w:rPr>
          <w:rFonts w:ascii="Times New Roman"/>
          <w:b w:val="false"/>
          <w:i w:val="false"/>
          <w:color w:val="000000"/>
          <w:sz w:val="28"/>
        </w:rPr>
        <w:t>
      5) көрсетілетін қызметті берушінің жауапты маманы өтініштің біліктілік талаптарына сәйкестігіне талдау жүргізеді, одан кейін құжаттарды қорытындысымен бірге келісу үшін бөлім басшысына береді;</w:t>
      </w:r>
    </w:p>
    <w:bookmarkEnd w:id="115"/>
    <w:bookmarkStart w:name="z124" w:id="116"/>
    <w:p>
      <w:pPr>
        <w:spacing w:after="0"/>
        <w:ind w:left="0"/>
        <w:jc w:val="both"/>
      </w:pPr>
      <w:r>
        <w:rPr>
          <w:rFonts w:ascii="Times New Roman"/>
          <w:b w:val="false"/>
          <w:i w:val="false"/>
          <w:color w:val="000000"/>
          <w:sz w:val="28"/>
        </w:rPr>
        <w:t>
      6) көрсетілетін қызметті берушінің жауапты маманы құжаттарды Конкурстық комиссияның қарауына шығарады;</w:t>
      </w:r>
    </w:p>
    <w:bookmarkEnd w:id="116"/>
    <w:bookmarkStart w:name="z125" w:id="117"/>
    <w:p>
      <w:pPr>
        <w:spacing w:after="0"/>
        <w:ind w:left="0"/>
        <w:jc w:val="both"/>
      </w:pPr>
      <w:r>
        <w:rPr>
          <w:rFonts w:ascii="Times New Roman"/>
          <w:b w:val="false"/>
          <w:i w:val="false"/>
          <w:color w:val="000000"/>
          <w:sz w:val="28"/>
        </w:rPr>
        <w:t>
      7) Конкурстық комиссия жобалардың Бағдарлама өлшемдеріне сәйкестігін қарастырады және өңірдің басымдықтарына сәйкес Бағдарлама шегінде гранттар беру мүмкіндігі (немесе мүмкін еместігі) туралы шешімді қабылдайды;</w:t>
      </w:r>
    </w:p>
    <w:bookmarkEnd w:id="117"/>
    <w:bookmarkStart w:name="z126" w:id="118"/>
    <w:p>
      <w:pPr>
        <w:spacing w:after="0"/>
        <w:ind w:left="0"/>
        <w:jc w:val="both"/>
      </w:pPr>
      <w:r>
        <w:rPr>
          <w:rFonts w:ascii="Times New Roman"/>
          <w:b w:val="false"/>
          <w:i w:val="false"/>
          <w:color w:val="000000"/>
          <w:sz w:val="28"/>
        </w:rPr>
        <w:t>
      8) көрсетілетін қызметті берушінің жауапты маманы Конкурстық комиссия шешімін тиісті хаттамамен рәсімдейді;</w:t>
      </w:r>
    </w:p>
    <w:bookmarkEnd w:id="118"/>
    <w:bookmarkStart w:name="z127" w:id="119"/>
    <w:p>
      <w:pPr>
        <w:spacing w:after="0"/>
        <w:ind w:left="0"/>
        <w:jc w:val="both"/>
      </w:pPr>
      <w:r>
        <w:rPr>
          <w:rFonts w:ascii="Times New Roman"/>
          <w:b w:val="false"/>
          <w:i w:val="false"/>
          <w:color w:val="000000"/>
          <w:sz w:val="28"/>
        </w:rPr>
        <w:t>
      9) көрсетілетін қызметті берушінің жауапты маманы Конкурстық комиссия материалдары мен шешімінің хаттамасын ӨҮК-ге қарастыруға шығарады;</w:t>
      </w:r>
    </w:p>
    <w:bookmarkEnd w:id="119"/>
    <w:bookmarkStart w:name="z128" w:id="120"/>
    <w:p>
      <w:pPr>
        <w:spacing w:after="0"/>
        <w:ind w:left="0"/>
        <w:jc w:val="both"/>
      </w:pPr>
      <w:r>
        <w:rPr>
          <w:rFonts w:ascii="Times New Roman"/>
          <w:b w:val="false"/>
          <w:i w:val="false"/>
          <w:color w:val="000000"/>
          <w:sz w:val="28"/>
        </w:rPr>
        <w:t>
      10) ӨҮК жобаның Бағдарлама өлшемдеріне сәйкестігін қарайды;</w:t>
      </w:r>
    </w:p>
    <w:bookmarkEnd w:id="120"/>
    <w:bookmarkStart w:name="z129" w:id="121"/>
    <w:p>
      <w:pPr>
        <w:spacing w:after="0"/>
        <w:ind w:left="0"/>
        <w:jc w:val="both"/>
      </w:pPr>
      <w:r>
        <w:rPr>
          <w:rFonts w:ascii="Times New Roman"/>
          <w:b w:val="false"/>
          <w:i w:val="false"/>
          <w:color w:val="000000"/>
          <w:sz w:val="28"/>
        </w:rPr>
        <w:t>
      11) көрсетілетін қызметті берушінің жауапты маманы ӨҮК шешімін тиісті хаттамамен рәсімдейді;</w:t>
      </w:r>
    </w:p>
    <w:bookmarkEnd w:id="121"/>
    <w:bookmarkStart w:name="z130" w:id="122"/>
    <w:p>
      <w:pPr>
        <w:spacing w:after="0"/>
        <w:ind w:left="0"/>
        <w:jc w:val="both"/>
      </w:pPr>
      <w:r>
        <w:rPr>
          <w:rFonts w:ascii="Times New Roman"/>
          <w:b w:val="false"/>
          <w:i w:val="false"/>
          <w:color w:val="000000"/>
          <w:sz w:val="28"/>
        </w:rPr>
        <w:t>
      12) көрсетілетін қызметті берушінің жауапты маманы ӨҮК хаттамасының үзінді көшірмесін қаржы агентіне және тиісті екінші деңгейдегі банктерге жібереді, сондай-ақ ӨҮК-де жобаны қарастыру нәтижесі туралы көрсетілетін қызметті алушыны хабардар етеді.</w:t>
      </w:r>
    </w:p>
    <w:bookmarkEnd w:id="122"/>
    <w:bookmarkStart w:name="z131" w:id="123"/>
    <w:p>
      <w:pPr>
        <w:spacing w:after="0"/>
        <w:ind w:left="0"/>
        <w:jc w:val="both"/>
      </w:pPr>
      <w:r>
        <w:rPr>
          <w:rFonts w:ascii="Times New Roman"/>
          <w:b w:val="false"/>
          <w:i w:val="false"/>
          <w:color w:val="000000"/>
          <w:sz w:val="28"/>
        </w:rPr>
        <w:t xml:space="preserve">
      8. Көрсетілетін қызметті берушінің әр іс-қимылдың ұзақтығы көрсетілген құрылымдық бөлімшелері (қызметкерлері) арасындағы іс-қимылдардың реттілігінің блок-сызбасы осы Регламентке </w:t>
      </w:r>
      <w:r>
        <w:rPr>
          <w:rFonts w:ascii="Times New Roman"/>
          <w:b w:val="false"/>
          <w:i w:val="false"/>
          <w:color w:val="000000"/>
          <w:sz w:val="28"/>
        </w:rPr>
        <w:t>1-қосымшада</w:t>
      </w:r>
      <w:r>
        <w:rPr>
          <w:rFonts w:ascii="Times New Roman"/>
          <w:b w:val="false"/>
          <w:i w:val="false"/>
          <w:color w:val="000000"/>
          <w:sz w:val="28"/>
        </w:rPr>
        <w:t xml:space="preserve"> келтірілген. Мемлекеттік көрсетілетін қызметті көрсету бизнес-процестерінің анықтамалығы осы Регламентке </w:t>
      </w:r>
      <w:r>
        <w:rPr>
          <w:rFonts w:ascii="Times New Roman"/>
          <w:b w:val="false"/>
          <w:i w:val="false"/>
          <w:color w:val="000000"/>
          <w:sz w:val="28"/>
        </w:rPr>
        <w:t>2-қосымшада</w:t>
      </w:r>
      <w:r>
        <w:rPr>
          <w:rFonts w:ascii="Times New Roman"/>
          <w:b w:val="false"/>
          <w:i w:val="false"/>
          <w:color w:val="000000"/>
          <w:sz w:val="28"/>
        </w:rPr>
        <w:t xml:space="preserve"> келтірілген.</w:t>
      </w:r>
    </w:p>
    <w:bookmarkEnd w:id="1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"Бизнестің жол картасы 2020"</w:t>
            </w:r>
            <w:r>
              <w:br/>
            </w:r>
            <w:r>
              <w:rPr>
                <w:rFonts w:ascii="Times New Roman"/>
                <w:b w:val="false"/>
                <w:i w:val="false"/>
                <w:color w:val="000000"/>
                <w:sz w:val="20"/>
              </w:rPr>
              <w:t>бағдарламасы шеңберінде</w:t>
            </w:r>
            <w:r>
              <w:br/>
            </w:r>
            <w:r>
              <w:rPr>
                <w:rFonts w:ascii="Times New Roman"/>
                <w:b w:val="false"/>
                <w:i w:val="false"/>
                <w:color w:val="000000"/>
                <w:sz w:val="20"/>
              </w:rPr>
              <w:t>мемлекеттік гранттар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1-қосымша</w:t>
            </w:r>
          </w:p>
        </w:tc>
      </w:tr>
    </w:tbl>
    <w:bookmarkStart w:name="z133" w:id="124"/>
    <w:p>
      <w:pPr>
        <w:spacing w:after="0"/>
        <w:ind w:left="0"/>
        <w:jc w:val="left"/>
      </w:pPr>
      <w:r>
        <w:rPr>
          <w:rFonts w:ascii="Times New Roman"/>
          <w:b/>
          <w:i w:val="false"/>
          <w:color w:val="000000"/>
        </w:rPr>
        <w:t xml:space="preserve"> Әрбір іс-қимылдың ұзақтығын көрсете отырып көрсетілетін</w:t>
      </w:r>
      <w:r>
        <w:br/>
      </w:r>
      <w:r>
        <w:rPr>
          <w:rFonts w:ascii="Times New Roman"/>
          <w:b/>
          <w:i w:val="false"/>
          <w:color w:val="000000"/>
        </w:rPr>
        <w:t>қызметті берушінің құрылымдық бөлімшелері (қызметкерлері)</w:t>
      </w:r>
      <w:r>
        <w:br/>
      </w:r>
      <w:r>
        <w:rPr>
          <w:rFonts w:ascii="Times New Roman"/>
          <w:b/>
          <w:i w:val="false"/>
          <w:color w:val="000000"/>
        </w:rPr>
        <w:t>арасындағы іс-қимылдар реттілігінің блок-сызбасы</w:t>
      </w:r>
    </w:p>
    <w:bookmarkEnd w:id="1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6"/>
        <w:gridCol w:w="912"/>
        <w:gridCol w:w="825"/>
        <w:gridCol w:w="913"/>
        <w:gridCol w:w="1034"/>
        <w:gridCol w:w="825"/>
        <w:gridCol w:w="1002"/>
        <w:gridCol w:w="825"/>
        <w:gridCol w:w="825"/>
        <w:gridCol w:w="856"/>
        <w:gridCol w:w="825"/>
        <w:gridCol w:w="825"/>
        <w:gridCol w:w="1957"/>
      </w:tblGrid>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Іс-қимыл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бөлімшенің атауы</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кеңсесі</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басшысы (орынбасары)</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бөлім басшысы</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 бөлімінің жауапты маманы</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 бөлімінің жауапты маманы</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 бөлімінің жауапты маманы</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Конкурстық комиссия</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беруші бөлімінің жауапты маманы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 бөлімінің жауапты маманы</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ӨҮК</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 бөлімінің жауапты маманы</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 бөлімінің жауапты маманы</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Рәсімнің (іс-қимылдың) атауы</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 қабылдау және тіркеу</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 қарау</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маманды анықтау</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құжаттардың толықтығын алғашқы тексеру және Қазақстан Республикасының заңнамасына сәйкестігін тексеру</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құжаттардың біліктілік талаптарына сәйкестігін қарау</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Конкурстық комиссияның қарастыруына дайындау</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Жобалардың Бағдарлама өлшемдеріне сәйкестігін қарастырау</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Конкурстық комиссия хаттамасын тиісті шешімімен рәсімдеу</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Конкурстық комиссия материалдары мен шешімінің хаттамасын ӨҮК қарастыруына шығару</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Бағдарлама өлшемдеріне сәйкестігін қарау</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ӨҮК шешімін тиісті хаттамамен рәсімдеу</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ӨҮК хаттамасының үзіндісін қаржы агентіне жолдау, сондай-ақ, көрсетілетін қызметті алушыға ӨҮК отырысында қарастырылған жобаның нәтижелері туралы хабардар ету</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Іс-қимыл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(отыз) минут</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жұмыс күні</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(отыз) минут</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(он) жұмыс күні</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(екі) жұмыс күні</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(он) жұмыс күні</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жұмыс күні</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(үш) жұмыс күні</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жұмыс күні</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жұмыс күні</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(үш) жұмыс күні</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(сегіз) жұмыс күні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"Бизнестің жол картасы - 2020"</w:t>
            </w:r>
            <w:r>
              <w:br/>
            </w:r>
            <w:r>
              <w:rPr>
                <w:rFonts w:ascii="Times New Roman"/>
                <w:b w:val="false"/>
                <w:i w:val="false"/>
                <w:color w:val="000000"/>
                <w:sz w:val="20"/>
              </w:rPr>
              <w:t>бағдарламасы шеңберінде мемлекеттік</w:t>
            </w:r>
            <w:r>
              <w:br/>
            </w:r>
            <w:r>
              <w:rPr>
                <w:rFonts w:ascii="Times New Roman"/>
                <w:b w:val="false"/>
                <w:i w:val="false"/>
                <w:color w:val="000000"/>
                <w:sz w:val="20"/>
              </w:rPr>
              <w:t>гранттар беру" мемлекеттік</w:t>
            </w:r>
            <w:r>
              <w:br/>
            </w:r>
            <w:r>
              <w:rPr>
                <w:rFonts w:ascii="Times New Roman"/>
                <w:b w:val="false"/>
                <w:i w:val="false"/>
                <w:color w:val="000000"/>
                <w:sz w:val="20"/>
              </w:rPr>
              <w:t>көрсетілетін қызмет регламентіне</w:t>
            </w:r>
            <w:r>
              <w:br/>
            </w:r>
            <w:r>
              <w:rPr>
                <w:rFonts w:ascii="Times New Roman"/>
                <w:b w:val="false"/>
                <w:i w:val="false"/>
                <w:color w:val="000000"/>
                <w:sz w:val="20"/>
              </w:rPr>
              <w:t>2-қосымша</w:t>
            </w:r>
          </w:p>
        </w:tc>
      </w:tr>
    </w:tbl>
    <w:bookmarkStart w:name="z135" w:id="125"/>
    <w:p>
      <w:pPr>
        <w:spacing w:after="0"/>
        <w:ind w:left="0"/>
        <w:jc w:val="left"/>
      </w:pPr>
      <w:r>
        <w:rPr>
          <w:rFonts w:ascii="Times New Roman"/>
          <w:b/>
          <w:i w:val="false"/>
          <w:color w:val="000000"/>
        </w:rPr>
        <w:t xml:space="preserve"> Мемлекеттік қызметті көрсету бизнес-процестерінің</w:t>
      </w:r>
      <w:r>
        <w:br/>
      </w:r>
      <w:r>
        <w:rPr>
          <w:rFonts w:ascii="Times New Roman"/>
          <w:b/>
          <w:i w:val="false"/>
          <w:color w:val="000000"/>
        </w:rPr>
        <w:t>анықтамалығы</w:t>
      </w:r>
    </w:p>
    <w:bookmarkEnd w:id="125"/>
    <w:p>
      <w:pPr>
        <w:spacing w:after="0"/>
        <w:ind w:left="0"/>
        <w:jc w:val="left"/>
      </w:pPr>
      <w:r>
        <w:br/>
      </w:r>
    </w:p>
    <w:p>
      <w:pPr>
        <w:spacing w:after="0"/>
        <w:ind w:left="0"/>
        <w:jc w:val="both"/>
      </w:pPr>
      <w:r>
        <w:drawing>
          <wp:inline distT="0" distB="0" distL="0" distR="0">
            <wp:extent cx="7810500" cy="4622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4622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әкімдігінің</w:t>
            </w:r>
            <w:r>
              <w:br/>
            </w:r>
            <w:r>
              <w:rPr>
                <w:rFonts w:ascii="Times New Roman"/>
                <w:b w:val="false"/>
                <w:i w:val="false"/>
                <w:color w:val="000000"/>
                <w:sz w:val="20"/>
              </w:rPr>
              <w:t>2015 жылғы 11 қарашадағы</w:t>
            </w:r>
            <w:r>
              <w:br/>
            </w:r>
            <w:r>
              <w:rPr>
                <w:rFonts w:ascii="Times New Roman"/>
                <w:b w:val="false"/>
                <w:i w:val="false"/>
                <w:color w:val="000000"/>
                <w:sz w:val="20"/>
              </w:rPr>
              <w:t>№ 111-2033 қаулысына</w:t>
            </w:r>
            <w:r>
              <w:br/>
            </w:r>
            <w:r>
              <w:rPr>
                <w:rFonts w:ascii="Times New Roman"/>
                <w:b w:val="false"/>
                <w:i w:val="false"/>
                <w:color w:val="000000"/>
                <w:sz w:val="20"/>
              </w:rPr>
              <w:t>4-қосымша</w:t>
            </w:r>
          </w:p>
        </w:tc>
      </w:tr>
    </w:tbl>
    <w:bookmarkStart w:name="z137" w:id="126"/>
    <w:p>
      <w:pPr>
        <w:spacing w:after="0"/>
        <w:ind w:left="0"/>
        <w:jc w:val="left"/>
      </w:pPr>
      <w:r>
        <w:rPr>
          <w:rFonts w:ascii="Times New Roman"/>
          <w:b/>
          <w:i w:val="false"/>
          <w:color w:val="000000"/>
        </w:rPr>
        <w:t xml:space="preserve"> "Бизнестің жол картасы 2020" бағдарламасы шеңберінде өндірістік</w:t>
      </w:r>
      <w:r>
        <w:br/>
      </w:r>
      <w:r>
        <w:rPr>
          <w:rFonts w:ascii="Times New Roman"/>
          <w:b/>
          <w:i w:val="false"/>
          <w:color w:val="000000"/>
        </w:rPr>
        <w:t>(индустриялық) инфрақұрылымды дамыту бойынша қолдау көрсету"</w:t>
      </w:r>
      <w:r>
        <w:br/>
      </w:r>
      <w:r>
        <w:rPr>
          <w:rFonts w:ascii="Times New Roman"/>
          <w:b/>
          <w:i w:val="false"/>
          <w:color w:val="000000"/>
        </w:rPr>
        <w:t>мемлекеттік көрсетілетін қызмет регламенті</w:t>
      </w:r>
      <w:r>
        <w:br/>
      </w:r>
      <w:r>
        <w:rPr>
          <w:rFonts w:ascii="Times New Roman"/>
          <w:b/>
          <w:i w:val="false"/>
          <w:color w:val="000000"/>
        </w:rPr>
        <w:t>1. Жалпы ережелер</w:t>
      </w:r>
    </w:p>
    <w:bookmarkEnd w:id="126"/>
    <w:bookmarkStart w:name="z138" w:id="127"/>
    <w:p>
      <w:pPr>
        <w:spacing w:after="0"/>
        <w:ind w:left="0"/>
        <w:jc w:val="both"/>
      </w:pPr>
      <w:r>
        <w:rPr>
          <w:rFonts w:ascii="Times New Roman"/>
          <w:b w:val="false"/>
          <w:i w:val="false"/>
          <w:color w:val="000000"/>
          <w:sz w:val="28"/>
        </w:rPr>
        <w:t xml:space="preserve">
      1. "Бизнестің жол картасы 2020" бағдарламасы шеңберінде өндірістік (индустриялық) инфрақұрылымды дамыту бойынша қолдау көрсету" мемлекеттік көрсетілетін қызмет (бұдан әрі – мемлекеттік көрсетілетін қызмет) Қазақстан Республикасы Ұлттық экономика министрінің 2015 жылғы 24 сәуірдегі № 352 </w:t>
      </w:r>
      <w:r>
        <w:rPr>
          <w:rFonts w:ascii="Times New Roman"/>
          <w:b w:val="false"/>
          <w:i w:val="false"/>
          <w:color w:val="000000"/>
          <w:sz w:val="28"/>
        </w:rPr>
        <w:t>бұйрығымен</w:t>
      </w:r>
      <w:r>
        <w:rPr>
          <w:rFonts w:ascii="Times New Roman"/>
          <w:b w:val="false"/>
          <w:i w:val="false"/>
          <w:color w:val="000000"/>
          <w:sz w:val="28"/>
        </w:rPr>
        <w:t xml:space="preserve"> бекітілген "Бизнестің жол картасы 2020" бағдарламасы шеңберінде өндірістік (индустриялық) инфрақұрылымды дамыту бойынша қолдау көрсету" мемлекеттік көрсетілетін қызмет стандартына сәйкес (бұдан әрі – Стандарт) Астана қаласы, Бейбітшілік көшесі, № 11, № 522 кабинет мекенжайында орналасқан, байланыс телефондары: 8 (7172) 55-69-95, 55-69-10, "Астана қаласының Кәсіпкерлік және өнеркәсіп басқармасы" мемлекеттік мекемесімен көрсетіледі.</w:t>
      </w:r>
    </w:p>
    <w:bookmarkEnd w:id="127"/>
    <w:bookmarkStart w:name="z139" w:id="128"/>
    <w:p>
      <w:pPr>
        <w:spacing w:after="0"/>
        <w:ind w:left="0"/>
        <w:jc w:val="both"/>
      </w:pPr>
      <w:r>
        <w:rPr>
          <w:rFonts w:ascii="Times New Roman"/>
          <w:b w:val="false"/>
          <w:i w:val="false"/>
          <w:color w:val="000000"/>
          <w:sz w:val="28"/>
        </w:rPr>
        <w:t>
      2. Мемлекеттік қызметті көрсету нысаны: қағаз түрінде.</w:t>
      </w:r>
    </w:p>
    <w:bookmarkEnd w:id="128"/>
    <w:p>
      <w:pPr>
        <w:spacing w:after="0"/>
        <w:ind w:left="0"/>
        <w:jc w:val="both"/>
      </w:pPr>
      <w:r>
        <w:rPr>
          <w:rFonts w:ascii="Times New Roman"/>
          <w:b w:val="false"/>
          <w:i w:val="false"/>
          <w:color w:val="000000"/>
          <w:sz w:val="28"/>
        </w:rPr>
        <w:t>
      Өтініштерді қабылдау мен мемлекеттік қызметті көрсетудің нәтижесін беру қызметті берушінің кеңсесімен жүзеге асырылады</w:t>
      </w:r>
    </w:p>
    <w:bookmarkStart w:name="z140" w:id="129"/>
    <w:p>
      <w:pPr>
        <w:spacing w:after="0"/>
        <w:ind w:left="0"/>
        <w:jc w:val="both"/>
      </w:pPr>
      <w:r>
        <w:rPr>
          <w:rFonts w:ascii="Times New Roman"/>
          <w:b w:val="false"/>
          <w:i w:val="false"/>
          <w:color w:val="000000"/>
          <w:sz w:val="28"/>
        </w:rPr>
        <w:t>
      3. Мемлекеттік қызметті көрсету нәтижесі Астана қаласы әкімдігінің жанындағы Астана қаласының үдемелі индустриалық дамуы бойынша Өңірлік үйлестіру кеңесі (бұдан әрі – ӨҮК) отырысы хаттамасынан үзінді болып табылады. Мемлекеттік көрсетілетін қызмет жеке және заңды тұлғаларға (бұдан әрі – көрсетілетін қызметті алушы) ақысыз негізде көрсетіледі.</w:t>
      </w:r>
    </w:p>
    <w:bookmarkEnd w:id="129"/>
    <w:p>
      <w:pPr>
        <w:spacing w:after="0"/>
        <w:ind w:left="0"/>
        <w:jc w:val="both"/>
      </w:pPr>
      <w:r>
        <w:rPr>
          <w:rFonts w:ascii="Times New Roman"/>
          <w:b w:val="false"/>
          <w:i w:val="false"/>
          <w:color w:val="000000"/>
          <w:sz w:val="28"/>
        </w:rPr>
        <w:t>
      Мемлекеттік қызметті көрсету нәтижесін ұсыну нысаны: қағаз түрінде.</w:t>
      </w:r>
    </w:p>
    <w:bookmarkStart w:name="z141" w:id="130"/>
    <w:p>
      <w:pPr>
        <w:spacing w:after="0"/>
        <w:ind w:left="0"/>
        <w:jc w:val="left"/>
      </w:pPr>
      <w:r>
        <w:rPr>
          <w:rFonts w:ascii="Times New Roman"/>
          <w:b/>
          <w:i w:val="false"/>
          <w:color w:val="000000"/>
        </w:rPr>
        <w:t xml:space="preserve"> 2. Мемлекеттік қызметті көрсету процесінде көрсетілетін</w:t>
      </w:r>
      <w:r>
        <w:br/>
      </w:r>
      <w:r>
        <w:rPr>
          <w:rFonts w:ascii="Times New Roman"/>
          <w:b/>
          <w:i w:val="false"/>
          <w:color w:val="000000"/>
        </w:rPr>
        <w:t>қызметті берушінің құрылымдық бөлімшелерінің</w:t>
      </w:r>
      <w:r>
        <w:br/>
      </w:r>
      <w:r>
        <w:rPr>
          <w:rFonts w:ascii="Times New Roman"/>
          <w:b/>
          <w:i w:val="false"/>
          <w:color w:val="000000"/>
        </w:rPr>
        <w:t>(қызметкерлерінің) іс-қимыл тәртібін сипаттау</w:t>
      </w:r>
    </w:p>
    <w:bookmarkEnd w:id="130"/>
    <w:bookmarkStart w:name="z142" w:id="131"/>
    <w:p>
      <w:pPr>
        <w:spacing w:after="0"/>
        <w:ind w:left="0"/>
        <w:jc w:val="both"/>
      </w:pPr>
      <w:r>
        <w:rPr>
          <w:rFonts w:ascii="Times New Roman"/>
          <w:b w:val="false"/>
          <w:i w:val="false"/>
          <w:color w:val="000000"/>
          <w:sz w:val="28"/>
        </w:rPr>
        <w:t xml:space="preserve">
      4. Мемлекеттік қызметті көрсету бойынша рәсімнің (іс-қимылдың) басталуына көрсетілетін қызметті алушының Стандарттың </w:t>
      </w:r>
      <w:r>
        <w:rPr>
          <w:rFonts w:ascii="Times New Roman"/>
          <w:b w:val="false"/>
          <w:i w:val="false"/>
          <w:color w:val="000000"/>
          <w:sz w:val="28"/>
        </w:rPr>
        <w:t>9-тармағында</w:t>
      </w:r>
      <w:r>
        <w:rPr>
          <w:rFonts w:ascii="Times New Roman"/>
          <w:b w:val="false"/>
          <w:i w:val="false"/>
          <w:color w:val="000000"/>
          <w:sz w:val="28"/>
        </w:rPr>
        <w:t xml:space="preserve"> қарастырылған құжаттар топтамасын ұсыну негіз болып табылады.</w:t>
      </w:r>
    </w:p>
    <w:bookmarkEnd w:id="131"/>
    <w:bookmarkStart w:name="z143" w:id="132"/>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(іс – қимылдың) мазмұны, оны орындаудың ұзақтығы:</w:t>
      </w:r>
    </w:p>
    <w:bookmarkEnd w:id="132"/>
    <w:bookmarkStart w:name="z144" w:id="133"/>
    <w:p>
      <w:pPr>
        <w:spacing w:after="0"/>
        <w:ind w:left="0"/>
        <w:jc w:val="both"/>
      </w:pPr>
      <w:r>
        <w:rPr>
          <w:rFonts w:ascii="Times New Roman"/>
          <w:b w:val="false"/>
          <w:i w:val="false"/>
          <w:color w:val="000000"/>
          <w:sz w:val="28"/>
        </w:rPr>
        <w:t>
      1) көрсетілетін қызметті беруші кеңсесінің қызметкері, көрсетілетін қызметті алушы ұсынған құжаттар келіп түскен күні тіркеу нөмірін және күнін берумен оларды тіркеуді жүзеге асырады, бұдан кейін көрсетілетін қызметті берушінің басшысына немесе оның орынбасарына береді. Осы рәсімді жүзеге асыру үшін берілетін ең ұзақ уақыт – 30 (отыз) минуттан аспайды;</w:t>
      </w:r>
    </w:p>
    <w:bookmarkEnd w:id="133"/>
    <w:bookmarkStart w:name="z145" w:id="134"/>
    <w:p>
      <w:pPr>
        <w:spacing w:after="0"/>
        <w:ind w:left="0"/>
        <w:jc w:val="both"/>
      </w:pPr>
      <w:r>
        <w:rPr>
          <w:rFonts w:ascii="Times New Roman"/>
          <w:b w:val="false"/>
          <w:i w:val="false"/>
          <w:color w:val="000000"/>
          <w:sz w:val="28"/>
        </w:rPr>
        <w:t>
      2) көрсетілетін қызметті берушінің басшысы немесе оның орынбасары көрсетілетін қызметті алушының құжаттары келіп түскен күні бұрыштама қояды және бөлім басшысына береді. Осы рәсімді жүзеге асыру үшін берілген ең ұзақ уақыт – 1 (бір) жұмыс күнінен аспайды;</w:t>
      </w:r>
    </w:p>
    <w:bookmarkEnd w:id="134"/>
    <w:bookmarkStart w:name="z146" w:id="135"/>
    <w:p>
      <w:pPr>
        <w:spacing w:after="0"/>
        <w:ind w:left="0"/>
        <w:jc w:val="both"/>
      </w:pPr>
      <w:r>
        <w:rPr>
          <w:rFonts w:ascii="Times New Roman"/>
          <w:b w:val="false"/>
          <w:i w:val="false"/>
          <w:color w:val="000000"/>
          <w:sz w:val="28"/>
        </w:rPr>
        <w:t>
      3) көрсетілетін қызметті берушінің бөлім басшысы көрсетілетін қызметті алушының құжаттары келіп түскен күні бұрыштама қояды және бөлімнің жауапты маманына тапсырады. Осы рәсімді жүзеге асыру үшін берілген ең ұзақ уақыт – 30 (отыз) минуттан аспайды;</w:t>
      </w:r>
    </w:p>
    <w:bookmarkEnd w:id="135"/>
    <w:bookmarkStart w:name="z147" w:id="136"/>
    <w:p>
      <w:pPr>
        <w:spacing w:after="0"/>
        <w:ind w:left="0"/>
        <w:jc w:val="both"/>
      </w:pPr>
      <w:r>
        <w:rPr>
          <w:rFonts w:ascii="Times New Roman"/>
          <w:b w:val="false"/>
          <w:i w:val="false"/>
          <w:color w:val="000000"/>
          <w:sz w:val="28"/>
        </w:rPr>
        <w:t>
      4) көрсетілетін қызметті берушінің жауапты маманы өтінішке алғашқы тексерісті жүзеге асырады. Осы рәсімді жүзеге асыру үшін берілген ең ұзақ уақыт – көрсетілген қызметті алушы құжаттарды тапсырған сәттен бастап 30 (отыз) минуттан аспайды;</w:t>
      </w:r>
    </w:p>
    <w:bookmarkEnd w:id="136"/>
    <w:p>
      <w:pPr>
        <w:spacing w:after="0"/>
        <w:ind w:left="0"/>
        <w:jc w:val="both"/>
      </w:pPr>
      <w:r>
        <w:rPr>
          <w:rFonts w:ascii="Times New Roman"/>
          <w:b w:val="false"/>
          <w:i w:val="false"/>
          <w:color w:val="000000"/>
          <w:sz w:val="28"/>
        </w:rPr>
        <w:t>
      көрсетілетін қызметті берушінің жауапты орындаушысы көрсетілетін қызметті алушымен ұсынылған құжаттардың толық болмау фактісі анықталған жағдайда 2 (екі) жұмыс күні ішінде мемлекеттік көрсетілетін қызметті алушының қызметті алуға өтінішті одан әрі қараудан бас тарту туралы дәлелді жазбаша жауап береді;</w:t>
      </w:r>
    </w:p>
    <w:bookmarkStart w:name="z148" w:id="137"/>
    <w:p>
      <w:pPr>
        <w:spacing w:after="0"/>
        <w:ind w:left="0"/>
        <w:jc w:val="both"/>
      </w:pPr>
      <w:r>
        <w:rPr>
          <w:rFonts w:ascii="Times New Roman"/>
          <w:b w:val="false"/>
          <w:i w:val="false"/>
          <w:color w:val="000000"/>
          <w:sz w:val="28"/>
        </w:rPr>
        <w:t>
      5) көрсетілетін қызметті берушінің жауапты маманы өтініштің біліктілік талаптарына сәйкестігін талдайды, одан кейін көрсетілетін қызметті алушының құжаттарын қорытындысымен бірге өзге де мүдделі мемлекеттік органдармен келісу үшін көрсетілетін қызметті берушінің бөлім басшысына береді – 1 (бір) жұмыс күнінен аспайды;</w:t>
      </w:r>
    </w:p>
    <w:bookmarkEnd w:id="137"/>
    <w:bookmarkStart w:name="z149" w:id="138"/>
    <w:p>
      <w:pPr>
        <w:spacing w:after="0"/>
        <w:ind w:left="0"/>
        <w:jc w:val="both"/>
      </w:pPr>
      <w:r>
        <w:rPr>
          <w:rFonts w:ascii="Times New Roman"/>
          <w:b w:val="false"/>
          <w:i w:val="false"/>
          <w:color w:val="000000"/>
          <w:sz w:val="28"/>
        </w:rPr>
        <w:t>
      6) мүдделі мемлекеттік органдар құжаттарды қарастырады және олар бойынша өз құзыреті шегінде көрсетілетін қызметті беруші бөлімнің жауапты маманына дәлелді қорытынды жолдайды – 5 (бес) жұмыс күнінен аспайды;</w:t>
      </w:r>
    </w:p>
    <w:bookmarkEnd w:id="138"/>
    <w:bookmarkStart w:name="z150" w:id="139"/>
    <w:p>
      <w:pPr>
        <w:spacing w:after="0"/>
        <w:ind w:left="0"/>
        <w:jc w:val="both"/>
      </w:pPr>
      <w:r>
        <w:rPr>
          <w:rFonts w:ascii="Times New Roman"/>
          <w:b w:val="false"/>
          <w:i w:val="false"/>
          <w:color w:val="000000"/>
          <w:sz w:val="28"/>
        </w:rPr>
        <w:t>
      7) көрсетілетін қызметті берушінің жауапты маманы құжаттарды ӨҮК шығару үшін қалыптастырады – 1 (бір) жұмыс күнінен аспайды;</w:t>
      </w:r>
    </w:p>
    <w:bookmarkEnd w:id="139"/>
    <w:bookmarkStart w:name="z151" w:id="140"/>
    <w:p>
      <w:pPr>
        <w:spacing w:after="0"/>
        <w:ind w:left="0"/>
        <w:jc w:val="both"/>
      </w:pPr>
      <w:r>
        <w:rPr>
          <w:rFonts w:ascii="Times New Roman"/>
          <w:b w:val="false"/>
          <w:i w:val="false"/>
          <w:color w:val="000000"/>
          <w:sz w:val="28"/>
        </w:rPr>
        <w:t>
      8) ӨҮК жобаларды "Бизнестің жол картасы 2020" бағдарламасының (бұдан әрі – Бағдарлама) өлшемдеріне сәйкестігін қарастырады және өңірдің басымдықтарына сәйкес Бағдарлама шеңберінде өндірістік (индустриялық) инфрақұрылымды дамыту бойынша қолдау көрсету мүмкіндігі (немесе) мүмкін еместігі туралы шешім қабылдайды – 1 (бір) жұмыс күнінен аспайды;</w:t>
      </w:r>
    </w:p>
    <w:bookmarkEnd w:id="140"/>
    <w:bookmarkStart w:name="z152" w:id="141"/>
    <w:p>
      <w:pPr>
        <w:spacing w:after="0"/>
        <w:ind w:left="0"/>
        <w:jc w:val="both"/>
      </w:pPr>
      <w:r>
        <w:rPr>
          <w:rFonts w:ascii="Times New Roman"/>
          <w:b w:val="false"/>
          <w:i w:val="false"/>
          <w:color w:val="000000"/>
          <w:sz w:val="28"/>
        </w:rPr>
        <w:t>
      9) көрсетілетін қызметті берушінің жауапты маманы ӨҮК шешімін тиісті хаттамамен рәсімдейді – 2 (екі) жұмыс күнінен аспайды;</w:t>
      </w:r>
    </w:p>
    <w:bookmarkEnd w:id="141"/>
    <w:bookmarkStart w:name="z153" w:id="142"/>
    <w:p>
      <w:pPr>
        <w:spacing w:after="0"/>
        <w:ind w:left="0"/>
        <w:jc w:val="both"/>
      </w:pPr>
      <w:r>
        <w:rPr>
          <w:rFonts w:ascii="Times New Roman"/>
          <w:b w:val="false"/>
          <w:i w:val="false"/>
          <w:color w:val="000000"/>
          <w:sz w:val="28"/>
        </w:rPr>
        <w:t>
      10) көрсетілетін қызметті берушінің бөлім басшысы (ӨҮК хатшысы) ӨҮК отырысы хаттамасының үзінді көшірмесіне қол қояды – 1 (бір) сағаттан аспайды;</w:t>
      </w:r>
    </w:p>
    <w:bookmarkEnd w:id="142"/>
    <w:bookmarkStart w:name="z154" w:id="143"/>
    <w:p>
      <w:pPr>
        <w:spacing w:after="0"/>
        <w:ind w:left="0"/>
        <w:jc w:val="both"/>
      </w:pPr>
      <w:r>
        <w:rPr>
          <w:rFonts w:ascii="Times New Roman"/>
          <w:b w:val="false"/>
          <w:i w:val="false"/>
          <w:color w:val="000000"/>
          <w:sz w:val="28"/>
        </w:rPr>
        <w:t>
      11) көрсетілетін қызметті берушінің жауапты маманы ӨҮК хаттамасын Бағдарламаның әкімшісіне жолдайды, сондай-ақ қатар көрсетілетін қызметті алушыға жоба қарастырылған ӨҮК отырысының нәтижесін хабардар етеді – 1 (бір) жұмыс күнінен аспайды.</w:t>
      </w:r>
    </w:p>
    <w:bookmarkEnd w:id="143"/>
    <w:bookmarkStart w:name="z155" w:id="144"/>
    <w:p>
      <w:pPr>
        <w:spacing w:after="0"/>
        <w:ind w:left="0"/>
        <w:jc w:val="left"/>
      </w:pPr>
      <w:r>
        <w:rPr>
          <w:rFonts w:ascii="Times New Roman"/>
          <w:b/>
          <w:i w:val="false"/>
          <w:color w:val="000000"/>
        </w:rPr>
        <w:t xml:space="preserve"> 3. Мемлекеттік қызмет көрсету процесінде құрылымдық</w:t>
      </w:r>
      <w:r>
        <w:br/>
      </w:r>
      <w:r>
        <w:rPr>
          <w:rFonts w:ascii="Times New Roman"/>
          <w:b/>
          <w:i w:val="false"/>
          <w:color w:val="000000"/>
        </w:rPr>
        <w:t>бөлімшелер (қызметкерлер) мен көрсетілетін қызметті</w:t>
      </w:r>
      <w:r>
        <w:br/>
      </w:r>
      <w:r>
        <w:rPr>
          <w:rFonts w:ascii="Times New Roman"/>
          <w:b/>
          <w:i w:val="false"/>
          <w:color w:val="000000"/>
        </w:rPr>
        <w:t>берушінің өзара іс-қимыл тәртібін сипаттау</w:t>
      </w:r>
    </w:p>
    <w:bookmarkEnd w:id="144"/>
    <w:bookmarkStart w:name="z156" w:id="145"/>
    <w:p>
      <w:pPr>
        <w:spacing w:after="0"/>
        <w:ind w:left="0"/>
        <w:jc w:val="both"/>
      </w:pPr>
      <w:r>
        <w:rPr>
          <w:rFonts w:ascii="Times New Roman"/>
          <w:b w:val="false"/>
          <w:i w:val="false"/>
          <w:color w:val="000000"/>
          <w:sz w:val="28"/>
        </w:rPr>
        <w:t>
      6. Мемлекеттік қызмет көрсету процесіне қатысатын көрсетілетін қызметті берушінің құрылымдық бөлімшелерінің (қызметкерлерінің) тізбесі:</w:t>
      </w:r>
    </w:p>
    <w:bookmarkEnd w:id="145"/>
    <w:bookmarkStart w:name="z157" w:id="146"/>
    <w:p>
      <w:pPr>
        <w:spacing w:after="0"/>
        <w:ind w:left="0"/>
        <w:jc w:val="both"/>
      </w:pPr>
      <w:r>
        <w:rPr>
          <w:rFonts w:ascii="Times New Roman"/>
          <w:b w:val="false"/>
          <w:i w:val="false"/>
          <w:color w:val="000000"/>
          <w:sz w:val="28"/>
        </w:rPr>
        <w:t>
      1) көрсетілетін қызметті берушінің кеңсе қызметкері;</w:t>
      </w:r>
    </w:p>
    <w:bookmarkEnd w:id="146"/>
    <w:bookmarkStart w:name="z158" w:id="147"/>
    <w:p>
      <w:pPr>
        <w:spacing w:after="0"/>
        <w:ind w:left="0"/>
        <w:jc w:val="both"/>
      </w:pPr>
      <w:r>
        <w:rPr>
          <w:rFonts w:ascii="Times New Roman"/>
          <w:b w:val="false"/>
          <w:i w:val="false"/>
          <w:color w:val="000000"/>
          <w:sz w:val="28"/>
        </w:rPr>
        <w:t>
      2) көрсетілетін қызметті берушінің басшысы;</w:t>
      </w:r>
    </w:p>
    <w:bookmarkEnd w:id="147"/>
    <w:bookmarkStart w:name="z159" w:id="148"/>
    <w:p>
      <w:pPr>
        <w:spacing w:after="0"/>
        <w:ind w:left="0"/>
        <w:jc w:val="both"/>
      </w:pPr>
      <w:r>
        <w:rPr>
          <w:rFonts w:ascii="Times New Roman"/>
          <w:b w:val="false"/>
          <w:i w:val="false"/>
          <w:color w:val="000000"/>
          <w:sz w:val="28"/>
        </w:rPr>
        <w:t>
      3) көрсетілетін қызметті берушінің бөлім басшысы;</w:t>
      </w:r>
    </w:p>
    <w:bookmarkEnd w:id="148"/>
    <w:bookmarkStart w:name="z160" w:id="149"/>
    <w:p>
      <w:pPr>
        <w:spacing w:after="0"/>
        <w:ind w:left="0"/>
        <w:jc w:val="both"/>
      </w:pPr>
      <w:r>
        <w:rPr>
          <w:rFonts w:ascii="Times New Roman"/>
          <w:b w:val="false"/>
          <w:i w:val="false"/>
          <w:color w:val="000000"/>
          <w:sz w:val="28"/>
        </w:rPr>
        <w:t>
      4) көрсетілетін қызметті берушінің жауапты маманы;</w:t>
      </w:r>
    </w:p>
    <w:bookmarkEnd w:id="149"/>
    <w:bookmarkStart w:name="z161" w:id="150"/>
    <w:p>
      <w:pPr>
        <w:spacing w:after="0"/>
        <w:ind w:left="0"/>
        <w:jc w:val="both"/>
      </w:pPr>
      <w:r>
        <w:rPr>
          <w:rFonts w:ascii="Times New Roman"/>
          <w:b w:val="false"/>
          <w:i w:val="false"/>
          <w:color w:val="000000"/>
          <w:sz w:val="28"/>
        </w:rPr>
        <w:t>
      5) ӨҮК.</w:t>
      </w:r>
    </w:p>
    <w:bookmarkEnd w:id="150"/>
    <w:bookmarkStart w:name="z162" w:id="151"/>
    <w:p>
      <w:pPr>
        <w:spacing w:after="0"/>
        <w:ind w:left="0"/>
        <w:jc w:val="both"/>
      </w:pPr>
      <w:r>
        <w:rPr>
          <w:rFonts w:ascii="Times New Roman"/>
          <w:b w:val="false"/>
          <w:i w:val="false"/>
          <w:color w:val="000000"/>
          <w:sz w:val="28"/>
        </w:rPr>
        <w:t>
      7. Келесі рәсімді (іс-қимылды) орындауды бастау үшін негіз болатын мемлекеттік қызметті көрсету бойынша рәсімдердің (іс-қимылдың) нәтижесі:</w:t>
      </w:r>
    </w:p>
    <w:bookmarkEnd w:id="151"/>
    <w:bookmarkStart w:name="z163" w:id="152"/>
    <w:p>
      <w:pPr>
        <w:spacing w:after="0"/>
        <w:ind w:left="0"/>
        <w:jc w:val="both"/>
      </w:pPr>
      <w:r>
        <w:rPr>
          <w:rFonts w:ascii="Times New Roman"/>
          <w:b w:val="false"/>
          <w:i w:val="false"/>
          <w:color w:val="000000"/>
          <w:sz w:val="28"/>
        </w:rPr>
        <w:t>
      1) көрсетілетін қызметті беруші кеңсесінің қызметкері құжаттарды қабылдайды, тіркейді және көрсетілген қызметті берушінің басшысына немесе оның орынбасарына береді;</w:t>
      </w:r>
    </w:p>
    <w:bookmarkEnd w:id="152"/>
    <w:bookmarkStart w:name="z164" w:id="153"/>
    <w:p>
      <w:pPr>
        <w:spacing w:after="0"/>
        <w:ind w:left="0"/>
        <w:jc w:val="both"/>
      </w:pPr>
      <w:r>
        <w:rPr>
          <w:rFonts w:ascii="Times New Roman"/>
          <w:b w:val="false"/>
          <w:i w:val="false"/>
          <w:color w:val="000000"/>
          <w:sz w:val="28"/>
        </w:rPr>
        <w:t>
      2) көрсетілетін қызметті берушінің басшысы немесе оның орынбасары бұрыштама қояды және көрсетілетін қызметті берушінің бөлім басшысына береді;</w:t>
      </w:r>
    </w:p>
    <w:bookmarkEnd w:id="153"/>
    <w:bookmarkStart w:name="z165" w:id="154"/>
    <w:p>
      <w:pPr>
        <w:spacing w:after="0"/>
        <w:ind w:left="0"/>
        <w:jc w:val="both"/>
      </w:pPr>
      <w:r>
        <w:rPr>
          <w:rFonts w:ascii="Times New Roman"/>
          <w:b w:val="false"/>
          <w:i w:val="false"/>
          <w:color w:val="000000"/>
          <w:sz w:val="28"/>
        </w:rPr>
        <w:t>
      3) көрсетілетін қызметті берушінің бөлім басшысы бұрыштама қояды және құжаттарды көрсетілетін қызметті берушінің жауапты маманына тапсырады;</w:t>
      </w:r>
    </w:p>
    <w:bookmarkEnd w:id="154"/>
    <w:bookmarkStart w:name="z166" w:id="155"/>
    <w:p>
      <w:pPr>
        <w:spacing w:after="0"/>
        <w:ind w:left="0"/>
        <w:jc w:val="both"/>
      </w:pPr>
      <w:r>
        <w:rPr>
          <w:rFonts w:ascii="Times New Roman"/>
          <w:b w:val="false"/>
          <w:i w:val="false"/>
          <w:color w:val="000000"/>
          <w:sz w:val="28"/>
        </w:rPr>
        <w:t>
      4) көрсетілетін қызметті берушінің жауапты маманы көрсетілетін қызметті алушы құжаттарының толықтығын тексереді;</w:t>
      </w:r>
    </w:p>
    <w:bookmarkEnd w:id="155"/>
    <w:bookmarkStart w:name="z167" w:id="156"/>
    <w:p>
      <w:pPr>
        <w:spacing w:after="0"/>
        <w:ind w:left="0"/>
        <w:jc w:val="both"/>
      </w:pPr>
      <w:r>
        <w:rPr>
          <w:rFonts w:ascii="Times New Roman"/>
          <w:b w:val="false"/>
          <w:i w:val="false"/>
          <w:color w:val="000000"/>
          <w:sz w:val="28"/>
        </w:rPr>
        <w:t>
      5) көрсетілетін қызметті берушінің жауапты маманы өтініштің біліктілік талаптарына сәйкестігіне талдау жүргізеді, одан кейін құжаттарды қорытындысымен бірге келісу үшін бөлім басшысына береді;</w:t>
      </w:r>
    </w:p>
    <w:bookmarkEnd w:id="156"/>
    <w:bookmarkStart w:name="z168" w:id="157"/>
    <w:p>
      <w:pPr>
        <w:spacing w:after="0"/>
        <w:ind w:left="0"/>
        <w:jc w:val="both"/>
      </w:pPr>
      <w:r>
        <w:rPr>
          <w:rFonts w:ascii="Times New Roman"/>
          <w:b w:val="false"/>
          <w:i w:val="false"/>
          <w:color w:val="000000"/>
          <w:sz w:val="28"/>
        </w:rPr>
        <w:t>
      6) көрсетілетін қызметті берушінің жауапты маманы құжаттарды ӨҮК қарауына шығаруға қалыптастырады;</w:t>
      </w:r>
    </w:p>
    <w:bookmarkEnd w:id="157"/>
    <w:bookmarkStart w:name="z169" w:id="158"/>
    <w:p>
      <w:pPr>
        <w:spacing w:after="0"/>
        <w:ind w:left="0"/>
        <w:jc w:val="both"/>
      </w:pPr>
      <w:r>
        <w:rPr>
          <w:rFonts w:ascii="Times New Roman"/>
          <w:b w:val="false"/>
          <w:i w:val="false"/>
          <w:color w:val="000000"/>
          <w:sz w:val="28"/>
        </w:rPr>
        <w:t>
      7) ӨҮК жобалардың Бағдарлама өлшемдеріне сәйкестігін қарастырады;</w:t>
      </w:r>
    </w:p>
    <w:bookmarkEnd w:id="158"/>
    <w:bookmarkStart w:name="z170" w:id="159"/>
    <w:p>
      <w:pPr>
        <w:spacing w:after="0"/>
        <w:ind w:left="0"/>
        <w:jc w:val="both"/>
      </w:pPr>
      <w:r>
        <w:rPr>
          <w:rFonts w:ascii="Times New Roman"/>
          <w:b w:val="false"/>
          <w:i w:val="false"/>
          <w:color w:val="000000"/>
          <w:sz w:val="28"/>
        </w:rPr>
        <w:t>
      8) көрсетілетін қызметті берушінің жауапты маманы ӨҮК шешімін тиісті хаттамамен рәсімдейді;</w:t>
      </w:r>
    </w:p>
    <w:bookmarkEnd w:id="159"/>
    <w:bookmarkStart w:name="z171" w:id="160"/>
    <w:p>
      <w:pPr>
        <w:spacing w:after="0"/>
        <w:ind w:left="0"/>
        <w:jc w:val="both"/>
      </w:pPr>
      <w:r>
        <w:rPr>
          <w:rFonts w:ascii="Times New Roman"/>
          <w:b w:val="false"/>
          <w:i w:val="false"/>
          <w:color w:val="000000"/>
          <w:sz w:val="28"/>
        </w:rPr>
        <w:t>
      9) көрсетілетін қызметті берушінің бөлім басшысы ӨҮК отырысы хаттамасынан үзіндіге қол қояды;</w:t>
      </w:r>
    </w:p>
    <w:bookmarkEnd w:id="160"/>
    <w:bookmarkStart w:name="z172" w:id="161"/>
    <w:p>
      <w:pPr>
        <w:spacing w:after="0"/>
        <w:ind w:left="0"/>
        <w:jc w:val="both"/>
      </w:pPr>
      <w:r>
        <w:rPr>
          <w:rFonts w:ascii="Times New Roman"/>
          <w:b w:val="false"/>
          <w:i w:val="false"/>
          <w:color w:val="000000"/>
          <w:sz w:val="28"/>
        </w:rPr>
        <w:t>
      10) көрсетілетін қызметті берушінің жауапты маманы ӨҮК хаттамасын Бағдарламаның әкімшісіне, сондай-ақ көрсетілетін қызметті алушыға ӨҮК отырысында қарастырылған нәтижені хабардар етеді.</w:t>
      </w:r>
    </w:p>
    <w:bookmarkEnd w:id="161"/>
    <w:bookmarkStart w:name="z173" w:id="162"/>
    <w:p>
      <w:pPr>
        <w:spacing w:after="0"/>
        <w:ind w:left="0"/>
        <w:jc w:val="both"/>
      </w:pPr>
      <w:r>
        <w:rPr>
          <w:rFonts w:ascii="Times New Roman"/>
          <w:b w:val="false"/>
          <w:i w:val="false"/>
          <w:color w:val="000000"/>
          <w:sz w:val="28"/>
        </w:rPr>
        <w:t xml:space="preserve">
      8. Әрбір рәсімнің (іс-қимылдың) ұзақтығын көрсете отырып көрсетілетін қызметті берушінің құрылымдық бөлімшелері (қызметкерлері) арасындағы іс-қимылдар реттілігінің блок-сызбасы Регламентке </w:t>
      </w:r>
      <w:r>
        <w:rPr>
          <w:rFonts w:ascii="Times New Roman"/>
          <w:b w:val="false"/>
          <w:i w:val="false"/>
          <w:color w:val="000000"/>
          <w:sz w:val="28"/>
        </w:rPr>
        <w:t>1-қосымшада</w:t>
      </w:r>
      <w:r>
        <w:rPr>
          <w:rFonts w:ascii="Times New Roman"/>
          <w:b w:val="false"/>
          <w:i w:val="false"/>
          <w:color w:val="000000"/>
          <w:sz w:val="28"/>
        </w:rPr>
        <w:t xml:space="preserve"> келтірілген. Мемлекеттік қызметті көрсету бизнес-процестерінің анықтамалығы Регламентке </w:t>
      </w:r>
      <w:r>
        <w:rPr>
          <w:rFonts w:ascii="Times New Roman"/>
          <w:b w:val="false"/>
          <w:i w:val="false"/>
          <w:color w:val="000000"/>
          <w:sz w:val="28"/>
        </w:rPr>
        <w:t>2-қосымшада</w:t>
      </w:r>
      <w:r>
        <w:rPr>
          <w:rFonts w:ascii="Times New Roman"/>
          <w:b w:val="false"/>
          <w:i w:val="false"/>
          <w:color w:val="000000"/>
          <w:sz w:val="28"/>
        </w:rPr>
        <w:t xml:space="preserve"> келтірілген.</w:t>
      </w:r>
    </w:p>
    <w:bookmarkEnd w:id="16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"Бизнестің жол картасы 2020"</w:t>
            </w:r>
            <w:r>
              <w:br/>
            </w:r>
            <w:r>
              <w:rPr>
                <w:rFonts w:ascii="Times New Roman"/>
                <w:b w:val="false"/>
                <w:i w:val="false"/>
                <w:color w:val="000000"/>
                <w:sz w:val="20"/>
              </w:rPr>
              <w:t>бағдарламасы шеңберінде өндірістік</w:t>
            </w:r>
            <w:r>
              <w:br/>
            </w:r>
            <w:r>
              <w:rPr>
                <w:rFonts w:ascii="Times New Roman"/>
                <w:b w:val="false"/>
                <w:i w:val="false"/>
                <w:color w:val="000000"/>
                <w:sz w:val="20"/>
              </w:rPr>
              <w:t>(индустриялық) инфрақұрылымды дамыту</w:t>
            </w:r>
            <w:r>
              <w:br/>
            </w:r>
            <w:r>
              <w:rPr>
                <w:rFonts w:ascii="Times New Roman"/>
                <w:b w:val="false"/>
                <w:i w:val="false"/>
                <w:color w:val="000000"/>
                <w:sz w:val="20"/>
              </w:rPr>
              <w:t>бойынша қолдау көрсету" мемлекеттік</w:t>
            </w:r>
            <w:r>
              <w:br/>
            </w:r>
            <w:r>
              <w:rPr>
                <w:rFonts w:ascii="Times New Roman"/>
                <w:b w:val="false"/>
                <w:i w:val="false"/>
                <w:color w:val="000000"/>
                <w:sz w:val="20"/>
              </w:rPr>
              <w:t>көрсетілетін қызмет регламентіне</w:t>
            </w:r>
            <w:r>
              <w:br/>
            </w:r>
            <w:r>
              <w:rPr>
                <w:rFonts w:ascii="Times New Roman"/>
                <w:b w:val="false"/>
                <w:i w:val="false"/>
                <w:color w:val="000000"/>
                <w:sz w:val="20"/>
              </w:rPr>
              <w:t>1-қосымша</w:t>
            </w:r>
          </w:p>
        </w:tc>
      </w:tr>
    </w:tbl>
    <w:bookmarkStart w:name="z175" w:id="163"/>
    <w:p>
      <w:pPr>
        <w:spacing w:after="0"/>
        <w:ind w:left="0"/>
        <w:jc w:val="left"/>
      </w:pPr>
      <w:r>
        <w:rPr>
          <w:rFonts w:ascii="Times New Roman"/>
          <w:b/>
          <w:i w:val="false"/>
          <w:color w:val="000000"/>
        </w:rPr>
        <w:t xml:space="preserve"> Әрбір рәсімнің (іс-қимылдың) ұзақтығын көрсете отырып көрсетілетін қызметті берушінің құрылымдық бөлімшелері (қызметкерлері) арасындағы іс-қимылдар реттілігінің блок-сызбасы</w:t>
      </w:r>
    </w:p>
    <w:bookmarkEnd w:id="1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0"/>
        <w:gridCol w:w="1008"/>
        <w:gridCol w:w="830"/>
        <w:gridCol w:w="1008"/>
        <w:gridCol w:w="1041"/>
        <w:gridCol w:w="1938"/>
        <w:gridCol w:w="951"/>
        <w:gridCol w:w="831"/>
        <w:gridCol w:w="831"/>
        <w:gridCol w:w="831"/>
        <w:gridCol w:w="741"/>
        <w:gridCol w:w="1610"/>
      </w:tblGrid>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Іс-қимыл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бөлімшенің атауы</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кеңсесі</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басшысы (орынбасары)</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бөлім басшысы</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 бөлімінің жауапты маманы</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 бөлімінің жауапты маманы</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Мүдделі мемлекеттік органдар</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 бөлімінің жауапты маманы</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ӨҮК</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 бөлімінің жауапты маманы</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бөлім басшысы</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 бөлімінің жауапты маманы</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Үдерістің (іс-қимылдың) атауы</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 қабылдау және тіркеу</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 қарастыру</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маманды анықтау</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Ұсынған құжаттардың толықтығын алғашқы тексеру және Қазақстан Республикасының заңнамасына сәйкестігін тексеру</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Өтініштің біліктілік талаптарына сәйкестігін талдайды, одан кейін құжаттарды қорытындысымен бірге өзге де мүдделі мемлекеттік органдармен келісу үшін бөлім басшысына береді</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қарастырады және олар бойынша өз құзыреті шегінде қорытындыны жолдайды</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ӨҮК шығару үшін қалыптастырады</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Жобалардың Бағдарламның өлшемдеріне сәйкестігін қарастырады</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ӨҮК шешімін тиісті хаттамамен рәсімдейді</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ӨҮК отырысы хаттамасының үзіндісіне қол қояды</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ӨҮК хаттамасын Бағдарламаның әкімшісіне, сондай-ақ қызмет алушыға ӨҮК отырысында жобаны қарастырған нәтижесі туралы хабардар етеді</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Іс-қимыл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(отыз) минуттан аспайды</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жұмыс күні</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(отыз) минуттан аспайды</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(отыз) минут</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(екі) жұмыс күні</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(бес) жұмыс күні</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жұмыс күні</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жұмыс күні</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(екі) жұмыс күні</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сағат</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жұмыс күні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"Бизнестің жол картасы 2020"</w:t>
            </w:r>
            <w:r>
              <w:br/>
            </w:r>
            <w:r>
              <w:rPr>
                <w:rFonts w:ascii="Times New Roman"/>
                <w:b w:val="false"/>
                <w:i w:val="false"/>
                <w:color w:val="000000"/>
                <w:sz w:val="20"/>
              </w:rPr>
              <w:t>бағдарламасы шеңберінде өндірістік</w:t>
            </w:r>
            <w:r>
              <w:br/>
            </w:r>
            <w:r>
              <w:rPr>
                <w:rFonts w:ascii="Times New Roman"/>
                <w:b w:val="false"/>
                <w:i w:val="false"/>
                <w:color w:val="000000"/>
                <w:sz w:val="20"/>
              </w:rPr>
              <w:t>(индустриялық) инфрақұрылымды дамыту</w:t>
            </w:r>
            <w:r>
              <w:br/>
            </w:r>
            <w:r>
              <w:rPr>
                <w:rFonts w:ascii="Times New Roman"/>
                <w:b w:val="false"/>
                <w:i w:val="false"/>
                <w:color w:val="000000"/>
                <w:sz w:val="20"/>
              </w:rPr>
              <w:t>бойынша қолдау көрсету" мемлекеттік</w:t>
            </w:r>
            <w:r>
              <w:br/>
            </w:r>
            <w:r>
              <w:rPr>
                <w:rFonts w:ascii="Times New Roman"/>
                <w:b w:val="false"/>
                <w:i w:val="false"/>
                <w:color w:val="000000"/>
                <w:sz w:val="20"/>
              </w:rPr>
              <w:t>көрсетілетін қызмет регламентіне</w:t>
            </w:r>
            <w:r>
              <w:br/>
            </w:r>
            <w:r>
              <w:rPr>
                <w:rFonts w:ascii="Times New Roman"/>
                <w:b w:val="false"/>
                <w:i w:val="false"/>
                <w:color w:val="000000"/>
                <w:sz w:val="20"/>
              </w:rPr>
              <w:t>2-қосымша</w:t>
            </w:r>
          </w:p>
        </w:tc>
      </w:tr>
    </w:tbl>
    <w:bookmarkStart w:name="z177" w:id="164"/>
    <w:p>
      <w:pPr>
        <w:spacing w:after="0"/>
        <w:ind w:left="0"/>
        <w:jc w:val="left"/>
      </w:pPr>
      <w:r>
        <w:rPr>
          <w:rFonts w:ascii="Times New Roman"/>
          <w:b/>
          <w:i w:val="false"/>
          <w:color w:val="000000"/>
        </w:rPr>
        <w:t xml:space="preserve"> Мемлекеттік қызметті көрсету бизнес-процестерінің анықтамалығы</w:t>
      </w:r>
    </w:p>
    <w:bookmarkEnd w:id="164"/>
    <w:p>
      <w:pPr>
        <w:spacing w:after="0"/>
        <w:ind w:left="0"/>
        <w:jc w:val="left"/>
      </w:pPr>
      <w:r>
        <w:br/>
      </w:r>
    </w:p>
    <w:p>
      <w:pPr>
        <w:spacing w:after="0"/>
        <w:ind w:left="0"/>
        <w:jc w:val="both"/>
      </w:pPr>
      <w:r>
        <w:drawing>
          <wp:inline distT="0" distB="0" distL="0" distR="0">
            <wp:extent cx="7810500" cy="472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4724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