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014" w14:textId="3568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дақылдардың тізбесін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18 желтоқсандағы № 102-2319 қаулысы. Астана қаласының Әділет департаментінде 2015 жылы 21 желтоқсанда № 983 болып тіркелді. Күші жойылды - Астана қаласы әкімдігінің 2016 жылғы 29 шілдедегі № 102-1384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№ 102-1384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басшысы Құрманғалиев Әсет Қабиұлына осы қаулыны,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Н.Р. 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Астана қаласының әкімі 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желтоқсан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102-2319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e1e1e"/>
          <w:sz w:val="28"/>
        </w:rPr>
        <w:t>2015 жылға арналған басым ауыл шаруашылығы дақылдардың тiзбесі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басым дақылдар өндіруді субсидиялау арқылы өсімдік шаруашылығының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шығымдылығын және өнім сапасын арттыруға,  жанар-жағармай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материалдары мен көктемгi егiс пен егiн жинау жұмыстарын жүргiзу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қажеттi басқа да тауарлық-материалдық құндылықтардың құнын және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шаруашылығы дақылдарын қорғалған топырақта өңдеп өсіру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шығындарының құнын арзандатуға арналған субсидиялар нормалары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(1 гектарға)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7462"/>
        <w:gridCol w:w="5672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 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 арналған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жылыжай кешенінде өсірілген жабық топырақтағы көкөністер (1 дақыл айналымына)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