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8c55" w14:textId="3e08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 көрсететін арнайы білім беру саласындағы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22 қыркүйектегі № 107-1662 қаулысы. Астана қаласының Әділет департаментінде 2015 жылы 23 қазанда № 957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2001 жылғы 23 қаңтардағы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37 бабына</w:t>
      </w:r>
      <w:r>
        <w:rPr>
          <w:rFonts w:ascii="Times New Roman"/>
          <w:b w:val="false"/>
          <w:i w:val="false"/>
          <w:color w:val="000000"/>
          <w:sz w:val="28"/>
        </w:rPr>
        <w:t xml:space="preserve">, 2013 жылғы 15 сәуірдегі Қазақстан Республикасы "Мемлекеттік көрсетілетін қызметтер туралы" Заңының 16 бабының </w:t>
      </w:r>
      <w:r>
        <w:rPr>
          <w:rFonts w:ascii="Times New Roman"/>
          <w:b w:val="false"/>
          <w:i w:val="false"/>
          <w:color w:val="000000"/>
          <w:sz w:val="28"/>
        </w:rPr>
        <w:t xml:space="preserve"> 1 тармағына</w:t>
      </w:r>
      <w:r>
        <w:rPr>
          <w:rFonts w:ascii="Times New Roman"/>
          <w:b w:val="false"/>
          <w:i w:val="false"/>
          <w:color w:val="000000"/>
          <w:sz w:val="28"/>
        </w:rPr>
        <w:t xml:space="preserve">, 2015 жылғы 8 сәуірдегі </w:t>
      </w:r>
      <w:r>
        <w:rPr>
          <w:rFonts w:ascii="Times New Roman"/>
          <w:b w:val="false"/>
          <w:i w:val="false"/>
          <w:color w:val="000000"/>
          <w:sz w:val="28"/>
        </w:rPr>
        <w:t xml:space="preserve"> № 174</w:t>
      </w:r>
      <w:r>
        <w:rPr>
          <w:rFonts w:ascii="Times New Roman"/>
          <w:b w:val="false"/>
          <w:i w:val="false"/>
          <w:color w:val="000000"/>
          <w:sz w:val="28"/>
        </w:rPr>
        <w:t xml:space="preserve">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бұйрығына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регламенті;</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"Дамуында проблемалары бар балалар мен жасөспірімдерді оңалту және әлеуметтік бейімдеу" мемлекеттік көрсетілетін қызмет регламенті;</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"Мүмкіндіктері шектеулі балаларды тәрбиелеп отырған отбасыларға консультациялық көмек көрсету" мемлекеттік көрсетілетін қызмет регламенті;</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регламенті;</w:t>
      </w:r>
    </w:p>
    <w:bookmarkEnd w:id="5"/>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регламенті бекітілсін.</w:t>
      </w:r>
    </w:p>
    <w:bookmarkEnd w:id="6"/>
    <w:bookmarkStart w:name="z8" w:id="7"/>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осы қаулыны кейіннен ресми және мерзімді баспа басылымдарында, сондай-ақ Қазақстан Республикасының Үкіметі белгілейтін интернет-ресурста және Астана қаласы әкімдігінің интернет-ресурсында жариялаумен әділет органдарында мемлекеттік тіркеуді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8"/>
    <w:bookmarkStart w:name="z10"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22 қыркүйектегі</w:t>
            </w:r>
            <w:r>
              <w:br/>
            </w:r>
            <w:r>
              <w:rPr>
                <w:rFonts w:ascii="Times New Roman"/>
                <w:b w:val="false"/>
                <w:i w:val="false"/>
                <w:color w:val="000000"/>
                <w:sz w:val="20"/>
              </w:rPr>
              <w:t>№ 107-1662 қаулысына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"Мүмкіндіктері шектеулі балаларды</w:t>
      </w:r>
      <w:r>
        <w:br/>
      </w:r>
      <w:r>
        <w:rPr>
          <w:rFonts w:ascii="Times New Roman"/>
          <w:b/>
          <w:i w:val="false"/>
          <w:color w:val="000000"/>
        </w:rPr>
        <w:t>психологиялық-медициналық-педагогикалық тексеру және оларға</w:t>
      </w:r>
      <w:r>
        <w:br/>
      </w:r>
      <w:r>
        <w:rPr>
          <w:rFonts w:ascii="Times New Roman"/>
          <w:b/>
          <w:i w:val="false"/>
          <w:color w:val="000000"/>
        </w:rPr>
        <w:t>консультациялық көмек көрсету"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(бұдан әрі – мемлекеттік көрсетілетін қызмет) көрсетілетін қызметті берушінің кеңсесі арқылы психологиялық-медициналық-педагогикалық консультациялармен (бұдан әрі – көрсетілетін қызметті беруші) көрсетіледі.</w:t>
      </w:r>
    </w:p>
    <w:bookmarkEnd w:id="11"/>
    <w:p>
      <w:pPr>
        <w:spacing w:after="0"/>
        <w:ind w:left="0"/>
        <w:jc w:val="both"/>
      </w:pPr>
      <w:r>
        <w:rPr>
          <w:rFonts w:ascii="Times New Roman"/>
          <w:b w:val="false"/>
          <w:i w:val="false"/>
          <w:color w:val="000000"/>
          <w:sz w:val="28"/>
        </w:rPr>
        <w:t xml:space="preserve">
      Осы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регламенті (бұдан әрі – Регламент) Қазақстан Республикасы Білім және ғылым министрінің "Арнайы білім беру саласындағы жергілікті атқарушы органдар көрсететін мемлекеттік көрсетілетін қызметтер стандарттарын бекіту туралы" 2015 жылғы 8 сәуірдегі </w:t>
      </w:r>
      <w:r>
        <w:rPr>
          <w:rFonts w:ascii="Times New Roman"/>
          <w:b w:val="false"/>
          <w:i w:val="false"/>
          <w:color w:val="000000"/>
          <w:sz w:val="28"/>
        </w:rPr>
        <w:t xml:space="preserve"> № 174</w:t>
      </w:r>
      <w:r>
        <w:rPr>
          <w:rFonts w:ascii="Times New Roman"/>
          <w:b w:val="false"/>
          <w:i w:val="false"/>
          <w:color w:val="000000"/>
          <w:sz w:val="28"/>
        </w:rPr>
        <w:t xml:space="preserve"> бұйрығымен бекітілген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стандарты (бұдан әрі – Стандарт) негізінде әзірленген.</w:t>
      </w:r>
    </w:p>
    <w:bookmarkStart w:name="z15" w:id="12"/>
    <w:p>
      <w:pPr>
        <w:spacing w:after="0"/>
        <w:ind w:left="0"/>
        <w:jc w:val="both"/>
      </w:pPr>
      <w:r>
        <w:rPr>
          <w:rFonts w:ascii="Times New Roman"/>
          <w:b w:val="false"/>
          <w:i w:val="false"/>
          <w:color w:val="000000"/>
          <w:sz w:val="28"/>
        </w:rPr>
        <w:t>
      2. Мемлекеттік қызметті көрсету нысаны – қағаз түрінде.</w:t>
      </w:r>
    </w:p>
    <w:bookmarkEnd w:id="12"/>
    <w:bookmarkStart w:name="z16" w:id="13"/>
    <w:p>
      <w:pPr>
        <w:spacing w:after="0"/>
        <w:ind w:left="0"/>
        <w:jc w:val="both"/>
      </w:pPr>
      <w:r>
        <w:rPr>
          <w:rFonts w:ascii="Times New Roman"/>
          <w:b w:val="false"/>
          <w:i w:val="false"/>
          <w:color w:val="000000"/>
          <w:sz w:val="28"/>
        </w:rPr>
        <w:t>
      3. Мемлекеттік көрсетілетін қызмет нәтижесі ұсынылатын оқыту, медициналық және әлеуметтік қызметтерді, білім беру бағдарламасының нысаны көрсетілген жазбаша қорытынды болып табылады.</w:t>
      </w:r>
    </w:p>
    <w:bookmarkEnd w:id="13"/>
    <w:bookmarkStart w:name="z17" w:id="14"/>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4"/>
    <w:bookmarkStart w:name="z18" w:id="15"/>
    <w:p>
      <w:pPr>
        <w:spacing w:after="0"/>
        <w:ind w:left="0"/>
        <w:jc w:val="both"/>
      </w:pPr>
      <w:r>
        <w:rPr>
          <w:rFonts w:ascii="Times New Roman"/>
          <w:b w:val="false"/>
          <w:i w:val="false"/>
          <w:color w:val="000000"/>
          <w:sz w:val="28"/>
        </w:rPr>
        <w:t xml:space="preserve">
      4. Мемлекеттік қызметті көрсету бойынша рәсімнің (іс-қимылды) басталуы үшін Стандарттың </w:t>
      </w:r>
      <w:r>
        <w:rPr>
          <w:rFonts w:ascii="Times New Roman"/>
          <w:b w:val="false"/>
          <w:i w:val="false"/>
          <w:color w:val="000000"/>
          <w:sz w:val="28"/>
        </w:rPr>
        <w:t xml:space="preserve"> 9-тармағымен</w:t>
      </w:r>
      <w:r>
        <w:rPr>
          <w:rFonts w:ascii="Times New Roman"/>
          <w:b w:val="false"/>
          <w:i w:val="false"/>
          <w:color w:val="000000"/>
          <w:sz w:val="28"/>
        </w:rPr>
        <w:t xml:space="preserve"> қарастырылған тізімге сәйкес көрсетілетін қызметті алушымен құжаттар топтамасын ұсыну негіз болып табылады.</w:t>
      </w:r>
    </w:p>
    <w:bookmarkEnd w:id="15"/>
    <w:bookmarkStart w:name="z19" w:id="16"/>
    <w:p>
      <w:pPr>
        <w:spacing w:after="0"/>
        <w:ind w:left="0"/>
        <w:jc w:val="both"/>
      </w:pPr>
      <w:r>
        <w:rPr>
          <w:rFonts w:ascii="Times New Roman"/>
          <w:b w:val="false"/>
          <w:i w:val="false"/>
          <w:color w:val="000000"/>
          <w:sz w:val="28"/>
        </w:rPr>
        <w:t>
      5. Мемлекеттік қызмет көрсету үдерісінің құрамына кіретін рәсімдердің (іс-қимылды) мазмұны, орындалу ұзақтығы:</w:t>
      </w:r>
    </w:p>
    <w:bookmarkEnd w:id="16"/>
    <w:p>
      <w:pPr>
        <w:spacing w:after="0"/>
        <w:ind w:left="0"/>
        <w:jc w:val="both"/>
      </w:pPr>
      <w:r>
        <w:rPr>
          <w:rFonts w:ascii="Times New Roman"/>
          <w:b w:val="false"/>
          <w:i w:val="false"/>
          <w:color w:val="000000"/>
          <w:sz w:val="28"/>
        </w:rPr>
        <w:t>
      1 – іс-қимыл – құжаттарды қабылдау, қарастыру, Стандарттың 9-тармағымен қарастырылған тізімге сәйкес еркін түрдегі ата-аналардың (өзге заңды өкілдерінің) өтінішін медициналық статисттің алдын ала жазылу журналына тіркеу және көрсетілетін қызметті берушісінің басшысына құжаттар пакетін тапсыру – 15 минуттан аспайды;</w:t>
      </w:r>
    </w:p>
    <w:p>
      <w:pPr>
        <w:spacing w:after="0"/>
        <w:ind w:left="0"/>
        <w:jc w:val="both"/>
      </w:pPr>
      <w:r>
        <w:rPr>
          <w:rFonts w:ascii="Times New Roman"/>
          <w:b w:val="false"/>
          <w:i w:val="false"/>
          <w:color w:val="000000"/>
          <w:sz w:val="28"/>
        </w:rPr>
        <w:t>
      2 – іс-қимыл – қызмет берушісінің басшысы тапсырылған құжат пакетімен танысып, мемлекеттік қызмет алушыны психологиялық-медициналық-педагогикалық тексерілу үшін күту кезегіне қойылады – 30 (отыз) күнтізбелік күн;</w:t>
      </w:r>
    </w:p>
    <w:p>
      <w:pPr>
        <w:spacing w:after="0"/>
        <w:ind w:left="0"/>
        <w:jc w:val="both"/>
      </w:pPr>
      <w:r>
        <w:rPr>
          <w:rFonts w:ascii="Times New Roman"/>
          <w:b w:val="false"/>
          <w:i w:val="false"/>
          <w:color w:val="000000"/>
          <w:sz w:val="28"/>
        </w:rPr>
        <w:t>
      3 – іс-қимыл – алғашқы психологиялық-медициналық-педагогикалық тексеруді өткізу – 1 (бір) сағат;</w:t>
      </w:r>
    </w:p>
    <w:p>
      <w:pPr>
        <w:spacing w:after="0"/>
        <w:ind w:left="0"/>
        <w:jc w:val="both"/>
      </w:pPr>
      <w:r>
        <w:rPr>
          <w:rFonts w:ascii="Times New Roman"/>
          <w:b w:val="false"/>
          <w:i w:val="false"/>
          <w:color w:val="000000"/>
          <w:sz w:val="28"/>
        </w:rPr>
        <w:t>
      4 – іс-қимыл – қызметтің нәтижесі ұсынылатын оқыту, медициналық және әлеуметтік қызметтерді, білім беру бағдарламасының нысаны көрсетілген мемлекеттік жазбаша қорытынды беріледі – 15 минуттан аспайды.</w:t>
      </w:r>
    </w:p>
    <w:bookmarkStart w:name="z20" w:id="17"/>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мемлекттік қызмет көрсету рәсімінің (іс-қимылдың) нәтижесі:</w:t>
      </w:r>
    </w:p>
    <w:bookmarkEnd w:id="17"/>
    <w:bookmarkStart w:name="z21" w:id="18"/>
    <w:p>
      <w:pPr>
        <w:spacing w:after="0"/>
        <w:ind w:left="0"/>
        <w:jc w:val="both"/>
      </w:pPr>
      <w:r>
        <w:rPr>
          <w:rFonts w:ascii="Times New Roman"/>
          <w:b w:val="false"/>
          <w:i w:val="false"/>
          <w:color w:val="000000"/>
          <w:sz w:val="28"/>
        </w:rPr>
        <w:t>
      1) бірінші іс-қимылдың нәтижесі, құжаттарды қабылдау, қарастыру, Стандарттың 9-тармағымен қарастырылған тізімге сәйкес еркін түрдегі ата-аналардың (өзге заңды өкілдерінің) өтінішін медициналық статистің алдын ала жазылу журналына тіркеп, құжат пакетін танысуға қызмет беруші басшысына жіберіледі;</w:t>
      </w:r>
    </w:p>
    <w:bookmarkEnd w:id="18"/>
    <w:bookmarkStart w:name="z22" w:id="19"/>
    <w:p>
      <w:pPr>
        <w:spacing w:after="0"/>
        <w:ind w:left="0"/>
        <w:jc w:val="both"/>
      </w:pPr>
      <w:r>
        <w:rPr>
          <w:rFonts w:ascii="Times New Roman"/>
          <w:b w:val="false"/>
          <w:i w:val="false"/>
          <w:color w:val="000000"/>
          <w:sz w:val="28"/>
        </w:rPr>
        <w:t>
      2) екінші іс-қимылдың нәтижесі, қызмет беруші басшысы тапсырылған құжат пакетімен танысып, алғашқы психологиялық-медициналық-педагогикалық тексеруге және психологиялық-медициналық-педагогикалық консультация мамандарының кеңесіне жіберіледі;</w:t>
      </w:r>
    </w:p>
    <w:bookmarkEnd w:id="19"/>
    <w:bookmarkStart w:name="z23" w:id="20"/>
    <w:p>
      <w:pPr>
        <w:spacing w:after="0"/>
        <w:ind w:left="0"/>
        <w:jc w:val="both"/>
      </w:pPr>
      <w:r>
        <w:rPr>
          <w:rFonts w:ascii="Times New Roman"/>
          <w:b w:val="false"/>
          <w:i w:val="false"/>
          <w:color w:val="000000"/>
          <w:sz w:val="28"/>
        </w:rPr>
        <w:t>
      3) үшінші іс-қимылдың нәтижесі, психологиялық-медициналық-педагогикалық консультация мамандары тексеруі және оқыту, медициналық және әлеуметтік қызметтерді, білім беру бағдарламасының нысаны көрсетілген қызмет ұсынымы жөнінде ортақ қорытындыға қол қойылады;</w:t>
      </w:r>
    </w:p>
    <w:bookmarkEnd w:id="20"/>
    <w:bookmarkStart w:name="z24" w:id="21"/>
    <w:p>
      <w:pPr>
        <w:spacing w:after="0"/>
        <w:ind w:left="0"/>
        <w:jc w:val="both"/>
      </w:pPr>
      <w:r>
        <w:rPr>
          <w:rFonts w:ascii="Times New Roman"/>
          <w:b w:val="false"/>
          <w:i w:val="false"/>
          <w:color w:val="000000"/>
          <w:sz w:val="28"/>
        </w:rPr>
        <w:t>
      4) төртінші іс-қимылдың нәтижесі, қызметтің нәтижесі ұсынылатын оқыту, медициналық және әлеуметтік қызметтерді, білім беру бағдарламасының нысаны көрсетілген мемлекеттік жазбаша қорытынды беріледі.</w:t>
      </w:r>
    </w:p>
    <w:bookmarkEnd w:id="21"/>
    <w:bookmarkStart w:name="z25" w:id="22"/>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әрекет ету тәртібін сипаттау</w:t>
      </w:r>
    </w:p>
    <w:bookmarkEnd w:id="22"/>
    <w:bookmarkStart w:name="z26" w:id="23"/>
    <w:p>
      <w:pPr>
        <w:spacing w:after="0"/>
        <w:ind w:left="0"/>
        <w:jc w:val="both"/>
      </w:pPr>
      <w:r>
        <w:rPr>
          <w:rFonts w:ascii="Times New Roman"/>
          <w:b w:val="false"/>
          <w:i w:val="false"/>
          <w:color w:val="000000"/>
          <w:sz w:val="28"/>
        </w:rPr>
        <w:t>
      7. Мемлекеттік қызметті көрсету процесінде қатысатын көрсетілетін қызметті берушінің құрылымдық бөлімшелерінің (қызметкерлерінің) тізімі:</w:t>
      </w:r>
    </w:p>
    <w:bookmarkEnd w:id="23"/>
    <w:bookmarkStart w:name="z27" w:id="24"/>
    <w:p>
      <w:pPr>
        <w:spacing w:after="0"/>
        <w:ind w:left="0"/>
        <w:jc w:val="both"/>
      </w:pPr>
      <w:r>
        <w:rPr>
          <w:rFonts w:ascii="Times New Roman"/>
          <w:b w:val="false"/>
          <w:i w:val="false"/>
          <w:color w:val="000000"/>
          <w:sz w:val="28"/>
        </w:rPr>
        <w:t>
      1) психологиялық-медициналық-педагогикалық консультациясының медициналық статисі;</w:t>
      </w:r>
    </w:p>
    <w:bookmarkEnd w:id="24"/>
    <w:bookmarkStart w:name="z28" w:id="25"/>
    <w:p>
      <w:pPr>
        <w:spacing w:after="0"/>
        <w:ind w:left="0"/>
        <w:jc w:val="both"/>
      </w:pPr>
      <w:r>
        <w:rPr>
          <w:rFonts w:ascii="Times New Roman"/>
          <w:b w:val="false"/>
          <w:i w:val="false"/>
          <w:color w:val="000000"/>
          <w:sz w:val="28"/>
        </w:rPr>
        <w:t>
      2) психологиялық-медициналық-педагогикалық консультация басшысы;</w:t>
      </w:r>
    </w:p>
    <w:bookmarkEnd w:id="25"/>
    <w:p>
      <w:pPr>
        <w:spacing w:after="0"/>
        <w:ind w:left="0"/>
        <w:jc w:val="both"/>
      </w:pPr>
      <w:r>
        <w:rPr>
          <w:rFonts w:ascii="Times New Roman"/>
          <w:b w:val="false"/>
          <w:i w:val="false"/>
          <w:color w:val="000000"/>
          <w:sz w:val="28"/>
        </w:rPr>
        <w:t>
      3) психологиялық-медициналық-педагогикалық консультация мамандары.</w:t>
      </w:r>
    </w:p>
    <w:bookmarkStart w:name="z29" w:id="26"/>
    <w:p>
      <w:pPr>
        <w:spacing w:after="0"/>
        <w:ind w:left="0"/>
        <w:jc w:val="both"/>
      </w:pPr>
      <w:r>
        <w:rPr>
          <w:rFonts w:ascii="Times New Roman"/>
          <w:b w:val="false"/>
          <w:i w:val="false"/>
          <w:color w:val="000000"/>
          <w:sz w:val="28"/>
        </w:rPr>
        <w:t>
      8. Әрбір рәсімнің (іс-қимыл) ұзақтығын көрсете отырып көрсетілетін қызметті берушінің құрылымдық бөлімшелері (қызметкерлері) арасындағы рәсімдер (іс-қимыл) реттілігінің сипаттамасы:</w:t>
      </w:r>
    </w:p>
    <w:bookmarkEnd w:id="26"/>
    <w:bookmarkStart w:name="z30" w:id="27"/>
    <w:p>
      <w:pPr>
        <w:spacing w:after="0"/>
        <w:ind w:left="0"/>
        <w:jc w:val="both"/>
      </w:pPr>
      <w:r>
        <w:rPr>
          <w:rFonts w:ascii="Times New Roman"/>
          <w:b w:val="false"/>
          <w:i w:val="false"/>
          <w:color w:val="000000"/>
          <w:sz w:val="28"/>
        </w:rPr>
        <w:t>
      1) құжаттарды қабылдау, қарастыру, Стандарттың 9-тармағымен қарастырылған тізімге сәйкес еркін түрдегі ата-аналардың (өзге заңды өкілдерінің) өтінішін медициналық статисттің алдын ала жазылу журналына тіркеу, мемлекеттік қызметті берушіге құжаттарды тапсыру – 15 минуттан аспайды;</w:t>
      </w:r>
    </w:p>
    <w:bookmarkEnd w:id="27"/>
    <w:bookmarkStart w:name="z31" w:id="28"/>
    <w:p>
      <w:pPr>
        <w:spacing w:after="0"/>
        <w:ind w:left="0"/>
        <w:jc w:val="both"/>
      </w:pPr>
      <w:r>
        <w:rPr>
          <w:rFonts w:ascii="Times New Roman"/>
          <w:b w:val="false"/>
          <w:i w:val="false"/>
          <w:color w:val="000000"/>
          <w:sz w:val="28"/>
        </w:rPr>
        <w:t>
      2) мемлекеттік қызметті беруші тапсырылған құжат пакетімен танысып, психологиялық-медициналық-педагогикалық тексеру алу мақсатында күту кезегіне қойылады – 30 (отыз) күнтізбелік күн;</w:t>
      </w:r>
    </w:p>
    <w:bookmarkEnd w:id="28"/>
    <w:bookmarkStart w:name="z32" w:id="29"/>
    <w:p>
      <w:pPr>
        <w:spacing w:after="0"/>
        <w:ind w:left="0"/>
        <w:jc w:val="both"/>
      </w:pPr>
      <w:r>
        <w:rPr>
          <w:rFonts w:ascii="Times New Roman"/>
          <w:b w:val="false"/>
          <w:i w:val="false"/>
          <w:color w:val="000000"/>
          <w:sz w:val="28"/>
        </w:rPr>
        <w:t>
      3) мемлекеттік қызметтің жазбаша қорытындысын алу үшін, алғашқы психологиялық-медициналық-педагогикалық тексеруден өту – 1 (бір) сағат;</w:t>
      </w:r>
    </w:p>
    <w:bookmarkEnd w:id="29"/>
    <w:bookmarkStart w:name="z33" w:id="30"/>
    <w:p>
      <w:pPr>
        <w:spacing w:after="0"/>
        <w:ind w:left="0"/>
        <w:jc w:val="both"/>
      </w:pPr>
      <w:r>
        <w:rPr>
          <w:rFonts w:ascii="Times New Roman"/>
          <w:b w:val="false"/>
          <w:i w:val="false"/>
          <w:color w:val="000000"/>
          <w:sz w:val="28"/>
        </w:rPr>
        <w:t>
      4) қызметтің нәтижесі ұсынылатын оқыту, медициналық және әлеуметтік қызметтерді, білім беру бағдарламасының нысаны көрсетілген мемлекеттік жазбаша қорытынды беріледі – 15 минуттан аспайды</w:t>
      </w:r>
    </w:p>
    <w:bookmarkEnd w:id="30"/>
    <w:p>
      <w:pPr>
        <w:spacing w:after="0"/>
        <w:ind w:left="0"/>
        <w:jc w:val="both"/>
      </w:pPr>
      <w:r>
        <w:rPr>
          <w:rFonts w:ascii="Times New Roman"/>
          <w:b w:val="false"/>
          <w:i w:val="false"/>
          <w:color w:val="000000"/>
          <w:sz w:val="28"/>
        </w:rPr>
        <w:t xml:space="preserve">
      Әрбір құрылымдық-функционалдық бірліктің (бұдан әрі – ҚФБ) әкімшілік іс-қимылының (рәсімдерінің) реттілігі мен өзара іс-қимылының сипаттамасы әкімшілік іс-қимылы (рәсімді) орындау уақытын көрсетумен регламентке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бизнес-процестерінің анықтамалығында келтірілген.</w:t>
      </w:r>
    </w:p>
    <w:bookmarkStart w:name="z34" w:id="31"/>
    <w:p>
      <w:pPr>
        <w:spacing w:after="0"/>
        <w:ind w:left="0"/>
        <w:jc w:val="left"/>
      </w:pPr>
      <w:r>
        <w:rPr>
          <w:rFonts w:ascii="Times New Roman"/>
          <w:b/>
          <w:i w:val="false"/>
          <w:color w:val="000000"/>
        </w:rPr>
        <w:t xml:space="preserve"> 4. Халыққа қызмет көрсету орталықтарымен және (немесе)</w:t>
      </w:r>
      <w:r>
        <w:br/>
      </w:r>
      <w:r>
        <w:rPr>
          <w:rFonts w:ascii="Times New Roman"/>
          <w:b/>
          <w:i w:val="false"/>
          <w:color w:val="000000"/>
        </w:rPr>
        <w:t>өзге де көрсетілетін қызметті берушілермен өзара іс-қимыл</w:t>
      </w:r>
      <w:r>
        <w:br/>
      </w:r>
      <w:r>
        <w:rPr>
          <w:rFonts w:ascii="Times New Roman"/>
          <w:b/>
          <w:i w:val="false"/>
          <w:color w:val="000000"/>
        </w:rPr>
        <w:t>тәртібін, сондай-ақ мемлекеттік қызмет көрсету процесінде</w:t>
      </w:r>
      <w:r>
        <w:br/>
      </w:r>
      <w:r>
        <w:rPr>
          <w:rFonts w:ascii="Times New Roman"/>
          <w:b/>
          <w:i w:val="false"/>
          <w:color w:val="000000"/>
        </w:rPr>
        <w:t>ақпараттық жүйелерді пайдалану тәртібі</w:t>
      </w:r>
    </w:p>
    <w:bookmarkEnd w:id="31"/>
    <w:bookmarkStart w:name="z35" w:id="32"/>
    <w:p>
      <w:pPr>
        <w:spacing w:after="0"/>
        <w:ind w:left="0"/>
        <w:jc w:val="both"/>
      </w:pPr>
      <w:r>
        <w:rPr>
          <w:rFonts w:ascii="Times New Roman"/>
          <w:b w:val="false"/>
          <w:i w:val="false"/>
          <w:color w:val="000000"/>
          <w:sz w:val="28"/>
        </w:rPr>
        <w:t>
      9. Мемлекеттік қызмет көрсету кезінде көрсетілетін қызметті алушыға халыққа қызмет көрсету орталығына және (немесе) өзге көрсетілетін қызметке жүгіну қарастырылмаған.</w:t>
      </w:r>
    </w:p>
    <w:bookmarkEnd w:id="32"/>
    <w:bookmarkStart w:name="z36" w:id="33"/>
    <w:p>
      <w:pPr>
        <w:spacing w:after="0"/>
        <w:ind w:left="0"/>
        <w:jc w:val="both"/>
      </w:pPr>
      <w:r>
        <w:rPr>
          <w:rFonts w:ascii="Times New Roman"/>
          <w:b w:val="false"/>
          <w:i w:val="false"/>
          <w:color w:val="000000"/>
          <w:sz w:val="28"/>
        </w:rPr>
        <w:t>
      10. Мемлекеттік қызмет көрсету кезінде көрсетілетін қызметті алушыға "электрондық үкімет" веб-порталы арқылы жүгіну қарастырылмаған.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 балаларды</w:t>
            </w:r>
            <w:r>
              <w:br/>
            </w:r>
            <w:r>
              <w:rPr>
                <w:rFonts w:ascii="Times New Roman"/>
                <w:b w:val="false"/>
                <w:i w:val="false"/>
                <w:color w:val="000000"/>
                <w:sz w:val="20"/>
              </w:rPr>
              <w:t>психологиялық-медициналық-</w:t>
            </w:r>
            <w:r>
              <w:br/>
            </w:r>
            <w:r>
              <w:rPr>
                <w:rFonts w:ascii="Times New Roman"/>
                <w:b w:val="false"/>
                <w:i w:val="false"/>
                <w:color w:val="000000"/>
                <w:sz w:val="20"/>
              </w:rPr>
              <w:t>педагогикалық тексеру және оларға</w:t>
            </w:r>
            <w:r>
              <w:br/>
            </w:r>
            <w:r>
              <w:rPr>
                <w:rFonts w:ascii="Times New Roman"/>
                <w:b w:val="false"/>
                <w:i w:val="false"/>
                <w:color w:val="000000"/>
                <w:sz w:val="20"/>
              </w:rPr>
              <w:t>консультациялық көмек көрсету"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38" w:id="34"/>
    <w:p>
      <w:pPr>
        <w:spacing w:after="0"/>
        <w:ind w:left="0"/>
        <w:jc w:val="left"/>
      </w:pPr>
      <w:r>
        <w:rPr>
          <w:rFonts w:ascii="Times New Roman"/>
          <w:b/>
          <w:i w:val="false"/>
          <w:color w:val="000000"/>
        </w:rPr>
        <w:t xml:space="preserve"> Мемлекеттік қызметті көрсету бизнес-процестерінің анықтамалығы  </w:t>
      </w:r>
    </w:p>
    <w:bookmarkEnd w:id="34"/>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64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57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22 қыркүйектегі</w:t>
            </w:r>
            <w:r>
              <w:br/>
            </w:r>
            <w:r>
              <w:rPr>
                <w:rFonts w:ascii="Times New Roman"/>
                <w:b w:val="false"/>
                <w:i w:val="false"/>
                <w:color w:val="000000"/>
                <w:sz w:val="20"/>
              </w:rPr>
              <w:t>№ 107-1662 қаулысына</w:t>
            </w:r>
            <w:r>
              <w:br/>
            </w:r>
            <w:r>
              <w:rPr>
                <w:rFonts w:ascii="Times New Roman"/>
                <w:b w:val="false"/>
                <w:i w:val="false"/>
                <w:color w:val="000000"/>
                <w:sz w:val="20"/>
              </w:rPr>
              <w:t>2-қосымша</w:t>
            </w:r>
          </w:p>
        </w:tc>
      </w:tr>
    </w:tbl>
    <w:bookmarkStart w:name="z40" w:id="35"/>
    <w:p>
      <w:pPr>
        <w:spacing w:after="0"/>
        <w:ind w:left="0"/>
        <w:jc w:val="left"/>
      </w:pPr>
      <w:r>
        <w:rPr>
          <w:rFonts w:ascii="Times New Roman"/>
          <w:b/>
          <w:i w:val="false"/>
          <w:color w:val="000000"/>
        </w:rPr>
        <w:t xml:space="preserve"> "Дамуында проблемалары бар балалар мен жасөспірімдерді</w:t>
      </w:r>
      <w:r>
        <w:br/>
      </w:r>
      <w:r>
        <w:rPr>
          <w:rFonts w:ascii="Times New Roman"/>
          <w:b/>
          <w:i w:val="false"/>
          <w:color w:val="000000"/>
        </w:rPr>
        <w:t>оңалту және әлеуметтік бейімдеу"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35"/>
    <w:bookmarkStart w:name="z42" w:id="36"/>
    <w:p>
      <w:pPr>
        <w:spacing w:after="0"/>
        <w:ind w:left="0"/>
        <w:jc w:val="both"/>
      </w:pPr>
      <w:r>
        <w:rPr>
          <w:rFonts w:ascii="Times New Roman"/>
          <w:b w:val="false"/>
          <w:i w:val="false"/>
          <w:color w:val="000000"/>
          <w:sz w:val="28"/>
        </w:rPr>
        <w:t>
      1. "Дамуында проблемалары бар балалар мен жасөспірімдерді оңалту және әлеуметтік бейімдеу" мемлекеттік көрсетілетін қызмет (бұдан әрі – мемлекеттік көрсетілетін қызмет) көрсетілетін қызметті берушінің кеңсесі арқылы оңалту орталықтарымен, психологиялық-педагогикалық түзету кабинеттерімен (бұдан әрі – көрсетілетін қызметті беруші) көрсетіледі.</w:t>
      </w:r>
    </w:p>
    <w:bookmarkEnd w:id="36"/>
    <w:p>
      <w:pPr>
        <w:spacing w:after="0"/>
        <w:ind w:left="0"/>
        <w:jc w:val="both"/>
      </w:pPr>
      <w:r>
        <w:rPr>
          <w:rFonts w:ascii="Times New Roman"/>
          <w:b w:val="false"/>
          <w:i w:val="false"/>
          <w:color w:val="000000"/>
          <w:sz w:val="28"/>
        </w:rPr>
        <w:t xml:space="preserve">
      Осы "Дамуында проблемалары бар балалар мен жасөспірімдерді оңалту және әлеуметтік бейімдеу" мемлекеттік көрсетілетін қызмет регламенті (бұдан әрі – Регламент) Қазақстан Республикасы Білім және ғылым министрінің "Арнайы білім беру саласындағы жергілікті атқарушы органдар көрсететін мемлекеттік көрсетілетін қызметтер стандарттарын бекіту туралы" 2015 жылғы 8 сәуірдегі </w:t>
      </w:r>
      <w:r>
        <w:rPr>
          <w:rFonts w:ascii="Times New Roman"/>
          <w:b w:val="false"/>
          <w:i w:val="false"/>
          <w:color w:val="000000"/>
          <w:sz w:val="28"/>
        </w:rPr>
        <w:t xml:space="preserve"> № 174</w:t>
      </w:r>
      <w:r>
        <w:rPr>
          <w:rFonts w:ascii="Times New Roman"/>
          <w:b w:val="false"/>
          <w:i w:val="false"/>
          <w:color w:val="000000"/>
          <w:sz w:val="28"/>
        </w:rPr>
        <w:t xml:space="preserve"> бұйрығымен бекітілген "Дамуында проблемалары бар балалар мен жасөспірімдерді оңалту және әлеуметтік бейімдеу" мемлекеттік көрсетілетін қызмет стандарты (бұдан әрі – Стандарт) негізінде әзірленген.</w:t>
      </w:r>
    </w:p>
    <w:bookmarkStart w:name="z43" w:id="37"/>
    <w:p>
      <w:pPr>
        <w:spacing w:after="0"/>
        <w:ind w:left="0"/>
        <w:jc w:val="both"/>
      </w:pPr>
      <w:r>
        <w:rPr>
          <w:rFonts w:ascii="Times New Roman"/>
          <w:b w:val="false"/>
          <w:i w:val="false"/>
          <w:color w:val="000000"/>
          <w:sz w:val="28"/>
        </w:rPr>
        <w:t>
      2. Мемлекеттік қызметті көрсету нысаны – қағаз түрінде.</w:t>
      </w:r>
    </w:p>
    <w:bookmarkEnd w:id="37"/>
    <w:bookmarkStart w:name="z44" w:id="38"/>
    <w:p>
      <w:pPr>
        <w:spacing w:after="0"/>
        <w:ind w:left="0"/>
        <w:jc w:val="both"/>
      </w:pPr>
      <w:r>
        <w:rPr>
          <w:rFonts w:ascii="Times New Roman"/>
          <w:b w:val="false"/>
          <w:i w:val="false"/>
          <w:color w:val="000000"/>
          <w:sz w:val="28"/>
        </w:rPr>
        <w:t>
      3. Мемлекеттік көрсетілетін қызмет нәтижесі Стандартқа қосымшаға сәйкес нысан бойынша анықтама (бұдан әрі – анықтама) беру болып табылады.</w:t>
      </w:r>
    </w:p>
    <w:bookmarkEnd w:id="38"/>
    <w:bookmarkStart w:name="z45" w:id="39"/>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9"/>
    <w:bookmarkStart w:name="z46" w:id="40"/>
    <w:p>
      <w:pPr>
        <w:spacing w:after="0"/>
        <w:ind w:left="0"/>
        <w:jc w:val="both"/>
      </w:pPr>
      <w:r>
        <w:rPr>
          <w:rFonts w:ascii="Times New Roman"/>
          <w:b w:val="false"/>
          <w:i w:val="false"/>
          <w:color w:val="000000"/>
          <w:sz w:val="28"/>
        </w:rPr>
        <w:t xml:space="preserve">
      4. Мемлекеттік қызметті көрсету бойынша рәсімнің (іс-қимыл) басталуы үшін Стандарттың </w:t>
      </w:r>
      <w:r>
        <w:rPr>
          <w:rFonts w:ascii="Times New Roman"/>
          <w:b w:val="false"/>
          <w:i w:val="false"/>
          <w:color w:val="000000"/>
          <w:sz w:val="28"/>
        </w:rPr>
        <w:t xml:space="preserve"> 9-тармағымен</w:t>
      </w:r>
      <w:r>
        <w:rPr>
          <w:rFonts w:ascii="Times New Roman"/>
          <w:b w:val="false"/>
          <w:i w:val="false"/>
          <w:color w:val="000000"/>
          <w:sz w:val="28"/>
        </w:rPr>
        <w:t xml:space="preserve"> қарастырылған тізімге сәйкес көрсетілетін қызметті алушымен құжаттар топтамасын ұсыну негіз болып табылады.</w:t>
      </w:r>
    </w:p>
    <w:bookmarkEnd w:id="40"/>
    <w:bookmarkStart w:name="z47" w:id="41"/>
    <w:p>
      <w:pPr>
        <w:spacing w:after="0"/>
        <w:ind w:left="0"/>
        <w:jc w:val="both"/>
      </w:pPr>
      <w:r>
        <w:rPr>
          <w:rFonts w:ascii="Times New Roman"/>
          <w:b w:val="false"/>
          <w:i w:val="false"/>
          <w:color w:val="000000"/>
          <w:sz w:val="28"/>
        </w:rPr>
        <w:t>
      5. Мемлекеттік қызметті көрсету үдерісінің құрамына кіретін рәсімдердің (іс-қимылды) мазмұны, орындалу ұзақтығы:</w:t>
      </w:r>
    </w:p>
    <w:bookmarkEnd w:id="41"/>
    <w:p>
      <w:pPr>
        <w:spacing w:after="0"/>
        <w:ind w:left="0"/>
        <w:jc w:val="both"/>
      </w:pPr>
      <w:r>
        <w:rPr>
          <w:rFonts w:ascii="Times New Roman"/>
          <w:b w:val="false"/>
          <w:i w:val="false"/>
          <w:color w:val="000000"/>
          <w:sz w:val="28"/>
        </w:rPr>
        <w:t>
      көрсетілетін қызметті алушы көрсетілетін қызметті берушіге мүмкіндігі шектеулі балаларды психологиялық-медициналық-педагогикалық түзетуге және әлеуметтік оңалтуға құжаттар пакетін тапсырған сәттен бастап – 60 минут:</w:t>
      </w:r>
    </w:p>
    <w:p>
      <w:pPr>
        <w:spacing w:after="0"/>
        <w:ind w:left="0"/>
        <w:jc w:val="both"/>
      </w:pPr>
      <w:r>
        <w:rPr>
          <w:rFonts w:ascii="Times New Roman"/>
          <w:b w:val="false"/>
          <w:i w:val="false"/>
          <w:color w:val="000000"/>
          <w:sz w:val="28"/>
        </w:rPr>
        <w:t>
      1 - іс-қимыл – көрсетілетін қызметті алушының құжаттарын қабылдау және қарастыру, ата-аналардың (өзге заңды өкілдерінің) өтінішін медициналық статисттің алдын ала жазылу журналына жазу арқылы түзету көмегін алу үшін кезекке қою;</w:t>
      </w:r>
    </w:p>
    <w:p>
      <w:pPr>
        <w:spacing w:after="0"/>
        <w:ind w:left="0"/>
        <w:jc w:val="both"/>
      </w:pPr>
      <w:r>
        <w:rPr>
          <w:rFonts w:ascii="Times New Roman"/>
          <w:b w:val="false"/>
          <w:i w:val="false"/>
          <w:color w:val="000000"/>
          <w:sz w:val="28"/>
        </w:rPr>
        <w:t>
      2 - іс-қимыл – көрсетілетін қызметті алушының көрсетілетін қызметті берушінің арасында психологиялық-медициналық-педагогикалық түзету және әлеуметтік оңалту курсы бойынша келісім-шарт жасасу;</w:t>
      </w:r>
    </w:p>
    <w:p>
      <w:pPr>
        <w:spacing w:after="0"/>
        <w:ind w:left="0"/>
        <w:jc w:val="both"/>
      </w:pPr>
      <w:r>
        <w:rPr>
          <w:rFonts w:ascii="Times New Roman"/>
          <w:b w:val="false"/>
          <w:i w:val="false"/>
          <w:color w:val="000000"/>
          <w:sz w:val="28"/>
        </w:rPr>
        <w:t>
      3 - іс-қимыл – көрсетілетін қызметті берушінің басшысы мүмкіндігі шектеулі балаларды күнтізбелік 90 күннен бастап күнтізбелік 365 күнге дейін психологиялық-медициналық-педагогикалық түзету және әлеуметтік оңалту курсынан өтеді;</w:t>
      </w:r>
    </w:p>
    <w:p>
      <w:pPr>
        <w:spacing w:after="0"/>
        <w:ind w:left="0"/>
        <w:jc w:val="both"/>
      </w:pPr>
      <w:r>
        <w:rPr>
          <w:rFonts w:ascii="Times New Roman"/>
          <w:b w:val="false"/>
          <w:i w:val="false"/>
          <w:color w:val="000000"/>
          <w:sz w:val="28"/>
        </w:rPr>
        <w:t>
      4 - іс-қимыл – мүмкіндігі шектеулі балаларды психологиялық-медициналық-педагогикалық түзету және әлеуметтік оңалту курсынан кейін мемлекеттік қызмет көрсету нәтижесі осы Стандартқа қосымшаға сәйкес берілген нысан бойынша көрсетілетін қызметті берушінің басшысының қолы қойылған анықтама беріледі.</w:t>
      </w:r>
    </w:p>
    <w:bookmarkStart w:name="z48" w:id="42"/>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мемлекттік қызмет көрсету рәсімінің (іс-қимылдың) нәтижесі:</w:t>
      </w:r>
    </w:p>
    <w:bookmarkEnd w:id="42"/>
    <w:p>
      <w:pPr>
        <w:spacing w:after="0"/>
        <w:ind w:left="0"/>
        <w:jc w:val="both"/>
      </w:pPr>
      <w:r>
        <w:rPr>
          <w:rFonts w:ascii="Times New Roman"/>
          <w:b w:val="false"/>
          <w:i w:val="false"/>
          <w:color w:val="000000"/>
          <w:sz w:val="28"/>
        </w:rPr>
        <w:t>
      бірінші іс-қимылдың нәтижесі, көрсетілетін қызметті алушының құжаттарын қабылдау және қарастыру, ата-аналардың (өзге заңды өкілдерінің) өтінішін медициналық статисттің алдын ала жазылу журналына жазу арқылы түзету көмегін алу үшін кезекке қою;</w:t>
      </w:r>
    </w:p>
    <w:p>
      <w:pPr>
        <w:spacing w:after="0"/>
        <w:ind w:left="0"/>
        <w:jc w:val="both"/>
      </w:pPr>
      <w:r>
        <w:rPr>
          <w:rFonts w:ascii="Times New Roman"/>
          <w:b w:val="false"/>
          <w:i w:val="false"/>
          <w:color w:val="000000"/>
          <w:sz w:val="28"/>
        </w:rPr>
        <w:t>
      екінші іс-қимылдың нәтижесі, көрсетілетін қызметті алушының көрсетілетін қызметті берушінің арасында психологиялық-медициналық-педагогикалық түзету және әлеуметтік оңалту курсы бойынша келісім-шарт жасасу;</w:t>
      </w:r>
    </w:p>
    <w:p>
      <w:pPr>
        <w:spacing w:after="0"/>
        <w:ind w:left="0"/>
        <w:jc w:val="both"/>
      </w:pPr>
      <w:r>
        <w:rPr>
          <w:rFonts w:ascii="Times New Roman"/>
          <w:b w:val="false"/>
          <w:i w:val="false"/>
          <w:color w:val="000000"/>
          <w:sz w:val="28"/>
        </w:rPr>
        <w:t>
      үшінші іс-қимылдың нәтижесі, мемлекеттік қызметті беруші келісім-шарт жасалғаннан кейін, мүмкіндігі шектеулі балалар психологиялық-медициналық-педагогикалық түзету және әлеуметтік оңалту курсынан өтеді;</w:t>
      </w:r>
    </w:p>
    <w:p>
      <w:pPr>
        <w:spacing w:after="0"/>
        <w:ind w:left="0"/>
        <w:jc w:val="both"/>
      </w:pPr>
      <w:r>
        <w:rPr>
          <w:rFonts w:ascii="Times New Roman"/>
          <w:b w:val="false"/>
          <w:i w:val="false"/>
          <w:color w:val="000000"/>
          <w:sz w:val="28"/>
        </w:rPr>
        <w:t>
      төртінші іс-қимылдың нәтижесі, мүмкіндігі шектеулі балаларды психологиялық-медициналық-педагогикалық түзету және әлеуметтік оңалту курсынан кейін мемлекеттік қызмет көрсету нәтижесі осы стандартқа қосымшаға сәйкес берілген нысан бойынша анықтама беріледі.</w:t>
      </w:r>
    </w:p>
    <w:bookmarkStart w:name="z49" w:id="43"/>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43"/>
    <w:bookmarkStart w:name="z50" w:id="44"/>
    <w:p>
      <w:pPr>
        <w:spacing w:after="0"/>
        <w:ind w:left="0"/>
        <w:jc w:val="both"/>
      </w:pPr>
      <w:r>
        <w:rPr>
          <w:rFonts w:ascii="Times New Roman"/>
          <w:b w:val="false"/>
          <w:i w:val="false"/>
          <w:color w:val="000000"/>
          <w:sz w:val="28"/>
        </w:rPr>
        <w:t>
      7. Мемлекеттік қызметті көрсету үдерісіне қатысатын көрсетілетін қызметті берушінің құрылымдық бөлімшелерінің (қызметкерлерінің) тізімі:</w:t>
      </w:r>
    </w:p>
    <w:bookmarkEnd w:id="44"/>
    <w:bookmarkStart w:name="z51" w:id="45"/>
    <w:p>
      <w:pPr>
        <w:spacing w:after="0"/>
        <w:ind w:left="0"/>
        <w:jc w:val="both"/>
      </w:pPr>
      <w:r>
        <w:rPr>
          <w:rFonts w:ascii="Times New Roman"/>
          <w:b w:val="false"/>
          <w:i w:val="false"/>
          <w:color w:val="000000"/>
          <w:sz w:val="28"/>
        </w:rPr>
        <w:t>
      1) оңалту орталық, психологиялық-педагогикалық түзету кабинеттерінің медициналық статисі;</w:t>
      </w:r>
    </w:p>
    <w:bookmarkEnd w:id="45"/>
    <w:bookmarkStart w:name="z52" w:id="46"/>
    <w:p>
      <w:pPr>
        <w:spacing w:after="0"/>
        <w:ind w:left="0"/>
        <w:jc w:val="both"/>
      </w:pPr>
      <w:r>
        <w:rPr>
          <w:rFonts w:ascii="Times New Roman"/>
          <w:b w:val="false"/>
          <w:i w:val="false"/>
          <w:color w:val="000000"/>
          <w:sz w:val="28"/>
        </w:rPr>
        <w:t>
      2) оңалту орталық, психологиялық-педагогикалық түзету кабинеттерінің басшысы;</w:t>
      </w:r>
    </w:p>
    <w:bookmarkEnd w:id="46"/>
    <w:bookmarkStart w:name="z53" w:id="47"/>
    <w:p>
      <w:pPr>
        <w:spacing w:after="0"/>
        <w:ind w:left="0"/>
        <w:jc w:val="both"/>
      </w:pPr>
      <w:r>
        <w:rPr>
          <w:rFonts w:ascii="Times New Roman"/>
          <w:b w:val="false"/>
          <w:i w:val="false"/>
          <w:color w:val="000000"/>
          <w:sz w:val="28"/>
        </w:rPr>
        <w:t>
      3) оңалту орталық, психологиялық-педагогикалық түзету кабинеттерінің мамандары.</w:t>
      </w:r>
    </w:p>
    <w:bookmarkEnd w:id="47"/>
    <w:bookmarkStart w:name="z54" w:id="48"/>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w:t>
      </w:r>
    </w:p>
    <w:bookmarkEnd w:id="48"/>
    <w:p>
      <w:pPr>
        <w:spacing w:after="0"/>
        <w:ind w:left="0"/>
        <w:jc w:val="both"/>
      </w:pPr>
      <w:r>
        <w:rPr>
          <w:rFonts w:ascii="Times New Roman"/>
          <w:b w:val="false"/>
          <w:i w:val="false"/>
          <w:color w:val="000000"/>
          <w:sz w:val="28"/>
        </w:rPr>
        <w:t>
      көрсетілетін қызметті алушы көрсетілетін қызметті берушіге мүмкіндігі шектеулі балаларды психологиялық-медициналық-педагогикалық түзетуге және әлеуметтік оңалтуға құжаттар пакетін тапсырған сәттен бастап – 60 минут:</w:t>
      </w:r>
    </w:p>
    <w:bookmarkStart w:name="z55" w:id="49"/>
    <w:p>
      <w:pPr>
        <w:spacing w:after="0"/>
        <w:ind w:left="0"/>
        <w:jc w:val="both"/>
      </w:pPr>
      <w:r>
        <w:rPr>
          <w:rFonts w:ascii="Times New Roman"/>
          <w:b w:val="false"/>
          <w:i w:val="false"/>
          <w:color w:val="000000"/>
          <w:sz w:val="28"/>
        </w:rPr>
        <w:t>
      1) көрсетілетін қызметті алушының құжаттарын қабылдау және қарастыру, ата-аналардың (өзге заңды өкілдерінің) өтінішін медициналық статисттің алдын ала жазылу журналына тіркеп, қызметті көрсету туралы келісім-шарт бланкісін беру, көрсетілетін қызметті алушымен толтырылған келісім-шартты көрсетілетін қызметті берушінің басшысына тапсыру болып табылады;</w:t>
      </w:r>
    </w:p>
    <w:bookmarkEnd w:id="49"/>
    <w:bookmarkStart w:name="z56" w:id="50"/>
    <w:p>
      <w:pPr>
        <w:spacing w:after="0"/>
        <w:ind w:left="0"/>
        <w:jc w:val="both"/>
      </w:pPr>
      <w:r>
        <w:rPr>
          <w:rFonts w:ascii="Times New Roman"/>
          <w:b w:val="false"/>
          <w:i w:val="false"/>
          <w:color w:val="000000"/>
          <w:sz w:val="28"/>
        </w:rPr>
        <w:t>
      2) көрсетілетін қызметті алушының көрсетілетін қызметті беруші басшы арасында келім-шарт жасасу;</w:t>
      </w:r>
    </w:p>
    <w:bookmarkEnd w:id="50"/>
    <w:bookmarkStart w:name="z57" w:id="51"/>
    <w:p>
      <w:pPr>
        <w:spacing w:after="0"/>
        <w:ind w:left="0"/>
        <w:jc w:val="both"/>
      </w:pPr>
      <w:r>
        <w:rPr>
          <w:rFonts w:ascii="Times New Roman"/>
          <w:b w:val="false"/>
          <w:i w:val="false"/>
          <w:color w:val="000000"/>
          <w:sz w:val="28"/>
        </w:rPr>
        <w:t>
      3) мүмкіндігі шектеулі балаларды психологиялық-медициналық-педагогикалық түзету және әлеуметтік оңалту курсы – күнтізбелік 90 күннен бастап күнтізбелік 365 күнге дейін өтеді;</w:t>
      </w:r>
    </w:p>
    <w:bookmarkEnd w:id="51"/>
    <w:bookmarkStart w:name="z58" w:id="52"/>
    <w:p>
      <w:pPr>
        <w:spacing w:after="0"/>
        <w:ind w:left="0"/>
        <w:jc w:val="both"/>
      </w:pPr>
      <w:r>
        <w:rPr>
          <w:rFonts w:ascii="Times New Roman"/>
          <w:b w:val="false"/>
          <w:i w:val="false"/>
          <w:color w:val="000000"/>
          <w:sz w:val="28"/>
        </w:rPr>
        <w:t>
      4) мүмкіндігі шектеулі балаларды психологиялық-медициналық-педагогикалық түзету және әлеуметтік оңалту курсынан кейін мемлекеттік қызмет көрсету нәтижесі осы стандартқа қосымшаға сәйкес берілген нысан бойынша анықтама беріледі.</w:t>
      </w:r>
    </w:p>
    <w:bookmarkEnd w:id="52"/>
    <w:p>
      <w:pPr>
        <w:spacing w:after="0"/>
        <w:ind w:left="0"/>
        <w:jc w:val="both"/>
      </w:pPr>
      <w:r>
        <w:rPr>
          <w:rFonts w:ascii="Times New Roman"/>
          <w:b w:val="false"/>
          <w:i w:val="false"/>
          <w:color w:val="000000"/>
          <w:sz w:val="28"/>
        </w:rPr>
        <w:t xml:space="preserve">
      Әрбір құрылымдық-функционалдық бірліктің (бұдан әрі – ҚФБ) әкімшілік іс-қимылдарының (рәсімдерінің) реттілігі мен өзара іс-қимылының сипаттамасы әкімшілік іс-қимылды (рәсімді) орындау уақытын көрсетумен Регламентке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бизнес-процестерінің анықтамалығында келтірілген.</w:t>
      </w:r>
    </w:p>
    <w:bookmarkStart w:name="z59" w:id="53"/>
    <w:p>
      <w:pPr>
        <w:spacing w:after="0"/>
        <w:ind w:left="0"/>
        <w:jc w:val="left"/>
      </w:pPr>
      <w:r>
        <w:rPr>
          <w:rFonts w:ascii="Times New Roman"/>
          <w:b/>
          <w:i w:val="false"/>
          <w:color w:val="000000"/>
        </w:rPr>
        <w:t xml:space="preserve"> 5. Халыққа қызмет көрсету орталықтарымен және (немесе)</w:t>
      </w:r>
      <w:r>
        <w:br/>
      </w:r>
      <w:r>
        <w:rPr>
          <w:rFonts w:ascii="Times New Roman"/>
          <w:b/>
          <w:i w:val="false"/>
          <w:color w:val="000000"/>
        </w:rPr>
        <w:t>өзге де көрсетілетін қызметті берушілермен өзара іс-қимыл</w:t>
      </w:r>
      <w:r>
        <w:br/>
      </w:r>
      <w:r>
        <w:rPr>
          <w:rFonts w:ascii="Times New Roman"/>
          <w:b/>
          <w:i w:val="false"/>
          <w:color w:val="000000"/>
        </w:rPr>
        <w:t>тәртібін, сондай-ақ мемлекеттік қызмет көрсету процесінде</w:t>
      </w:r>
      <w:r>
        <w:br/>
      </w:r>
      <w:r>
        <w:rPr>
          <w:rFonts w:ascii="Times New Roman"/>
          <w:b/>
          <w:i w:val="false"/>
          <w:color w:val="000000"/>
        </w:rPr>
        <w:t>ақпараттық жүйелерді пайдалану тәртібі</w:t>
      </w:r>
    </w:p>
    <w:bookmarkEnd w:id="53"/>
    <w:bookmarkStart w:name="z60" w:id="54"/>
    <w:p>
      <w:pPr>
        <w:spacing w:after="0"/>
        <w:ind w:left="0"/>
        <w:jc w:val="both"/>
      </w:pPr>
      <w:r>
        <w:rPr>
          <w:rFonts w:ascii="Times New Roman"/>
          <w:b w:val="false"/>
          <w:i w:val="false"/>
          <w:color w:val="000000"/>
          <w:sz w:val="28"/>
        </w:rPr>
        <w:t>
      9. Мемлекеттік қызмет көрсету кезінде көрсетілетін қызметті алушыға халыққа қызмет көрсету орталығына және (немесе) өзге көрсетілетін қызметке жүгіну қарастырылмаған.</w:t>
      </w:r>
    </w:p>
    <w:bookmarkEnd w:id="54"/>
    <w:bookmarkStart w:name="z61" w:id="55"/>
    <w:p>
      <w:pPr>
        <w:spacing w:after="0"/>
        <w:ind w:left="0"/>
        <w:jc w:val="both"/>
      </w:pPr>
      <w:r>
        <w:rPr>
          <w:rFonts w:ascii="Times New Roman"/>
          <w:b w:val="false"/>
          <w:i w:val="false"/>
          <w:color w:val="000000"/>
          <w:sz w:val="28"/>
        </w:rPr>
        <w:t>
      10. Мемлекеттік қызмет көрсету кезінде көрсетілетін қызметті алушыға "электрондық үкімет" веб-порталы арқылы жүгіну қарастырылмаған.</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жасөспірімдерді оңалту және әлеуметтік</w:t>
            </w:r>
            <w:r>
              <w:br/>
            </w:r>
            <w:r>
              <w:rPr>
                <w:rFonts w:ascii="Times New Roman"/>
                <w:b w:val="false"/>
                <w:i w:val="false"/>
                <w:color w:val="000000"/>
                <w:sz w:val="20"/>
              </w:rPr>
              <w:t>бейімдеу" 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Мемлекеттік қызметті көрсету бизнес-процестерінің анықтамалығы  </w:t>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97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57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22 қыркүйектегі</w:t>
            </w:r>
            <w:r>
              <w:br/>
            </w:r>
            <w:r>
              <w:rPr>
                <w:rFonts w:ascii="Times New Roman"/>
                <w:b w:val="false"/>
                <w:i w:val="false"/>
                <w:color w:val="000000"/>
                <w:sz w:val="20"/>
              </w:rPr>
              <w:t>№ 107-1662 қаулысына</w:t>
            </w:r>
            <w:r>
              <w:br/>
            </w:r>
            <w:r>
              <w:rPr>
                <w:rFonts w:ascii="Times New Roman"/>
                <w:b w:val="false"/>
                <w:i w:val="false"/>
                <w:color w:val="000000"/>
                <w:sz w:val="20"/>
              </w:rPr>
              <w:t>3-қосымша</w:t>
            </w:r>
          </w:p>
        </w:tc>
      </w:tr>
    </w:tbl>
    <w:bookmarkStart w:name="z64" w:id="56"/>
    <w:p>
      <w:pPr>
        <w:spacing w:after="0"/>
        <w:ind w:left="0"/>
        <w:jc w:val="left"/>
      </w:pPr>
      <w:r>
        <w:rPr>
          <w:rFonts w:ascii="Times New Roman"/>
          <w:b/>
          <w:i w:val="false"/>
          <w:color w:val="000000"/>
        </w:rPr>
        <w:t xml:space="preserve"> "Мүмкіндіктері шектеулі балаларды тәрбиелеп отырған отбасыларға</w:t>
      </w:r>
      <w:r>
        <w:br/>
      </w:r>
      <w:r>
        <w:rPr>
          <w:rFonts w:ascii="Times New Roman"/>
          <w:b/>
          <w:i w:val="false"/>
          <w:color w:val="000000"/>
        </w:rPr>
        <w:t>консультациялық көмек көрсету"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56"/>
    <w:bookmarkStart w:name="z66" w:id="57"/>
    <w:p>
      <w:pPr>
        <w:spacing w:after="0"/>
        <w:ind w:left="0"/>
        <w:jc w:val="both"/>
      </w:pPr>
      <w:r>
        <w:rPr>
          <w:rFonts w:ascii="Times New Roman"/>
          <w:b w:val="false"/>
          <w:i w:val="false"/>
          <w:color w:val="000000"/>
          <w:sz w:val="28"/>
        </w:rPr>
        <w:t>
      1. "Мүмкіндіктері шектеулі балаларды тәрбиелеп отырған отбасыларға консультациялық көмек көрсету" мемлекеттік көрсетілетін қызмет (бұдан әрі – мемлекеттік көрсетілетін қызмет) көрсетілетін қызметті берушінің кеңсесі арқылы оңалту орталықтарымен, психологиялық-педагогикалық түзету кабинеттерімен (бұдан әрі – көрсетілетін қызметті беруші) көрсетіледі.</w:t>
      </w:r>
    </w:p>
    <w:bookmarkEnd w:id="57"/>
    <w:p>
      <w:pPr>
        <w:spacing w:after="0"/>
        <w:ind w:left="0"/>
        <w:jc w:val="both"/>
      </w:pPr>
      <w:r>
        <w:rPr>
          <w:rFonts w:ascii="Times New Roman"/>
          <w:b w:val="false"/>
          <w:i w:val="false"/>
          <w:color w:val="000000"/>
          <w:sz w:val="28"/>
        </w:rPr>
        <w:t xml:space="preserve">
      Осы "Мүмкіндіктері шектеулі балаларды тәрбиелеп отырған отбасыларға консультациялық көмек көрсету" мемлекеттік көрсетілетін қызмет регламенті (бұдан әрі – Регламент) Қазақстан Республикасы Білім және ғылым министрінің "Арнайы білім беру саласындағы жергілікті атқарушы органдар көрсететін мемлекеттік көрсетілетін қызметтер стандарттарын бекіту туралы" 2015 жылғы 8 сәуірдегі </w:t>
      </w:r>
      <w:r>
        <w:rPr>
          <w:rFonts w:ascii="Times New Roman"/>
          <w:b w:val="false"/>
          <w:i w:val="false"/>
          <w:color w:val="000000"/>
          <w:sz w:val="28"/>
        </w:rPr>
        <w:t xml:space="preserve"> № 174</w:t>
      </w:r>
      <w:r>
        <w:rPr>
          <w:rFonts w:ascii="Times New Roman"/>
          <w:b w:val="false"/>
          <w:i w:val="false"/>
          <w:color w:val="000000"/>
          <w:sz w:val="28"/>
        </w:rPr>
        <w:t xml:space="preserve"> бұйрығымен бекітілген "Мүмкіндіктері шектеулі балаларды тәрбиелеп отырған отбасыларға консультациялық көмек көрсету" мемлекеттік көрсетілетін қызмет стандарты (бұдан әрі – Стандарт) негізінде әзірленген.</w:t>
      </w:r>
    </w:p>
    <w:bookmarkStart w:name="z67" w:id="58"/>
    <w:p>
      <w:pPr>
        <w:spacing w:after="0"/>
        <w:ind w:left="0"/>
        <w:jc w:val="both"/>
      </w:pPr>
      <w:r>
        <w:rPr>
          <w:rFonts w:ascii="Times New Roman"/>
          <w:b w:val="false"/>
          <w:i w:val="false"/>
          <w:color w:val="000000"/>
          <w:sz w:val="28"/>
        </w:rPr>
        <w:t>
      2. Мемлекеттік қызметті көрсету нысаны – қағаз түрінде.</w:t>
      </w:r>
    </w:p>
    <w:bookmarkEnd w:id="58"/>
    <w:bookmarkStart w:name="z68" w:id="59"/>
    <w:p>
      <w:pPr>
        <w:spacing w:after="0"/>
        <w:ind w:left="0"/>
        <w:jc w:val="both"/>
      </w:pPr>
      <w:r>
        <w:rPr>
          <w:rFonts w:ascii="Times New Roman"/>
          <w:b w:val="false"/>
          <w:i w:val="false"/>
          <w:color w:val="000000"/>
          <w:sz w:val="28"/>
        </w:rPr>
        <w:t>
      3. Мемлекеттік көрсетілетін қызмет нәтижесі мүмкіндіктері шектеулі баланы тәрбиелеп отырған отбасыға жазбаша түрдегі ұсыным болып табылады.</w:t>
      </w:r>
    </w:p>
    <w:bookmarkEnd w:id="59"/>
    <w:bookmarkStart w:name="z69" w:id="60"/>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60"/>
    <w:bookmarkStart w:name="z70" w:id="61"/>
    <w:p>
      <w:pPr>
        <w:spacing w:after="0"/>
        <w:ind w:left="0"/>
        <w:jc w:val="both"/>
      </w:pPr>
      <w:r>
        <w:rPr>
          <w:rFonts w:ascii="Times New Roman"/>
          <w:b w:val="false"/>
          <w:i w:val="false"/>
          <w:color w:val="000000"/>
          <w:sz w:val="28"/>
        </w:rPr>
        <w:t xml:space="preserve">
      4. Мемлекеттік қызметті көрсету бойынша рәсімнің (іс-қимылдың) басталуы үшін Стандарттың </w:t>
      </w:r>
      <w:r>
        <w:rPr>
          <w:rFonts w:ascii="Times New Roman"/>
          <w:b w:val="false"/>
          <w:i w:val="false"/>
          <w:color w:val="000000"/>
          <w:sz w:val="28"/>
        </w:rPr>
        <w:t xml:space="preserve"> 9-тармағымен</w:t>
      </w:r>
      <w:r>
        <w:rPr>
          <w:rFonts w:ascii="Times New Roman"/>
          <w:b w:val="false"/>
          <w:i w:val="false"/>
          <w:color w:val="000000"/>
          <w:sz w:val="28"/>
        </w:rPr>
        <w:t xml:space="preserve"> қарастырылған тізімге сәйкес көрсетілетін қызметті алушымен құжаттар топтамасын ұсыну негіз болып табылады.</w:t>
      </w:r>
    </w:p>
    <w:bookmarkEnd w:id="61"/>
    <w:bookmarkStart w:name="z71" w:id="62"/>
    <w:p>
      <w:pPr>
        <w:spacing w:after="0"/>
        <w:ind w:left="0"/>
        <w:jc w:val="both"/>
      </w:pPr>
      <w:r>
        <w:rPr>
          <w:rFonts w:ascii="Times New Roman"/>
          <w:b w:val="false"/>
          <w:i w:val="false"/>
          <w:color w:val="000000"/>
          <w:sz w:val="28"/>
        </w:rPr>
        <w:t>
      5. Мемлекеттік қызмет көрсету үдерісінің құрамына кіретін рәсімдердің (іс-қимылды) мазмұны, орындалу ұзақтығы:</w:t>
      </w:r>
    </w:p>
    <w:bookmarkEnd w:id="62"/>
    <w:p>
      <w:pPr>
        <w:spacing w:after="0"/>
        <w:ind w:left="0"/>
        <w:jc w:val="both"/>
      </w:pPr>
      <w:r>
        <w:rPr>
          <w:rFonts w:ascii="Times New Roman"/>
          <w:b w:val="false"/>
          <w:i w:val="false"/>
          <w:color w:val="000000"/>
          <w:sz w:val="28"/>
        </w:rPr>
        <w:t>
      1 - іс-қимыл – ата-аналарға (өзге заңды өкілдеріне) көмек көрсету үшін еркін нысандағы өтінішін қабылдау, құжаттарын қарастыру, көрсетілетін қызметті берушінің медициналық статист журналына тіркеу – 15 минуттан аспайды;</w:t>
      </w:r>
    </w:p>
    <w:p>
      <w:pPr>
        <w:spacing w:after="0"/>
        <w:ind w:left="0"/>
        <w:jc w:val="both"/>
      </w:pPr>
      <w:r>
        <w:rPr>
          <w:rFonts w:ascii="Times New Roman"/>
          <w:b w:val="false"/>
          <w:i w:val="false"/>
          <w:color w:val="000000"/>
          <w:sz w:val="28"/>
        </w:rPr>
        <w:t>
      2 - іс-қимыл – мүмкіндігі шектеулі балаларды тәрбиелеп отырған отбасыларға оңалту орталығы, психологиялық-педагогикалық түзету кабинеттерінің консультациялық көмек көрсетуі – 60 (алпыс) минуттан аспайды;</w:t>
      </w:r>
    </w:p>
    <w:p>
      <w:pPr>
        <w:spacing w:after="0"/>
        <w:ind w:left="0"/>
        <w:jc w:val="both"/>
      </w:pPr>
      <w:r>
        <w:rPr>
          <w:rFonts w:ascii="Times New Roman"/>
          <w:b w:val="false"/>
          <w:i w:val="false"/>
          <w:color w:val="000000"/>
          <w:sz w:val="28"/>
        </w:rPr>
        <w:t>
      құжаттар пакетін тапсыру үшін күтудің рұқсат етілген ең ұзақ уақыты 15 минуттан аспайды:</w:t>
      </w:r>
    </w:p>
    <w:p>
      <w:pPr>
        <w:spacing w:after="0"/>
        <w:ind w:left="0"/>
        <w:jc w:val="both"/>
      </w:pPr>
      <w:r>
        <w:rPr>
          <w:rFonts w:ascii="Times New Roman"/>
          <w:b w:val="false"/>
          <w:i w:val="false"/>
          <w:color w:val="000000"/>
          <w:sz w:val="28"/>
        </w:rPr>
        <w:t>
      3 - іс-қимыл – оңалту орталығы, психологиялық-педагогикалық түзету кабинеттерінің арнаулы мамандарының консультациялық көмек көрсету жөніндегі жазбаша ұсынымы;</w:t>
      </w:r>
    </w:p>
    <w:p>
      <w:pPr>
        <w:spacing w:after="0"/>
        <w:ind w:left="0"/>
        <w:jc w:val="both"/>
      </w:pPr>
      <w:r>
        <w:rPr>
          <w:rFonts w:ascii="Times New Roman"/>
          <w:b w:val="false"/>
          <w:i w:val="false"/>
          <w:color w:val="000000"/>
          <w:sz w:val="28"/>
        </w:rPr>
        <w:t>
      4 - іс-қимыл – көрсетілетін қызметті беруші басшысының қолы қойылған оңалту орталығы, психологиялық-педагогикалық түзету кабинеттерінің арнаулы мамандарының консультациялық көмек көрсету жөніндегі жазбаша ұсынымы.</w:t>
      </w:r>
    </w:p>
    <w:bookmarkStart w:name="z72" w:id="63"/>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мемлекттік қызмет көрсету рәсімінің (іс-қимылдың) нәтижесі:</w:t>
      </w:r>
    </w:p>
    <w:bookmarkEnd w:id="63"/>
    <w:bookmarkStart w:name="z73" w:id="64"/>
    <w:p>
      <w:pPr>
        <w:spacing w:after="0"/>
        <w:ind w:left="0"/>
        <w:jc w:val="both"/>
      </w:pPr>
      <w:r>
        <w:rPr>
          <w:rFonts w:ascii="Times New Roman"/>
          <w:b w:val="false"/>
          <w:i w:val="false"/>
          <w:color w:val="000000"/>
          <w:sz w:val="28"/>
        </w:rPr>
        <w:t>
      1) бірінші іс - қимылдың нәтижесі, ата-аналарға (өзге заңды өкілдеріне) көмек көрсету үшін еркін нысандағы өтінішін қабылдау, құжаттарын қарастыру, көрсетілетін қызметті берушінің медициналық статист журналына тіркеу;</w:t>
      </w:r>
    </w:p>
    <w:bookmarkEnd w:id="64"/>
    <w:bookmarkStart w:name="z74" w:id="65"/>
    <w:p>
      <w:pPr>
        <w:spacing w:after="0"/>
        <w:ind w:left="0"/>
        <w:jc w:val="both"/>
      </w:pPr>
      <w:r>
        <w:rPr>
          <w:rFonts w:ascii="Times New Roman"/>
          <w:b w:val="false"/>
          <w:i w:val="false"/>
          <w:color w:val="000000"/>
          <w:sz w:val="28"/>
        </w:rPr>
        <w:t>
      2) екінші іс-қимылдың нәтижесі, мүмкіндігі шектеулі балаларды тәрбиелеп отырған отбасыларға оңалту орталығы, психологиялық-педагогикалық түзету кабинеттерінің консультациялық көмек көрсетуі;</w:t>
      </w:r>
    </w:p>
    <w:bookmarkEnd w:id="65"/>
    <w:bookmarkStart w:name="z75" w:id="66"/>
    <w:p>
      <w:pPr>
        <w:spacing w:after="0"/>
        <w:ind w:left="0"/>
        <w:jc w:val="both"/>
      </w:pPr>
      <w:r>
        <w:rPr>
          <w:rFonts w:ascii="Times New Roman"/>
          <w:b w:val="false"/>
          <w:i w:val="false"/>
          <w:color w:val="000000"/>
          <w:sz w:val="28"/>
        </w:rPr>
        <w:t>
      3) үшінші іс-қимылдың нәтижесі, оңалту орталығы, психологиялық-педагогикалық түзету кабинеттерінің арнаулы мамандарының консультациялық көмек көрсету жөніндегі жазбаша ұсынымы;</w:t>
      </w:r>
    </w:p>
    <w:bookmarkEnd w:id="66"/>
    <w:bookmarkStart w:name="z76" w:id="67"/>
    <w:p>
      <w:pPr>
        <w:spacing w:after="0"/>
        <w:ind w:left="0"/>
        <w:jc w:val="both"/>
      </w:pPr>
      <w:r>
        <w:rPr>
          <w:rFonts w:ascii="Times New Roman"/>
          <w:b w:val="false"/>
          <w:i w:val="false"/>
          <w:color w:val="000000"/>
          <w:sz w:val="28"/>
        </w:rPr>
        <w:t>
      4) төртінші іс-қимылдың нәтижесі, көрсетілетін қызметті беруші басшысының қолы қойылған оңалту орталығы, психологиялық-педагогикалық түзету кабинеттерінің арнаулы мамандарының консультациялық көмек көрсету жөніндегі жазбаша ұсынымы.</w:t>
      </w:r>
    </w:p>
    <w:bookmarkEnd w:id="67"/>
    <w:bookmarkStart w:name="z77" w:id="68"/>
    <w:p>
      <w:pPr>
        <w:spacing w:after="0"/>
        <w:ind w:left="0"/>
        <w:jc w:val="left"/>
      </w:pPr>
      <w:r>
        <w:rPr>
          <w:rFonts w:ascii="Times New Roman"/>
          <w:b/>
          <w:i w:val="false"/>
          <w:color w:val="000000"/>
        </w:rPr>
        <w:t xml:space="preserve"> 3. Мемлекеттік қызметті көрсету процесінде құрылымдық</w:t>
      </w:r>
      <w:r>
        <w:br/>
      </w:r>
      <w:r>
        <w:rPr>
          <w:rFonts w:ascii="Times New Roman"/>
          <w:b/>
          <w:i w:val="false"/>
          <w:color w:val="000000"/>
        </w:rPr>
        <w:t>бөлімшелер (қызметкерлер) мен көрсетілетін қызметті берушінің</w:t>
      </w:r>
      <w:r>
        <w:br/>
      </w:r>
      <w:r>
        <w:rPr>
          <w:rFonts w:ascii="Times New Roman"/>
          <w:b/>
          <w:i w:val="false"/>
          <w:color w:val="000000"/>
        </w:rPr>
        <w:t>өзара іс-қимыл тәртібін сипаттау</w:t>
      </w:r>
    </w:p>
    <w:bookmarkEnd w:id="68"/>
    <w:bookmarkStart w:name="z78" w:id="69"/>
    <w:p>
      <w:pPr>
        <w:spacing w:after="0"/>
        <w:ind w:left="0"/>
        <w:jc w:val="both"/>
      </w:pPr>
      <w:r>
        <w:rPr>
          <w:rFonts w:ascii="Times New Roman"/>
          <w:b w:val="false"/>
          <w:i w:val="false"/>
          <w:color w:val="000000"/>
          <w:sz w:val="28"/>
        </w:rPr>
        <w:t>
      7. Мемлекеттік қызметті көрсету ппроцессіне қатысатын көрсетілетін қызметті берушінің құрылымдық бөлімшелерінің (қызметкерлерінің) тізімі:</w:t>
      </w:r>
    </w:p>
    <w:bookmarkEnd w:id="69"/>
    <w:bookmarkStart w:name="z79" w:id="70"/>
    <w:p>
      <w:pPr>
        <w:spacing w:after="0"/>
        <w:ind w:left="0"/>
        <w:jc w:val="both"/>
      </w:pPr>
      <w:r>
        <w:rPr>
          <w:rFonts w:ascii="Times New Roman"/>
          <w:b w:val="false"/>
          <w:i w:val="false"/>
          <w:color w:val="000000"/>
          <w:sz w:val="28"/>
        </w:rPr>
        <w:t>
      1) оңалту орталығы, психологиялық-педагогикалық түзету кабинеттерінің медициналық статист;</w:t>
      </w:r>
    </w:p>
    <w:bookmarkEnd w:id="70"/>
    <w:bookmarkStart w:name="z80" w:id="71"/>
    <w:p>
      <w:pPr>
        <w:spacing w:after="0"/>
        <w:ind w:left="0"/>
        <w:jc w:val="both"/>
      </w:pPr>
      <w:r>
        <w:rPr>
          <w:rFonts w:ascii="Times New Roman"/>
          <w:b w:val="false"/>
          <w:i w:val="false"/>
          <w:color w:val="000000"/>
          <w:sz w:val="28"/>
        </w:rPr>
        <w:t>
      2) оңалту орталығы, психологиялық-педагогикалық түзету кабинеттерінің арнаулы мамандары;</w:t>
      </w:r>
    </w:p>
    <w:bookmarkEnd w:id="71"/>
    <w:bookmarkStart w:name="z81" w:id="72"/>
    <w:p>
      <w:pPr>
        <w:spacing w:after="0"/>
        <w:ind w:left="0"/>
        <w:jc w:val="both"/>
      </w:pPr>
      <w:r>
        <w:rPr>
          <w:rFonts w:ascii="Times New Roman"/>
          <w:b w:val="false"/>
          <w:i w:val="false"/>
          <w:color w:val="000000"/>
          <w:sz w:val="28"/>
        </w:rPr>
        <w:t>
      3) оңалту орталығы, психологиялық-педагогикалық түзету кабинеттерінің басшысы;</w:t>
      </w:r>
    </w:p>
    <w:bookmarkEnd w:id="72"/>
    <w:bookmarkStart w:name="z82" w:id="73"/>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w:t>
      </w:r>
    </w:p>
    <w:bookmarkEnd w:id="73"/>
    <w:bookmarkStart w:name="z83" w:id="74"/>
    <w:p>
      <w:pPr>
        <w:spacing w:after="0"/>
        <w:ind w:left="0"/>
        <w:jc w:val="both"/>
      </w:pPr>
      <w:r>
        <w:rPr>
          <w:rFonts w:ascii="Times New Roman"/>
          <w:b w:val="false"/>
          <w:i w:val="false"/>
          <w:color w:val="000000"/>
          <w:sz w:val="28"/>
        </w:rPr>
        <w:t>
      1) ата-аналарға (өзге заңды өкілдеріне) көмек көрсету үшін еркін нысандағы өтінішін қабылдау, құжаттарын қарастыру, көрсетілетін қызметті берушінің медициналық статист журналына тіркеу – 15 минуттан аспайды;</w:t>
      </w:r>
    </w:p>
    <w:bookmarkEnd w:id="74"/>
    <w:bookmarkStart w:name="z84" w:id="75"/>
    <w:p>
      <w:pPr>
        <w:spacing w:after="0"/>
        <w:ind w:left="0"/>
        <w:jc w:val="both"/>
      </w:pPr>
      <w:r>
        <w:rPr>
          <w:rFonts w:ascii="Times New Roman"/>
          <w:b w:val="false"/>
          <w:i w:val="false"/>
          <w:color w:val="000000"/>
          <w:sz w:val="28"/>
        </w:rPr>
        <w:t>
      2) мүмкіндігі шектеулі балаларды тәрбиелеп отырған отбасыларға оңалту орталығы, психологиялық-педагогикалық түзету кабинеттерінің консультациялық көмек көрсетуі – 60 (алпыс) минуттан аспайды;</w:t>
      </w:r>
    </w:p>
    <w:bookmarkEnd w:id="75"/>
    <w:p>
      <w:pPr>
        <w:spacing w:after="0"/>
        <w:ind w:left="0"/>
        <w:jc w:val="both"/>
      </w:pPr>
      <w:r>
        <w:rPr>
          <w:rFonts w:ascii="Times New Roman"/>
          <w:b w:val="false"/>
          <w:i w:val="false"/>
          <w:color w:val="000000"/>
          <w:sz w:val="28"/>
        </w:rPr>
        <w:t>
      құжаттар пакетін тапсыру үшін күтудің рұқсат етілген ең ұзақ уақыты 15 минуттан аспайды</w:t>
      </w:r>
    </w:p>
    <w:bookmarkStart w:name="z85" w:id="76"/>
    <w:p>
      <w:pPr>
        <w:spacing w:after="0"/>
        <w:ind w:left="0"/>
        <w:jc w:val="both"/>
      </w:pPr>
      <w:r>
        <w:rPr>
          <w:rFonts w:ascii="Times New Roman"/>
          <w:b w:val="false"/>
          <w:i w:val="false"/>
          <w:color w:val="000000"/>
          <w:sz w:val="28"/>
        </w:rPr>
        <w:t>
      3) оңалту орталығы, психологиялық-педагогикалық түзету кабинеттерінің арнаулы мамандарының консультациялық көмек көрсету жөніндегі жазбаша ұсынымы;</w:t>
      </w:r>
    </w:p>
    <w:bookmarkEnd w:id="76"/>
    <w:bookmarkStart w:name="z86" w:id="77"/>
    <w:p>
      <w:pPr>
        <w:spacing w:after="0"/>
        <w:ind w:left="0"/>
        <w:jc w:val="both"/>
      </w:pPr>
      <w:r>
        <w:rPr>
          <w:rFonts w:ascii="Times New Roman"/>
          <w:b w:val="false"/>
          <w:i w:val="false"/>
          <w:color w:val="000000"/>
          <w:sz w:val="28"/>
        </w:rPr>
        <w:t>
      4) көрсетілетін қызметті беруші басшысының қолы қойылған оңалту орталығы, психологиялық-педагогикалық түзету кабинеттерінің арнаулы мамандарының консультациялық көмек көрсету жөніндегі жазбаша ұсынымы.</w:t>
      </w:r>
    </w:p>
    <w:bookmarkEnd w:id="77"/>
    <w:p>
      <w:pPr>
        <w:spacing w:after="0"/>
        <w:ind w:left="0"/>
        <w:jc w:val="both"/>
      </w:pPr>
      <w:r>
        <w:rPr>
          <w:rFonts w:ascii="Times New Roman"/>
          <w:b w:val="false"/>
          <w:i w:val="false"/>
          <w:color w:val="000000"/>
          <w:sz w:val="28"/>
        </w:rPr>
        <w:t xml:space="preserve">
      Әрбір құрылымдық-функционалдық бірліктің (бұдан әрі – ҚФБ) әкімшілік іс-қимылдың (рәсімдерінің) реттілігі мен өзара іс-қимылының сипаттамасы әкімшілік іс-қимылы (рәсімді) орындау уақытын көрсетумен Регламентке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бизнес-процестерінің анықтамалығында келтірілген.</w:t>
      </w:r>
    </w:p>
    <w:bookmarkStart w:name="z87" w:id="78"/>
    <w:p>
      <w:pPr>
        <w:spacing w:after="0"/>
        <w:ind w:left="0"/>
        <w:jc w:val="left"/>
      </w:pPr>
      <w:r>
        <w:rPr>
          <w:rFonts w:ascii="Times New Roman"/>
          <w:b/>
          <w:i w:val="false"/>
          <w:color w:val="000000"/>
        </w:rPr>
        <w:t xml:space="preserve"> 4. Халыққа қызмет көрсету орталықтарымен және (немесе)</w:t>
      </w:r>
      <w:r>
        <w:br/>
      </w:r>
      <w:r>
        <w:rPr>
          <w:rFonts w:ascii="Times New Roman"/>
          <w:b/>
          <w:i w:val="false"/>
          <w:color w:val="000000"/>
        </w:rPr>
        <w:t>өзге де көрсетілетін қызметті берушілермен өзара іс-қимыл</w:t>
      </w:r>
      <w:r>
        <w:br/>
      </w:r>
      <w:r>
        <w:rPr>
          <w:rFonts w:ascii="Times New Roman"/>
          <w:b/>
          <w:i w:val="false"/>
          <w:color w:val="000000"/>
        </w:rPr>
        <w:t>тәртібін, сондай-ақ мемлекеттік қызмет көрсету процесінде</w:t>
      </w:r>
      <w:r>
        <w:br/>
      </w:r>
      <w:r>
        <w:rPr>
          <w:rFonts w:ascii="Times New Roman"/>
          <w:b/>
          <w:i w:val="false"/>
          <w:color w:val="000000"/>
        </w:rPr>
        <w:t>ақпараттық жүйелерді пайдалану тәртібі</w:t>
      </w:r>
    </w:p>
    <w:bookmarkEnd w:id="78"/>
    <w:bookmarkStart w:name="z88" w:id="79"/>
    <w:p>
      <w:pPr>
        <w:spacing w:after="0"/>
        <w:ind w:left="0"/>
        <w:jc w:val="both"/>
      </w:pPr>
      <w:r>
        <w:rPr>
          <w:rFonts w:ascii="Times New Roman"/>
          <w:b w:val="false"/>
          <w:i w:val="false"/>
          <w:color w:val="000000"/>
          <w:sz w:val="28"/>
        </w:rPr>
        <w:t>
      9. Мемлекеттік қызмет көрсету кезінде көрсетілетін қызметті алушыға халыққа қызмет көрсету орталығына және (немесе) өзге көрсетілетін қызметке жүгіну қарастырылмаған.</w:t>
      </w:r>
    </w:p>
    <w:bookmarkEnd w:id="79"/>
    <w:bookmarkStart w:name="z89" w:id="80"/>
    <w:p>
      <w:pPr>
        <w:spacing w:after="0"/>
        <w:ind w:left="0"/>
        <w:jc w:val="both"/>
      </w:pPr>
      <w:r>
        <w:rPr>
          <w:rFonts w:ascii="Times New Roman"/>
          <w:b w:val="false"/>
          <w:i w:val="false"/>
          <w:color w:val="000000"/>
          <w:sz w:val="28"/>
        </w:rPr>
        <w:t>
      10. Мемлекеттік қызмет көрсету кезінде көрсетілетін қызметті алушыға "электрондық үкімет" веб-порталы арқылы жүгіну қарастырылмаған.</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"Мүмкіндігі шектеулі балаларды</w:t>
            </w:r>
            <w:r>
              <w:br/>
            </w:r>
            <w:r>
              <w:rPr>
                <w:rFonts w:ascii="Times New Roman"/>
                <w:b w:val="false"/>
                <w:i w:val="false"/>
                <w:color w:val="000000"/>
                <w:sz w:val="20"/>
              </w:rPr>
              <w:t>тәрбиелеп отырған отбасыларға</w:t>
            </w:r>
            <w:r>
              <w:br/>
            </w:r>
            <w:r>
              <w:rPr>
                <w:rFonts w:ascii="Times New Roman"/>
                <w:b w:val="false"/>
                <w:i w:val="false"/>
                <w:color w:val="000000"/>
                <w:sz w:val="20"/>
              </w:rPr>
              <w:t>консультациялық көмек көрсету"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қызметті көрсету бизнес-процестерінің анықтамалығы  </w:t>
      </w:r>
    </w:p>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264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057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22 қыркүйектегі</w:t>
            </w:r>
            <w:r>
              <w:br/>
            </w:r>
            <w:r>
              <w:rPr>
                <w:rFonts w:ascii="Times New Roman"/>
                <w:b w:val="false"/>
                <w:i w:val="false"/>
                <w:color w:val="000000"/>
                <w:sz w:val="20"/>
              </w:rPr>
              <w:t>№ 107-1662 қаулысына</w:t>
            </w:r>
            <w:r>
              <w:br/>
            </w:r>
            <w:r>
              <w:rPr>
                <w:rFonts w:ascii="Times New Roman"/>
                <w:b w:val="false"/>
                <w:i w:val="false"/>
                <w:color w:val="000000"/>
                <w:sz w:val="20"/>
              </w:rPr>
              <w:t>4-қосымша</w:t>
            </w:r>
          </w:p>
        </w:tc>
      </w:tr>
    </w:tbl>
    <w:bookmarkStart w:name="z92" w:id="81"/>
    <w:p>
      <w:pPr>
        <w:spacing w:after="0"/>
        <w:ind w:left="0"/>
        <w:jc w:val="left"/>
      </w:pPr>
      <w:r>
        <w:rPr>
          <w:rFonts w:ascii="Times New Roman"/>
          <w:b/>
          <w:i w:val="false"/>
          <w:color w:val="000000"/>
        </w:rPr>
        <w:t xml:space="preserve"> "Бастауыш, негізгі орта, жалпы орта білім беру ұйымдарына ұзақ</w:t>
      </w:r>
      <w:r>
        <w:br/>
      </w:r>
      <w:r>
        <w:rPr>
          <w:rFonts w:ascii="Times New Roman"/>
          <w:b/>
          <w:i w:val="false"/>
          <w:color w:val="000000"/>
        </w:rPr>
        <w:t>уақыт бойы бара алмайтын балаларды үйде жеке тегін оқытуды</w:t>
      </w:r>
      <w:r>
        <w:br/>
      </w:r>
      <w:r>
        <w:rPr>
          <w:rFonts w:ascii="Times New Roman"/>
          <w:b/>
          <w:i w:val="false"/>
          <w:color w:val="000000"/>
        </w:rPr>
        <w:t>денсаулығына байланысты ұйымдастыру үшін құжаттарды қабылдау"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81"/>
    <w:bookmarkStart w:name="z94" w:id="82"/>
    <w:p>
      <w:pPr>
        <w:spacing w:after="0"/>
        <w:ind w:left="0"/>
        <w:jc w:val="both"/>
      </w:pPr>
      <w:r>
        <w:rPr>
          <w:rFonts w:ascii="Times New Roman"/>
          <w:b w:val="false"/>
          <w:i w:val="false"/>
          <w:color w:val="000000"/>
          <w:sz w:val="28"/>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(бұдан әрі – мелекеттік көрсетілетін қызмет) Астана қаласының бастауыш, негізгі орта, жалпы орта білім беру ұйымдарымен (бұдан әрі – көрсетілетін қызметті беруші) көрсетілетін қызметті берушінің кеңсесі арқылы көрсетіледі.</w:t>
      </w:r>
    </w:p>
    <w:bookmarkEnd w:id="82"/>
    <w:p>
      <w:pPr>
        <w:spacing w:after="0"/>
        <w:ind w:left="0"/>
        <w:jc w:val="both"/>
      </w:pPr>
      <w:r>
        <w:rPr>
          <w:rFonts w:ascii="Times New Roman"/>
          <w:b w:val="false"/>
          <w:i w:val="false"/>
          <w:color w:val="000000"/>
          <w:sz w:val="28"/>
        </w:rPr>
        <w:t xml:space="preserve">
      Осы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регламенті (бұдан әрі – Регламент) Қазақстан Республикасы Білім және ғылым министрінің "Арнайы білім беру саласындағы жергілікті атқарушы органдар көрсететін мемлекеттік көрсетілетін қызметтер стандарттарын бекіту туралы" 2015 жылғы 8 сәуірдегі </w:t>
      </w:r>
      <w:r>
        <w:rPr>
          <w:rFonts w:ascii="Times New Roman"/>
          <w:b w:val="false"/>
          <w:i w:val="false"/>
          <w:color w:val="000000"/>
          <w:sz w:val="28"/>
        </w:rPr>
        <w:t xml:space="preserve"> № 174</w:t>
      </w:r>
      <w:r>
        <w:rPr>
          <w:rFonts w:ascii="Times New Roman"/>
          <w:b w:val="false"/>
          <w:i w:val="false"/>
          <w:color w:val="000000"/>
          <w:sz w:val="28"/>
        </w:rPr>
        <w:t xml:space="preserve"> бұйрығымен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стандарты (бұдан әрі – Стандарт) негізінде әзірленген.</w:t>
      </w:r>
    </w:p>
    <w:bookmarkStart w:name="z95" w:id="83"/>
    <w:p>
      <w:pPr>
        <w:spacing w:after="0"/>
        <w:ind w:left="0"/>
        <w:jc w:val="both"/>
      </w:pPr>
      <w:r>
        <w:rPr>
          <w:rFonts w:ascii="Times New Roman"/>
          <w:b w:val="false"/>
          <w:i w:val="false"/>
          <w:color w:val="000000"/>
          <w:sz w:val="28"/>
        </w:rPr>
        <w:t>
      2. Мемлекеттік қызметті көрсету нысаны – қағаз түрінде.</w:t>
      </w:r>
    </w:p>
    <w:bookmarkEnd w:id="83"/>
    <w:bookmarkStart w:name="z96" w:id="84"/>
    <w:p>
      <w:pPr>
        <w:spacing w:after="0"/>
        <w:ind w:left="0"/>
        <w:jc w:val="both"/>
      </w:pPr>
      <w:r>
        <w:rPr>
          <w:rFonts w:ascii="Times New Roman"/>
          <w:b w:val="false"/>
          <w:i w:val="false"/>
          <w:color w:val="000000"/>
          <w:sz w:val="28"/>
        </w:rPr>
        <w:t>
      3. Мемлекеттік қызмет көрсету нәтижесі: құжаттарды қабылдау туралы қолхат (еркін нысанда) болып табылады.</w:t>
      </w:r>
    </w:p>
    <w:bookmarkEnd w:id="84"/>
    <w:bookmarkStart w:name="z97" w:id="85"/>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85"/>
    <w:bookmarkStart w:name="z98" w:id="86"/>
    <w:p>
      <w:pPr>
        <w:spacing w:after="0"/>
        <w:ind w:left="0"/>
        <w:jc w:val="both"/>
      </w:pPr>
      <w:r>
        <w:rPr>
          <w:rFonts w:ascii="Times New Roman"/>
          <w:b w:val="false"/>
          <w:i w:val="false"/>
          <w:color w:val="000000"/>
          <w:sz w:val="28"/>
        </w:rPr>
        <w:t xml:space="preserve">
      4. Мемлекеттік қызметті көрсету бойынша рәсімнің (іс-қимылдың) басталуы үшін Стандарттың </w:t>
      </w:r>
      <w:r>
        <w:rPr>
          <w:rFonts w:ascii="Times New Roman"/>
          <w:b w:val="false"/>
          <w:i w:val="false"/>
          <w:color w:val="000000"/>
          <w:sz w:val="28"/>
        </w:rPr>
        <w:t xml:space="preserve"> 9-тармағымен</w:t>
      </w:r>
      <w:r>
        <w:rPr>
          <w:rFonts w:ascii="Times New Roman"/>
          <w:b w:val="false"/>
          <w:i w:val="false"/>
          <w:color w:val="000000"/>
          <w:sz w:val="28"/>
        </w:rPr>
        <w:t xml:space="preserve"> қарастырылған тізімге сәйкес көрсетілетін қызметті алушымен құжаттар топтамасын ұсыну негіз болып табылады.</w:t>
      </w:r>
    </w:p>
    <w:bookmarkEnd w:id="86"/>
    <w:bookmarkStart w:name="z99" w:id="87"/>
    <w:p>
      <w:pPr>
        <w:spacing w:after="0"/>
        <w:ind w:left="0"/>
        <w:jc w:val="both"/>
      </w:pPr>
      <w:r>
        <w:rPr>
          <w:rFonts w:ascii="Times New Roman"/>
          <w:b w:val="false"/>
          <w:i w:val="false"/>
          <w:color w:val="000000"/>
          <w:sz w:val="28"/>
        </w:rPr>
        <w:t>
      5. Мемлекеттік қызметті көрсету үдерісінің құрамына кіретін рәсімдердің (іс-қимылды) мазмұны, орындалу ұзақтығы:</w:t>
      </w:r>
    </w:p>
    <w:bookmarkEnd w:id="87"/>
    <w:p>
      <w:pPr>
        <w:spacing w:after="0"/>
        <w:ind w:left="0"/>
        <w:jc w:val="both"/>
      </w:pPr>
      <w:r>
        <w:rPr>
          <w:rFonts w:ascii="Times New Roman"/>
          <w:b w:val="false"/>
          <w:i w:val="false"/>
          <w:color w:val="000000"/>
          <w:sz w:val="28"/>
        </w:rPr>
        <w:t>
      1 - іс-қимыл – көрсетілетін қызметті берушінің кеңсе жауапты қызметкері ата-аналардан (өзге заңды өкілдерінен) үйде жеке тегін оқытуды ұйымдастыру үшін қажетті құжаттарды қоса берген еркін нысандағы өтінішін қабылдау және тіркеу – 15 (он бес) минуттан аспайды;</w:t>
      </w:r>
    </w:p>
    <w:p>
      <w:pPr>
        <w:spacing w:after="0"/>
        <w:ind w:left="0"/>
        <w:jc w:val="both"/>
      </w:pPr>
      <w:r>
        <w:rPr>
          <w:rFonts w:ascii="Times New Roman"/>
          <w:b w:val="false"/>
          <w:i w:val="false"/>
          <w:color w:val="000000"/>
          <w:sz w:val="28"/>
        </w:rPr>
        <w:t>
      2 - іс-қимыл – көрсетілетін қызметті алушының құжаттарын қызметті беруші басшысының қарастыруы және бұйрық шығаруы – 3 (үш) жұмыс күні ішінде.</w:t>
      </w:r>
    </w:p>
    <w:bookmarkStart w:name="z100" w:id="88"/>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88"/>
    <w:bookmarkStart w:name="z101" w:id="89"/>
    <w:p>
      <w:pPr>
        <w:spacing w:after="0"/>
        <w:ind w:left="0"/>
        <w:jc w:val="both"/>
      </w:pPr>
      <w:r>
        <w:rPr>
          <w:rFonts w:ascii="Times New Roman"/>
          <w:b w:val="false"/>
          <w:i w:val="false"/>
          <w:color w:val="000000"/>
          <w:sz w:val="28"/>
        </w:rPr>
        <w:t>
      1) бірінші іс-қимылдың нәтижесі, көрсетілетін қызметті берушінің кеңсе жауапты қызметкері ата-аналардан (өзге заңды өкілдерінен) үйде жеке тегін оқытуды ұйымдастыру үшін қажетті құжаттарды қоса берген еркін нысандағы өтінішін қабылдау және тіркеу, бұйрық шығару үшін көрсетілетін қызметті берушіге қарастыруына береді;</w:t>
      </w:r>
    </w:p>
    <w:bookmarkEnd w:id="89"/>
    <w:bookmarkStart w:name="z102" w:id="90"/>
    <w:p>
      <w:pPr>
        <w:spacing w:after="0"/>
        <w:ind w:left="0"/>
        <w:jc w:val="both"/>
      </w:pPr>
      <w:r>
        <w:rPr>
          <w:rFonts w:ascii="Times New Roman"/>
          <w:b w:val="false"/>
          <w:i w:val="false"/>
          <w:color w:val="000000"/>
          <w:sz w:val="28"/>
        </w:rPr>
        <w:t>
      2) екінші іс-қимылдың нәтижесі, көрсетілетін қызметті алушының құжаттарын қызметті беруші басшы құжаттарды қарастырып ұйымдастыру туралы бұйрық шығарады.</w:t>
      </w:r>
    </w:p>
    <w:bookmarkEnd w:id="90"/>
    <w:bookmarkStart w:name="z103" w:id="91"/>
    <w:p>
      <w:pPr>
        <w:spacing w:after="0"/>
        <w:ind w:left="0"/>
        <w:jc w:val="left"/>
      </w:pPr>
      <w:r>
        <w:rPr>
          <w:rFonts w:ascii="Times New Roman"/>
          <w:b/>
          <w:i w:val="false"/>
          <w:color w:val="000000"/>
        </w:rPr>
        <w:t xml:space="preserve"> 3. Мемлекеттік қызметті көрсету процесінде құрылымдық</w:t>
      </w:r>
      <w:r>
        <w:br/>
      </w:r>
      <w:r>
        <w:rPr>
          <w:rFonts w:ascii="Times New Roman"/>
          <w:b/>
          <w:i w:val="false"/>
          <w:color w:val="000000"/>
        </w:rPr>
        <w:t>бөлімшелер (қызметкерлер) мен көрсетілетін қызметті берушінің</w:t>
      </w:r>
      <w:r>
        <w:br/>
      </w:r>
      <w:r>
        <w:rPr>
          <w:rFonts w:ascii="Times New Roman"/>
          <w:b/>
          <w:i w:val="false"/>
          <w:color w:val="000000"/>
        </w:rPr>
        <w:t>өзара іс-қимыл тәртібін сипаттау</w:t>
      </w:r>
    </w:p>
    <w:bookmarkEnd w:id="91"/>
    <w:bookmarkStart w:name="z104" w:id="92"/>
    <w:p>
      <w:pPr>
        <w:spacing w:after="0"/>
        <w:ind w:left="0"/>
        <w:jc w:val="both"/>
      </w:pPr>
      <w:r>
        <w:rPr>
          <w:rFonts w:ascii="Times New Roman"/>
          <w:b w:val="false"/>
          <w:i w:val="false"/>
          <w:color w:val="000000"/>
          <w:sz w:val="28"/>
        </w:rPr>
        <w:t>
      7. Мемлекеттік қызметті көрсету іс-қимылына қатысатын көрсетілетін қызметті берушінің құрылымдық бөлімшелерінің (қызметкерлерінің) тізімі:</w:t>
      </w:r>
    </w:p>
    <w:bookmarkEnd w:id="92"/>
    <w:bookmarkStart w:name="z105" w:id="93"/>
    <w:p>
      <w:pPr>
        <w:spacing w:after="0"/>
        <w:ind w:left="0"/>
        <w:jc w:val="both"/>
      </w:pPr>
      <w:r>
        <w:rPr>
          <w:rFonts w:ascii="Times New Roman"/>
          <w:b w:val="false"/>
          <w:i w:val="false"/>
          <w:color w:val="000000"/>
          <w:sz w:val="28"/>
        </w:rPr>
        <w:t>
      1) жалпы орта білім беру ұйымының жауапты қызметкері;</w:t>
      </w:r>
    </w:p>
    <w:bookmarkEnd w:id="93"/>
    <w:bookmarkStart w:name="z106" w:id="94"/>
    <w:p>
      <w:pPr>
        <w:spacing w:after="0"/>
        <w:ind w:left="0"/>
        <w:jc w:val="both"/>
      </w:pPr>
      <w:r>
        <w:rPr>
          <w:rFonts w:ascii="Times New Roman"/>
          <w:b w:val="false"/>
          <w:i w:val="false"/>
          <w:color w:val="000000"/>
          <w:sz w:val="28"/>
        </w:rPr>
        <w:t>
      2) жалпы орта білім беру ұйымының басшысы.</w:t>
      </w:r>
    </w:p>
    <w:bookmarkEnd w:id="94"/>
    <w:bookmarkStart w:name="z107" w:id="95"/>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 реттілігінің сипаттамасы:</w:t>
      </w:r>
    </w:p>
    <w:bookmarkEnd w:id="95"/>
    <w:bookmarkStart w:name="z108" w:id="96"/>
    <w:p>
      <w:pPr>
        <w:spacing w:after="0"/>
        <w:ind w:left="0"/>
        <w:jc w:val="both"/>
      </w:pPr>
      <w:r>
        <w:rPr>
          <w:rFonts w:ascii="Times New Roman"/>
          <w:b w:val="false"/>
          <w:i w:val="false"/>
          <w:color w:val="000000"/>
          <w:sz w:val="28"/>
        </w:rPr>
        <w:t>
      1) көрсетілетін қызметті берушінің кеңсе жауапты қызметкері ата-аналардан (өзге заңды өкілдерінен) үйде жеке тегін оқытуды ұйымдастыру үшін қажетті құжаттарды қоса берген еркін нысандағы өтінішін қабылдау және тіркеу – 15 (он бес) минуттан аспайды;</w:t>
      </w:r>
    </w:p>
    <w:bookmarkEnd w:id="96"/>
    <w:bookmarkStart w:name="z109" w:id="97"/>
    <w:p>
      <w:pPr>
        <w:spacing w:after="0"/>
        <w:ind w:left="0"/>
        <w:jc w:val="both"/>
      </w:pPr>
      <w:r>
        <w:rPr>
          <w:rFonts w:ascii="Times New Roman"/>
          <w:b w:val="false"/>
          <w:i w:val="false"/>
          <w:color w:val="000000"/>
          <w:sz w:val="28"/>
        </w:rPr>
        <w:t>
      2) көрсетілетін қызметті алушының құжаттарын қызметті беруші басшысының қарастыруы және бұйрық шығаруы – 3 (үш) жұмыс күні ішінде.</w:t>
      </w:r>
    </w:p>
    <w:bookmarkEnd w:id="97"/>
    <w:p>
      <w:pPr>
        <w:spacing w:after="0"/>
        <w:ind w:left="0"/>
        <w:jc w:val="both"/>
      </w:pPr>
      <w:r>
        <w:rPr>
          <w:rFonts w:ascii="Times New Roman"/>
          <w:b w:val="false"/>
          <w:i w:val="false"/>
          <w:color w:val="000000"/>
          <w:sz w:val="28"/>
        </w:rPr>
        <w:t xml:space="preserve">
      Әрбір құрылымдық-функционалдық бірліктің (бұдан әрі – ҚФБ) әкімшілік іс-қимылының (рәсімдерінің) реттілігі мен өзара іс-қимылының сипаттамасы әкімшілік іс-қимылды (рәсімді) орындау уақытын көрсетумен Регламентке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бизнес-процестерінің анықтамалығында келтірілген.</w:t>
      </w:r>
    </w:p>
    <w:bookmarkStart w:name="z110" w:id="98"/>
    <w:p>
      <w:pPr>
        <w:spacing w:after="0"/>
        <w:ind w:left="0"/>
        <w:jc w:val="left"/>
      </w:pPr>
      <w:r>
        <w:rPr>
          <w:rFonts w:ascii="Times New Roman"/>
          <w:b/>
          <w:i w:val="false"/>
          <w:color w:val="000000"/>
        </w:rPr>
        <w:t xml:space="preserve"> 4. Халыққа қызмет көрсету орталықтарымен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процесінде ақпараттық</w:t>
      </w:r>
      <w:r>
        <w:br/>
      </w:r>
      <w:r>
        <w:rPr>
          <w:rFonts w:ascii="Times New Roman"/>
          <w:b/>
          <w:i w:val="false"/>
          <w:color w:val="000000"/>
        </w:rPr>
        <w:t>жүйелерді пайдалану тәртібі</w:t>
      </w:r>
    </w:p>
    <w:bookmarkEnd w:id="98"/>
    <w:bookmarkStart w:name="z111" w:id="99"/>
    <w:p>
      <w:pPr>
        <w:spacing w:after="0"/>
        <w:ind w:left="0"/>
        <w:jc w:val="both"/>
      </w:pPr>
      <w:r>
        <w:rPr>
          <w:rFonts w:ascii="Times New Roman"/>
          <w:b w:val="false"/>
          <w:i w:val="false"/>
          <w:color w:val="000000"/>
          <w:sz w:val="28"/>
        </w:rPr>
        <w:t>
      9. Мемлекеттік қызмет көрсету кезінде көрсетілетін қызметті алушыға халыққа қызмет көрсету орталығына және (немесе) өзге көрсетілетін қызметке жүгіну қарастырылмаған.</w:t>
      </w:r>
    </w:p>
    <w:bookmarkEnd w:id="99"/>
    <w:bookmarkStart w:name="z112" w:id="100"/>
    <w:p>
      <w:pPr>
        <w:spacing w:after="0"/>
        <w:ind w:left="0"/>
        <w:jc w:val="both"/>
      </w:pPr>
      <w:r>
        <w:rPr>
          <w:rFonts w:ascii="Times New Roman"/>
          <w:b w:val="false"/>
          <w:i w:val="false"/>
          <w:color w:val="000000"/>
          <w:sz w:val="28"/>
        </w:rPr>
        <w:t>
      10. Мемлекеттік қызмет көрсету кезінде көрсетілетін қызметті алушыға "электрондық үкімет" веб-порталы арқылы жүгіну қарастырылмаған.</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w:t>
            </w:r>
            <w:r>
              <w:br/>
            </w:r>
            <w:r>
              <w:rPr>
                <w:rFonts w:ascii="Times New Roman"/>
                <w:b w:val="false"/>
                <w:i w:val="false"/>
                <w:color w:val="000000"/>
                <w:sz w:val="20"/>
              </w:rPr>
              <w:t>білім беру ұйымдарына ұзақ уақыт</w:t>
            </w:r>
            <w:r>
              <w:br/>
            </w:r>
            <w:r>
              <w:rPr>
                <w:rFonts w:ascii="Times New Roman"/>
                <w:b w:val="false"/>
                <w:i w:val="false"/>
                <w:color w:val="000000"/>
                <w:sz w:val="20"/>
              </w:rPr>
              <w:t>бойы бара алмайтын балаларды үйде</w:t>
            </w:r>
            <w:r>
              <w:br/>
            </w:r>
            <w:r>
              <w:rPr>
                <w:rFonts w:ascii="Times New Roman"/>
                <w:b w:val="false"/>
                <w:i w:val="false"/>
                <w:color w:val="000000"/>
                <w:sz w:val="20"/>
              </w:rPr>
              <w:t>жеке тегін оқытуды денсаулығына</w:t>
            </w:r>
            <w:r>
              <w:br/>
            </w:r>
            <w:r>
              <w:rPr>
                <w:rFonts w:ascii="Times New Roman"/>
                <w:b w:val="false"/>
                <w:i w:val="false"/>
                <w:color w:val="000000"/>
                <w:sz w:val="20"/>
              </w:rPr>
              <w:t>байланысты ұйымдастыру үшін</w:t>
            </w:r>
            <w:r>
              <w:br/>
            </w:r>
            <w:r>
              <w:rPr>
                <w:rFonts w:ascii="Times New Roman"/>
                <w:b w:val="false"/>
                <w:i w:val="false"/>
                <w:color w:val="000000"/>
                <w:sz w:val="20"/>
              </w:rPr>
              <w:t>құжаттарды қабылдау"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қызметті көрсету бизнес-процестерінің анықтамалығы  </w:t>
      </w:r>
    </w:p>
    <w:p>
      <w:pPr>
        <w:spacing w:after="0"/>
        <w:ind w:left="0"/>
        <w:jc w:val="both"/>
      </w:pPr>
      <w:r>
        <w:drawing>
          <wp:inline distT="0" distB="0" distL="0" distR="0">
            <wp:extent cx="78105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829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057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22 қыркүйектегі</w:t>
            </w:r>
            <w:r>
              <w:br/>
            </w:r>
            <w:r>
              <w:rPr>
                <w:rFonts w:ascii="Times New Roman"/>
                <w:b w:val="false"/>
                <w:i w:val="false"/>
                <w:color w:val="000000"/>
                <w:sz w:val="20"/>
              </w:rPr>
              <w:t>№ 107-1662 қаулысына</w:t>
            </w:r>
            <w:r>
              <w:br/>
            </w:r>
            <w:r>
              <w:rPr>
                <w:rFonts w:ascii="Times New Roman"/>
                <w:b w:val="false"/>
                <w:i w:val="false"/>
                <w:color w:val="000000"/>
                <w:sz w:val="20"/>
              </w:rPr>
              <w:t>5-қосымша</w:t>
            </w:r>
          </w:p>
        </w:tc>
      </w:tr>
    </w:tbl>
    <w:bookmarkStart w:name="z114" w:id="101"/>
    <w:p>
      <w:pPr>
        <w:spacing w:after="0"/>
        <w:ind w:left="0"/>
        <w:jc w:val="left"/>
      </w:pPr>
      <w:r>
        <w:rPr>
          <w:rFonts w:ascii="Times New Roman"/>
          <w:b/>
          <w:i w:val="false"/>
          <w:color w:val="000000"/>
        </w:rPr>
        <w:t xml:space="preserve"> "Арнайы жалпы білім беретін оқу бағдарламалары бойынша оқыту</w:t>
      </w:r>
      <w:r>
        <w:br/>
      </w:r>
      <w:r>
        <w:rPr>
          <w:rFonts w:ascii="Times New Roman"/>
          <w:b/>
          <w:i w:val="false"/>
          <w:color w:val="000000"/>
        </w:rPr>
        <w:t>үшін мүмкіндіктері шектеулі балалардың құжаттарын қабылдау және</w:t>
      </w:r>
      <w:r>
        <w:br/>
      </w:r>
      <w:r>
        <w:rPr>
          <w:rFonts w:ascii="Times New Roman"/>
          <w:b/>
          <w:i w:val="false"/>
          <w:color w:val="000000"/>
        </w:rPr>
        <w:t>арнайы білім беру ұйымдарына қабылдау"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101"/>
    <w:bookmarkStart w:name="z116" w:id="102"/>
    <w:p>
      <w:pPr>
        <w:spacing w:after="0"/>
        <w:ind w:left="0"/>
        <w:jc w:val="both"/>
      </w:pPr>
      <w:r>
        <w:rPr>
          <w:rFonts w:ascii="Times New Roman"/>
          <w:b w:val="false"/>
          <w:i w:val="false"/>
          <w:color w:val="000000"/>
          <w:sz w:val="28"/>
        </w:rPr>
        <w:t>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(бұдан әрі – мемлекеттік көрсетілетін қызмет) арнайы білім беру ұйымдарымен, бастауыш, негізгі орта, жалпы орта білім беру ұйымдарымен (бұдан әрі – көрсетілетін қызметті беруші) көрсетілетін қызметті берушінің кеңсесі арқылы көрсетіледі.</w:t>
      </w:r>
    </w:p>
    <w:bookmarkEnd w:id="102"/>
    <w:p>
      <w:pPr>
        <w:spacing w:after="0"/>
        <w:ind w:left="0"/>
        <w:jc w:val="both"/>
      </w:pPr>
      <w:r>
        <w:rPr>
          <w:rFonts w:ascii="Times New Roman"/>
          <w:b w:val="false"/>
          <w:i w:val="false"/>
          <w:color w:val="000000"/>
          <w:sz w:val="28"/>
        </w:rPr>
        <w:t xml:space="preserve">
      Осы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регламенті (бұдан әрі – Регламент) Қазақстан Республикасы Білім және ғылым министрінің "Арнайы білім беру саласындағы жергілікті атқарушы органдар көрсететін мемлекеттік көрсетілетін қызметтер стандарттарын бекіту туралы" 2015 жылғы 8 сәуірдегі </w:t>
      </w:r>
      <w:r>
        <w:rPr>
          <w:rFonts w:ascii="Times New Roman"/>
          <w:b w:val="false"/>
          <w:i w:val="false"/>
          <w:color w:val="000000"/>
          <w:sz w:val="28"/>
        </w:rPr>
        <w:t xml:space="preserve"> № 174</w:t>
      </w:r>
      <w:r>
        <w:rPr>
          <w:rFonts w:ascii="Times New Roman"/>
          <w:b w:val="false"/>
          <w:i w:val="false"/>
          <w:color w:val="000000"/>
          <w:sz w:val="28"/>
        </w:rPr>
        <w:t xml:space="preserve"> бұйрығымен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стандарты (бұдан әрі – Стандарт) негізінде әзірленген.</w:t>
      </w:r>
    </w:p>
    <w:bookmarkStart w:name="z117" w:id="103"/>
    <w:p>
      <w:pPr>
        <w:spacing w:after="0"/>
        <w:ind w:left="0"/>
        <w:jc w:val="both"/>
      </w:pPr>
      <w:r>
        <w:rPr>
          <w:rFonts w:ascii="Times New Roman"/>
          <w:b w:val="false"/>
          <w:i w:val="false"/>
          <w:color w:val="000000"/>
          <w:sz w:val="28"/>
        </w:rPr>
        <w:t>
      2. Мемлекеттік қызметті көрсету нысаны – қағаз түрінде.</w:t>
      </w:r>
    </w:p>
    <w:bookmarkEnd w:id="103"/>
    <w:bookmarkStart w:name="z118" w:id="104"/>
    <w:p>
      <w:pPr>
        <w:spacing w:after="0"/>
        <w:ind w:left="0"/>
        <w:jc w:val="both"/>
      </w:pPr>
      <w:r>
        <w:rPr>
          <w:rFonts w:ascii="Times New Roman"/>
          <w:b w:val="false"/>
          <w:i w:val="false"/>
          <w:color w:val="000000"/>
          <w:sz w:val="28"/>
        </w:rPr>
        <w:t>
      2. Мемлекеттік қызметті көрсету нәтижесі: арнайы ұйымға немесе бастауыш, негізгі орта, жалпы орта білім беру ұйымына қабылдау туралы бұйрық.</w:t>
      </w:r>
    </w:p>
    <w:bookmarkEnd w:id="104"/>
    <w:bookmarkStart w:name="z119" w:id="105"/>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 тәртібін сипаттау</w:t>
      </w:r>
    </w:p>
    <w:bookmarkEnd w:id="105"/>
    <w:bookmarkStart w:name="z120" w:id="106"/>
    <w:p>
      <w:pPr>
        <w:spacing w:after="0"/>
        <w:ind w:left="0"/>
        <w:jc w:val="both"/>
      </w:pPr>
      <w:r>
        <w:rPr>
          <w:rFonts w:ascii="Times New Roman"/>
          <w:b w:val="false"/>
          <w:i w:val="false"/>
          <w:color w:val="000000"/>
          <w:sz w:val="28"/>
        </w:rPr>
        <w:t xml:space="preserve">
      3. Мемлекеттік қызметті көрсету бойынша рәсімнің (іс-қимылдың) басталуы үшін Стандарттың </w:t>
      </w:r>
      <w:r>
        <w:rPr>
          <w:rFonts w:ascii="Times New Roman"/>
          <w:b w:val="false"/>
          <w:i w:val="false"/>
          <w:color w:val="000000"/>
          <w:sz w:val="28"/>
        </w:rPr>
        <w:t xml:space="preserve"> 9-тармағымен</w:t>
      </w:r>
      <w:r>
        <w:rPr>
          <w:rFonts w:ascii="Times New Roman"/>
          <w:b w:val="false"/>
          <w:i w:val="false"/>
          <w:color w:val="000000"/>
          <w:sz w:val="28"/>
        </w:rPr>
        <w:t xml:space="preserve"> қарастырылған тізімге сәйкес көрсетілетін қызметті алушымен құжаттар топтамасын ұсыну негіз болып табылады. арнайы білім беру ұйымына, бастауыш, негізгі орта, жалпы орта білім беру ұйымына қабылдау үшін – 30 тамыздан кешіктірмей, бірінші сыныпқа – 1 шілдеден бастап 30 тамыз аралығында қабылданады.</w:t>
      </w:r>
    </w:p>
    <w:bookmarkEnd w:id="106"/>
    <w:bookmarkStart w:name="z121" w:id="107"/>
    <w:p>
      <w:pPr>
        <w:spacing w:after="0"/>
        <w:ind w:left="0"/>
        <w:jc w:val="both"/>
      </w:pPr>
      <w:r>
        <w:rPr>
          <w:rFonts w:ascii="Times New Roman"/>
          <w:b w:val="false"/>
          <w:i w:val="false"/>
          <w:color w:val="000000"/>
          <w:sz w:val="28"/>
        </w:rPr>
        <w:t>
      4. Мемлекеттік қызмет көрсету үдерісінің құрамына кіретін рәсімдердің (іс-қимылды) мазмұны, орындалу ұзақтығы:</w:t>
      </w:r>
    </w:p>
    <w:bookmarkEnd w:id="107"/>
    <w:p>
      <w:pPr>
        <w:spacing w:after="0"/>
        <w:ind w:left="0"/>
        <w:jc w:val="both"/>
      </w:pPr>
      <w:r>
        <w:rPr>
          <w:rFonts w:ascii="Times New Roman"/>
          <w:b w:val="false"/>
          <w:i w:val="false"/>
          <w:color w:val="000000"/>
          <w:sz w:val="28"/>
        </w:rPr>
        <w:t>
      1 - іс-қимыл – көрсетілетін қызметті беруші кеңсесінің жауапты қызметкерімен құжаттарды қабылдау, құжаттарды қарастыру және ата-аналардан (өзге заңды өкілдерінен) Стандарттың 9-тармағында қарастырылған тізімге сәйкес еркін нысандағы өтінішін тіркеу – 15 (он бес) минуттан аспайды;</w:t>
      </w:r>
    </w:p>
    <w:p>
      <w:pPr>
        <w:spacing w:after="0"/>
        <w:ind w:left="0"/>
        <w:jc w:val="both"/>
      </w:pPr>
      <w:r>
        <w:rPr>
          <w:rFonts w:ascii="Times New Roman"/>
          <w:b w:val="false"/>
          <w:i w:val="false"/>
          <w:color w:val="000000"/>
          <w:sz w:val="28"/>
        </w:rPr>
        <w:t>
      2 - іс-қимыл – көрсетілетін қызметті беруші басшысы көрсетілетін қызметті алушы ұсынған құжаттарды тексеру, білім беру ұйымына қабылдау туралы бұйрықты дайындау – 15 (он бес) минуттан аспайды.</w:t>
      </w:r>
    </w:p>
    <w:bookmarkStart w:name="z122" w:id="108"/>
    <w:p>
      <w:pPr>
        <w:spacing w:after="0"/>
        <w:ind w:left="0"/>
        <w:jc w:val="both"/>
      </w:pPr>
      <w:r>
        <w:rPr>
          <w:rFonts w:ascii="Times New Roman"/>
          <w:b w:val="false"/>
          <w:i w:val="false"/>
          <w:color w:val="000000"/>
          <w:sz w:val="28"/>
        </w:rPr>
        <w:t>
      5. Келесі рәсімді (іс-қимылды) орындауды бастауға негіз болатын мемлекеттік қызмет көрсету рәсімінің (іс-қимылдың) нәтижесі:</w:t>
      </w:r>
    </w:p>
    <w:bookmarkEnd w:id="108"/>
    <w:bookmarkStart w:name="z123" w:id="109"/>
    <w:p>
      <w:pPr>
        <w:spacing w:after="0"/>
        <w:ind w:left="0"/>
        <w:jc w:val="both"/>
      </w:pPr>
      <w:r>
        <w:rPr>
          <w:rFonts w:ascii="Times New Roman"/>
          <w:b w:val="false"/>
          <w:i w:val="false"/>
          <w:color w:val="000000"/>
          <w:sz w:val="28"/>
        </w:rPr>
        <w:t>
      1) бірінші іс-қимылдың нәтижесі, көрсетілетін қызметті беруші кеңсесінің жауапты қызметкерімен құжаттарды қабылдау, құжаттарды қарастыру және ата-аналардан (өзге заңды өкілдерінен) Стандарттың 9-тармағында қарастырылған тізімге сәйкес еркін нысандағы өтінішін тіркеу;</w:t>
      </w:r>
    </w:p>
    <w:bookmarkEnd w:id="109"/>
    <w:bookmarkStart w:name="z124" w:id="110"/>
    <w:p>
      <w:pPr>
        <w:spacing w:after="0"/>
        <w:ind w:left="0"/>
        <w:jc w:val="both"/>
      </w:pPr>
      <w:r>
        <w:rPr>
          <w:rFonts w:ascii="Times New Roman"/>
          <w:b w:val="false"/>
          <w:i w:val="false"/>
          <w:color w:val="000000"/>
          <w:sz w:val="28"/>
        </w:rPr>
        <w:t>
      2) екінші іс-қимылдың нәтижесі, көрсетілетін қызметті беруші басшысы көрсетілетін қызметті алушы ұсынған құжаттарды тексеру, білім беру ұйымына қабылдау туралы бұйрықты дайындау.</w:t>
      </w:r>
    </w:p>
    <w:bookmarkEnd w:id="110"/>
    <w:bookmarkStart w:name="z125" w:id="111"/>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111"/>
    <w:bookmarkStart w:name="z126" w:id="11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тізімі:</w:t>
      </w:r>
    </w:p>
    <w:bookmarkEnd w:id="112"/>
    <w:bookmarkStart w:name="z127" w:id="113"/>
    <w:p>
      <w:pPr>
        <w:spacing w:after="0"/>
        <w:ind w:left="0"/>
        <w:jc w:val="both"/>
      </w:pPr>
      <w:r>
        <w:rPr>
          <w:rFonts w:ascii="Times New Roman"/>
          <w:b w:val="false"/>
          <w:i w:val="false"/>
          <w:color w:val="000000"/>
          <w:sz w:val="28"/>
        </w:rPr>
        <w:t>
      1) арнайы жалпы орта білім беру ұйымының кеңсесінің жауапты қызметкері;</w:t>
      </w:r>
    </w:p>
    <w:bookmarkEnd w:id="113"/>
    <w:bookmarkStart w:name="z128" w:id="114"/>
    <w:p>
      <w:pPr>
        <w:spacing w:after="0"/>
        <w:ind w:left="0"/>
        <w:jc w:val="both"/>
      </w:pPr>
      <w:r>
        <w:rPr>
          <w:rFonts w:ascii="Times New Roman"/>
          <w:b w:val="false"/>
          <w:i w:val="false"/>
          <w:color w:val="000000"/>
          <w:sz w:val="28"/>
        </w:rPr>
        <w:t>
      2) арнайы жалпы орта білім беру ұйымының басшысы.</w:t>
      </w:r>
    </w:p>
    <w:bookmarkEnd w:id="114"/>
    <w:bookmarkStart w:name="z129" w:id="115"/>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 реттілігінің сипаттамасы:</w:t>
      </w:r>
    </w:p>
    <w:bookmarkEnd w:id="115"/>
    <w:bookmarkStart w:name="z130" w:id="116"/>
    <w:p>
      <w:pPr>
        <w:spacing w:after="0"/>
        <w:ind w:left="0"/>
        <w:jc w:val="both"/>
      </w:pPr>
      <w:r>
        <w:rPr>
          <w:rFonts w:ascii="Times New Roman"/>
          <w:b w:val="false"/>
          <w:i w:val="false"/>
          <w:color w:val="000000"/>
          <w:sz w:val="28"/>
        </w:rPr>
        <w:t>
      1) көрсетілетін қызметті беруші кеңсесінің жауапты қызметкерімен ата-аналардың (өзге заңды өкілдерінің) өтінішін қабылдау, құжаттарын қарастыру және тіркеп, көрсетілетін қызметті беруші басшысына беру – 15 (он бес) минуттан аспайды;</w:t>
      </w:r>
    </w:p>
    <w:bookmarkEnd w:id="116"/>
    <w:bookmarkStart w:name="z131" w:id="117"/>
    <w:p>
      <w:pPr>
        <w:spacing w:after="0"/>
        <w:ind w:left="0"/>
        <w:jc w:val="both"/>
      </w:pPr>
      <w:r>
        <w:rPr>
          <w:rFonts w:ascii="Times New Roman"/>
          <w:b w:val="false"/>
          <w:i w:val="false"/>
          <w:color w:val="000000"/>
          <w:sz w:val="28"/>
        </w:rPr>
        <w:t>
      2) көрсетілетін қызметті беруші басшы білім беру ұйымына қабылдау туралы бұйрыққа қол қояды – 15 (он бес) минуттан аспайды.</w:t>
      </w:r>
    </w:p>
    <w:bookmarkEnd w:id="117"/>
    <w:p>
      <w:pPr>
        <w:spacing w:after="0"/>
        <w:ind w:left="0"/>
        <w:jc w:val="both"/>
      </w:pPr>
      <w:r>
        <w:rPr>
          <w:rFonts w:ascii="Times New Roman"/>
          <w:b w:val="false"/>
          <w:i w:val="false"/>
          <w:color w:val="000000"/>
          <w:sz w:val="28"/>
        </w:rPr>
        <w:t xml:space="preserve">
      Әрбір құрылымдық-функционалдық бірліктің (бұдан әрі – ҚФБ) әкімшілік іс-қимылының (рәсімдерінің) реттілігі мен өзара іс-қимылының сипаттамасы әкімшілік іс-қимылды (рәсімді) орындау уақытын көрсетумен Регламентке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бизнес-процестерінің анықтамалығында келтірілген.</w:t>
      </w:r>
    </w:p>
    <w:bookmarkStart w:name="z132" w:id="118"/>
    <w:p>
      <w:pPr>
        <w:spacing w:after="0"/>
        <w:ind w:left="0"/>
        <w:jc w:val="left"/>
      </w:pPr>
      <w:r>
        <w:rPr>
          <w:rFonts w:ascii="Times New Roman"/>
          <w:b/>
          <w:i w:val="false"/>
          <w:color w:val="000000"/>
        </w:rPr>
        <w:t xml:space="preserve"> 4. Халыққа қызмет көрсету орталықтарымен және (немесе)</w:t>
      </w:r>
      <w:r>
        <w:br/>
      </w:r>
      <w:r>
        <w:rPr>
          <w:rFonts w:ascii="Times New Roman"/>
          <w:b/>
          <w:i w:val="false"/>
          <w:color w:val="000000"/>
        </w:rPr>
        <w:t>өзге де көрсетілетін қызметті берушілермен өзара іс-қимыл</w:t>
      </w:r>
      <w:r>
        <w:br/>
      </w:r>
      <w:r>
        <w:rPr>
          <w:rFonts w:ascii="Times New Roman"/>
          <w:b/>
          <w:i w:val="false"/>
          <w:color w:val="000000"/>
        </w:rPr>
        <w:t>тәртібін, сондай-ақ мемлекеттік қызмет көрсету процесінде</w:t>
      </w:r>
      <w:r>
        <w:br/>
      </w:r>
      <w:r>
        <w:rPr>
          <w:rFonts w:ascii="Times New Roman"/>
          <w:b/>
          <w:i w:val="false"/>
          <w:color w:val="000000"/>
        </w:rPr>
        <w:t>ақпараттық жүйелерді пайдалану тәртібі</w:t>
      </w:r>
    </w:p>
    <w:bookmarkEnd w:id="118"/>
    <w:bookmarkStart w:name="z133" w:id="119"/>
    <w:p>
      <w:pPr>
        <w:spacing w:after="0"/>
        <w:ind w:left="0"/>
        <w:jc w:val="both"/>
      </w:pPr>
      <w:r>
        <w:rPr>
          <w:rFonts w:ascii="Times New Roman"/>
          <w:b w:val="false"/>
          <w:i w:val="false"/>
          <w:color w:val="000000"/>
          <w:sz w:val="28"/>
        </w:rPr>
        <w:t>
      9. Мемлекеттік қызмет көрсету кезінде көрсетілетін қызметті алушыға халыққа қызмет көрсету орталығына және (немесе) өзге көрсетілетін қызметке жүгіну қарастырылмаған.</w:t>
      </w:r>
    </w:p>
    <w:bookmarkEnd w:id="119"/>
    <w:bookmarkStart w:name="z134" w:id="120"/>
    <w:p>
      <w:pPr>
        <w:spacing w:after="0"/>
        <w:ind w:left="0"/>
        <w:jc w:val="both"/>
      </w:pPr>
      <w:r>
        <w:rPr>
          <w:rFonts w:ascii="Times New Roman"/>
          <w:b w:val="false"/>
          <w:i w:val="false"/>
          <w:color w:val="000000"/>
          <w:sz w:val="28"/>
        </w:rPr>
        <w:t>
      10. Мемлекеттік қызмет көрсету кезінде көрсетілетін қызметті алушыға "электрондық үкімет" веб-порталы арқылы жүгіну қарастырылмаған.</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жалпы білім беретін оқу</w:t>
            </w:r>
            <w:r>
              <w:br/>
            </w:r>
            <w:r>
              <w:rPr>
                <w:rFonts w:ascii="Times New Roman"/>
                <w:b w:val="false"/>
                <w:i w:val="false"/>
                <w:color w:val="000000"/>
                <w:sz w:val="20"/>
              </w:rPr>
              <w:t>бағдарламалары бойынша оқыту</w:t>
            </w:r>
            <w:r>
              <w:br/>
            </w:r>
            <w:r>
              <w:rPr>
                <w:rFonts w:ascii="Times New Roman"/>
                <w:b w:val="false"/>
                <w:i w:val="false"/>
                <w:color w:val="000000"/>
                <w:sz w:val="20"/>
              </w:rPr>
              <w:t>үшін мүмкіндіктері шектеулі</w:t>
            </w:r>
            <w:r>
              <w:br/>
            </w:r>
            <w:r>
              <w:rPr>
                <w:rFonts w:ascii="Times New Roman"/>
                <w:b w:val="false"/>
                <w:i w:val="false"/>
                <w:color w:val="000000"/>
                <w:sz w:val="20"/>
              </w:rPr>
              <w:t>балалардың құжаттарын қабылдау</w:t>
            </w:r>
            <w:r>
              <w:br/>
            </w:r>
            <w:r>
              <w:rPr>
                <w:rFonts w:ascii="Times New Roman"/>
                <w:b w:val="false"/>
                <w:i w:val="false"/>
                <w:color w:val="000000"/>
                <w:sz w:val="20"/>
              </w:rPr>
              <w:t>және арнайы білім беру ұйымдарына</w:t>
            </w:r>
            <w:r>
              <w:br/>
            </w:r>
            <w:r>
              <w:rPr>
                <w:rFonts w:ascii="Times New Roman"/>
                <w:b w:val="false"/>
                <w:i w:val="false"/>
                <w:color w:val="000000"/>
                <w:sz w:val="20"/>
              </w:rPr>
              <w:t>қабылдау"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36" w:id="121"/>
    <w:p>
      <w:pPr>
        <w:spacing w:after="0"/>
        <w:ind w:left="0"/>
        <w:jc w:val="left"/>
      </w:pPr>
      <w:r>
        <w:rPr>
          <w:rFonts w:ascii="Times New Roman"/>
          <w:b/>
          <w:i w:val="false"/>
          <w:color w:val="000000"/>
        </w:rPr>
        <w:t xml:space="preserve"> Мемлекеттік қызметті көрсету бизнес-процестерінің анықтамалығы  </w:t>
      </w:r>
    </w:p>
    <w:bookmarkEnd w:id="121"/>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229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057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