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8013" w14:textId="65e8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мүлік және мемлекеттік сатып алу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9 қыркүйектегі № 10-1568 қаулысы. Астана қаласының Әділет департаментінде 2015 жылы 1 қазанда № 947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2015 жылғы 4 желтоқсандағы, "Жеке және заңды тұлғалардың өтiнiштерiн қарау тәртiбi туралы" 2007 жылғы 12 қаңтардағы заңдарына сәйкес,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02.11.2016 </w:t>
      </w:r>
      <w:r>
        <w:rPr>
          <w:rFonts w:ascii="Times New Roman"/>
          <w:b w:val="false"/>
          <w:i w:val="false"/>
          <w:color w:val="000000"/>
          <w:sz w:val="28"/>
        </w:rPr>
        <w:t>№ 206-2092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қаласының Коммуналдық мүлік және мемлекеттік сатып алу басқармасы" Мемлекеттік мекемесі туралы ереже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Мемлекеттік сатып алу басқармасы" Мемлекеттік мекемесі басшысының міндетін атқарушы Якупов Данияр Абайұлы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А.И. Лукинге жүктелсін.</w:t>
      </w:r>
    </w:p>
    <w:bookmarkEnd w:id="4"/>
    <w:bookmarkStart w:name="z6" w:id="5"/>
    <w:p>
      <w:pPr>
        <w:spacing w:after="0"/>
        <w:ind w:left="0"/>
        <w:jc w:val="both"/>
      </w:pPr>
      <w:r>
        <w:rPr>
          <w:rFonts w:ascii="Times New Roman"/>
          <w:b w:val="false"/>
          <w:i w:val="false"/>
          <w:color w:val="000000"/>
          <w:sz w:val="28"/>
        </w:rPr>
        <w:t>
      5. Осы қаулы алғаш рет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10-1568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"Астана қаласының Коммуналдық мүлік және мемлекеттік</w:t>
      </w:r>
      <w:r>
        <w:br/>
      </w:r>
      <w:r>
        <w:rPr>
          <w:rFonts w:ascii="Times New Roman"/>
          <w:b/>
          <w:i w:val="false"/>
          <w:color w:val="000000"/>
        </w:rPr>
        <w:t>сатып алу басқармасы" мемлекеттік мекемесі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"Астана қаласының Коммуналдық мүлік және мемлекеттік сатып алу басқармасы" (бұдан әрі – Басқарма) мемлекеттік мекемесі коммуналдық мүлікті иеленуге, пайдалануға және билік етуге өкілетті, жергілікті бюджеттен қаржыландырылатын, сондай-ақ Астана қаласының мемлекеттік сатып алуды бірыңғай ұйымдастырушысы қызметін атқаратын атқарушы орган болып табылады.</w:t>
      </w:r>
    </w:p>
    <w:bookmarkEnd w:id="7"/>
    <w:bookmarkStart w:name="z11" w:id="8"/>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5. Басқарма өз құзыретінің мәселелері бойынша Қазақстан Республикасының заңнамасында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6. Басқарманың құрылымы мен штат санының лимиті Қазақстан Республикасының қолданыстағы заңнамасына сәйкес бекітіледі.</w:t>
      </w:r>
    </w:p>
    <w:bookmarkEnd w:id="12"/>
    <w:bookmarkStart w:name="z16" w:id="13"/>
    <w:p>
      <w:pPr>
        <w:spacing w:after="0"/>
        <w:ind w:left="0"/>
        <w:jc w:val="both"/>
      </w:pPr>
      <w:r>
        <w:rPr>
          <w:rFonts w:ascii="Times New Roman"/>
          <w:b w:val="false"/>
          <w:i w:val="false"/>
          <w:color w:val="000000"/>
          <w:sz w:val="28"/>
        </w:rPr>
        <w:t>
      7. Басқарманың орналасқан жері: Қазақстан Республикасы, 010000, Астана қаласы, "Сарыарқа" ауданы, Бейбітшілік көшесі, № 11.</w:t>
      </w:r>
    </w:p>
    <w:bookmarkEnd w:id="13"/>
    <w:bookmarkStart w:name="z17" w:id="14"/>
    <w:p>
      <w:pPr>
        <w:spacing w:after="0"/>
        <w:ind w:left="0"/>
        <w:jc w:val="both"/>
      </w:pPr>
      <w:r>
        <w:rPr>
          <w:rFonts w:ascii="Times New Roman"/>
          <w:b w:val="false"/>
          <w:i w:val="false"/>
          <w:color w:val="000000"/>
          <w:sz w:val="28"/>
        </w:rPr>
        <w:t>
      8. Басқарманың толық атауы - "Астана қаласының Коммуналдық мүлік және мемлекеттік сатып алу басқармасы" мемлекеттік мекемесі.</w:t>
      </w:r>
    </w:p>
    <w:bookmarkEnd w:id="14"/>
    <w:bookmarkStart w:name="z18" w:id="15"/>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5"/>
    <w:bookmarkStart w:name="z19" w:id="16"/>
    <w:p>
      <w:pPr>
        <w:spacing w:after="0"/>
        <w:ind w:left="0"/>
        <w:jc w:val="both"/>
      </w:pPr>
      <w:r>
        <w:rPr>
          <w:rFonts w:ascii="Times New Roman"/>
          <w:b w:val="false"/>
          <w:i w:val="false"/>
          <w:color w:val="000000"/>
          <w:sz w:val="28"/>
        </w:rPr>
        <w:t>
      10. Басқарма қызметін қаржыландыру жергілікті бюджет қаражаты есебінен жүзеге асырылады.</w:t>
      </w:r>
    </w:p>
    <w:bookmarkEnd w:id="16"/>
    <w:bookmarkStart w:name="z20" w:id="17"/>
    <w:p>
      <w:pPr>
        <w:spacing w:after="0"/>
        <w:ind w:left="0"/>
        <w:jc w:val="both"/>
      </w:pPr>
      <w:r>
        <w:rPr>
          <w:rFonts w:ascii="Times New Roman"/>
          <w:b w:val="false"/>
          <w:i w:val="false"/>
          <w:color w:val="000000"/>
          <w:sz w:val="28"/>
        </w:rPr>
        <w:t>
      11.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7"/>
    <w:bookmarkStart w:name="z21" w:id="18"/>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18"/>
    <w:bookmarkStart w:name="z22" w:id="19"/>
    <w:p>
      <w:pPr>
        <w:spacing w:after="0"/>
        <w:ind w:left="0"/>
        <w:jc w:val="both"/>
      </w:pPr>
      <w:r>
        <w:rPr>
          <w:rFonts w:ascii="Times New Roman"/>
          <w:b w:val="false"/>
          <w:i w:val="false"/>
          <w:color w:val="000000"/>
          <w:sz w:val="28"/>
        </w:rPr>
        <w:t>
      12. Басқарманың миссиясы: Астана қаласының коммуналдық мүлкін басқару, Астана қаласының әкімі (бұдан әрі - әкім) анықтайтын бюджеттік бағдарламалар немесе тауарлар, жұмыстар, қызметтер бойынша бірыңғай мемлекеттік сатып алуды ұйымдастыру және өткізу.</w:t>
      </w:r>
    </w:p>
    <w:bookmarkEnd w:id="19"/>
    <w:bookmarkStart w:name="z23" w:id="20"/>
    <w:p>
      <w:pPr>
        <w:spacing w:after="0"/>
        <w:ind w:left="0"/>
        <w:jc w:val="both"/>
      </w:pPr>
      <w:r>
        <w:rPr>
          <w:rFonts w:ascii="Times New Roman"/>
          <w:b w:val="false"/>
          <w:i w:val="false"/>
          <w:color w:val="000000"/>
          <w:sz w:val="28"/>
        </w:rPr>
        <w:t>
      13. Басқарманың міндеттері:</w:t>
      </w:r>
    </w:p>
    <w:bookmarkEnd w:id="20"/>
    <w:bookmarkStart w:name="z24" w:id="21"/>
    <w:p>
      <w:pPr>
        <w:spacing w:after="0"/>
        <w:ind w:left="0"/>
        <w:jc w:val="both"/>
      </w:pPr>
      <w:r>
        <w:rPr>
          <w:rFonts w:ascii="Times New Roman"/>
          <w:b w:val="false"/>
          <w:i w:val="false"/>
          <w:color w:val="000000"/>
          <w:sz w:val="28"/>
        </w:rPr>
        <w:t>
      1) Астана қаласының коммуналдық мүлкін басқару;</w:t>
      </w:r>
    </w:p>
    <w:bookmarkEnd w:id="21"/>
    <w:bookmarkStart w:name="z25" w:id="22"/>
    <w:p>
      <w:pPr>
        <w:spacing w:after="0"/>
        <w:ind w:left="0"/>
        <w:jc w:val="both"/>
      </w:pPr>
      <w:r>
        <w:rPr>
          <w:rFonts w:ascii="Times New Roman"/>
          <w:b w:val="false"/>
          <w:i w:val="false"/>
          <w:color w:val="000000"/>
          <w:sz w:val="28"/>
        </w:rPr>
        <w:t>
      2) Астана қаласының коммуналдық мүлкін мүліктік жалдауға (жалға беру), кейіннен сатып алу құқығымен (құқығынсыз) жеке және заңды тұлғаларға сенімгерлік басқаруға тапсыру;</w:t>
      </w:r>
    </w:p>
    <w:bookmarkEnd w:id="22"/>
    <w:bookmarkStart w:name="z26" w:id="23"/>
    <w:p>
      <w:pPr>
        <w:spacing w:after="0"/>
        <w:ind w:left="0"/>
        <w:jc w:val="both"/>
      </w:pPr>
      <w:r>
        <w:rPr>
          <w:rFonts w:ascii="Times New Roman"/>
          <w:b w:val="false"/>
          <w:i w:val="false"/>
          <w:color w:val="000000"/>
          <w:sz w:val="28"/>
        </w:rPr>
        <w:t>
      3) әкім айқындайтын бюджеттік бағдарламалар немесе тауарлар, жұмыстар, қызметтер бойынша бірыңғай мемлекеттік сатып алуды ұйымдастыру және өткізуді қамтамасыз ету;</w:t>
      </w:r>
    </w:p>
    <w:bookmarkEnd w:id="23"/>
    <w:bookmarkStart w:name="z27" w:id="24"/>
    <w:p>
      <w:pPr>
        <w:spacing w:after="0"/>
        <w:ind w:left="0"/>
        <w:jc w:val="both"/>
      </w:pPr>
      <w:r>
        <w:rPr>
          <w:rFonts w:ascii="Times New Roman"/>
          <w:b w:val="false"/>
          <w:i w:val="false"/>
          <w:color w:val="000000"/>
          <w:sz w:val="28"/>
        </w:rPr>
        <w:t>
      4) әкімдік бойынша мемлекеттік сатып алуды жүргізу рәсіміне мониторинг жүргізу;</w:t>
      </w:r>
    </w:p>
    <w:bookmarkEnd w:id="24"/>
    <w:bookmarkStart w:name="z28" w:id="25"/>
    <w:p>
      <w:pPr>
        <w:spacing w:after="0"/>
        <w:ind w:left="0"/>
        <w:jc w:val="both"/>
      </w:pPr>
      <w:r>
        <w:rPr>
          <w:rFonts w:ascii="Times New Roman"/>
          <w:b w:val="false"/>
          <w:i w:val="false"/>
          <w:color w:val="000000"/>
          <w:sz w:val="28"/>
        </w:rPr>
        <w:t>
      5) Қазақстан Республикасының сыбайлас жемқорлыққа қарсы заңнамаларының нормаларын сақтау;</w:t>
      </w:r>
    </w:p>
    <w:bookmarkEnd w:id="25"/>
    <w:bookmarkStart w:name="z29" w:id="26"/>
    <w:p>
      <w:pPr>
        <w:spacing w:after="0"/>
        <w:ind w:left="0"/>
        <w:jc w:val="both"/>
      </w:pPr>
      <w:r>
        <w:rPr>
          <w:rFonts w:ascii="Times New Roman"/>
          <w:b w:val="false"/>
          <w:i w:val="false"/>
          <w:color w:val="000000"/>
          <w:sz w:val="28"/>
        </w:rPr>
        <w:t>
      6) гендерлік және отбасылық-демографиялық саясатты іске асыру;</w:t>
      </w:r>
    </w:p>
    <w:bookmarkEnd w:id="26"/>
    <w:bookmarkStart w:name="z30" w:id="27"/>
    <w:p>
      <w:pPr>
        <w:spacing w:after="0"/>
        <w:ind w:left="0"/>
        <w:jc w:val="both"/>
      </w:pPr>
      <w:r>
        <w:rPr>
          <w:rFonts w:ascii="Times New Roman"/>
          <w:b w:val="false"/>
          <w:i w:val="false"/>
          <w:color w:val="000000"/>
          <w:sz w:val="28"/>
        </w:rPr>
        <w:t>
      7) қызметкерлерді жұмысқа қабылдау және көтермелеу кезінде гендерлік теңгерім нормаларын сақтау.</w:t>
      </w:r>
    </w:p>
    <w:bookmarkEnd w:id="27"/>
    <w:p>
      <w:pPr>
        <w:spacing w:after="0"/>
        <w:ind w:left="0"/>
        <w:jc w:val="both"/>
      </w:pPr>
      <w:r>
        <w:rPr>
          <w:rFonts w:ascii="Times New Roman"/>
          <w:b w:val="false"/>
          <w:i w:val="false"/>
          <w:color w:val="000000"/>
          <w:sz w:val="28"/>
        </w:rPr>
        <w:t>
      8) жер учаскесiн немесе жер учаскесiн жалдау құқығын сату жөнiндегi аукциондарды өткізу.</w:t>
      </w:r>
    </w:p>
    <w:p>
      <w:pPr>
        <w:spacing w:after="0"/>
        <w:ind w:left="0"/>
        <w:jc w:val="both"/>
      </w:pPr>
      <w:r>
        <w:rPr>
          <w:rFonts w:ascii="Times New Roman"/>
          <w:b w:val="false"/>
          <w:i w:val="false"/>
          <w:color w:val="000000"/>
          <w:sz w:val="28"/>
        </w:rPr>
        <w:t>
      9) өз құзыреті шегінде мемлекеттік-жекешелік әріптестік саласындағы мемлекеттік саясатты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Астана қаласы әкімдігінің 21.10.2015 </w:t>
      </w:r>
      <w:r>
        <w:rPr>
          <w:rFonts w:ascii="Times New Roman"/>
          <w:b w:val="false"/>
          <w:i w:val="false"/>
          <w:color w:val="000000"/>
          <w:sz w:val="28"/>
        </w:rPr>
        <w:t>№ 10-1869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01.06.2017 </w:t>
      </w:r>
      <w:r>
        <w:rPr>
          <w:rFonts w:ascii="Times New Roman"/>
          <w:b w:val="false"/>
          <w:i w:val="false"/>
          <w:color w:val="000000"/>
          <w:sz w:val="28"/>
        </w:rPr>
        <w:t>№ 206-1105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14. Басқарманың функциялары:</w:t>
      </w:r>
    </w:p>
    <w:bookmarkEnd w:id="28"/>
    <w:bookmarkStart w:name="z32" w:id="29"/>
    <w:p>
      <w:pPr>
        <w:spacing w:after="0"/>
        <w:ind w:left="0"/>
        <w:jc w:val="both"/>
      </w:pPr>
      <w:r>
        <w:rPr>
          <w:rFonts w:ascii="Times New Roman"/>
          <w:b w:val="false"/>
          <w:i w:val="false"/>
          <w:color w:val="000000"/>
          <w:sz w:val="28"/>
        </w:rPr>
        <w:t>
      1) Астана қаласының коммуналдық меншігіне бюджет қаражаты есебінен салынған мүлікті қабылдау және оны коммуналдық заңды тұлғаларға бекітуді іске асыру;</w:t>
      </w:r>
    </w:p>
    <w:bookmarkEnd w:id="29"/>
    <w:bookmarkStart w:name="z33" w:id="30"/>
    <w:p>
      <w:pPr>
        <w:spacing w:after="0"/>
        <w:ind w:left="0"/>
        <w:jc w:val="both"/>
      </w:pPr>
      <w:r>
        <w:rPr>
          <w:rFonts w:ascii="Times New Roman"/>
          <w:b w:val="false"/>
          <w:i w:val="false"/>
          <w:color w:val="000000"/>
          <w:sz w:val="28"/>
        </w:rPr>
        <w:t>
      2) мемлекеттік заңды тұлғаларға бекітілген мемлекеттік мүлікті мемлекеттік меншіктің бір түрінен екіншісіне қабылдау-тапсыруды іске асыру;</w:t>
      </w:r>
    </w:p>
    <w:bookmarkEnd w:id="30"/>
    <w:bookmarkStart w:name="z34" w:id="31"/>
    <w:p>
      <w:pPr>
        <w:spacing w:after="0"/>
        <w:ind w:left="0"/>
        <w:jc w:val="both"/>
      </w:pPr>
      <w:r>
        <w:rPr>
          <w:rFonts w:ascii="Times New Roman"/>
          <w:b w:val="false"/>
          <w:i w:val="false"/>
          <w:color w:val="000000"/>
          <w:sz w:val="28"/>
        </w:rPr>
        <w:t>
      3) жеке тұлғалар мен мемлекеттік емес заңды тұлғалардан сыйға тарту шарты бойынша мемлекеттің мүлік құқығына ие болуы бойынша рәсімдерді жүргізу;</w:t>
      </w:r>
    </w:p>
    <w:bookmarkEnd w:id="31"/>
    <w:bookmarkStart w:name="z35" w:id="32"/>
    <w:p>
      <w:pPr>
        <w:spacing w:after="0"/>
        <w:ind w:left="0"/>
        <w:jc w:val="both"/>
      </w:pPr>
      <w:r>
        <w:rPr>
          <w:rFonts w:ascii="Times New Roman"/>
          <w:b w:val="false"/>
          <w:i w:val="false"/>
          <w:color w:val="000000"/>
          <w:sz w:val="28"/>
        </w:rPr>
        <w:t>
      4) жекелеген негіздер бойынша коммуналдық меншiкке айналдырылған (келіп түскен) мүлiктi есепке алу, сақтау, бағалау және одан әрi пайдалану бойынша жұмысты ұйымдастыру;</w:t>
      </w:r>
    </w:p>
    <w:bookmarkEnd w:id="32"/>
    <w:bookmarkStart w:name="z36" w:id="33"/>
    <w:p>
      <w:pPr>
        <w:spacing w:after="0"/>
        <w:ind w:left="0"/>
        <w:jc w:val="both"/>
      </w:pPr>
      <w:r>
        <w:rPr>
          <w:rFonts w:ascii="Times New Roman"/>
          <w:b w:val="false"/>
          <w:i w:val="false"/>
          <w:color w:val="000000"/>
          <w:sz w:val="28"/>
        </w:rPr>
        <w:t>
      5) әділет органдарында коммуналдық меншік объектілерінің меншік және жедел басқару құқығын тіркеу бойынша жұмыстарды жүзеге асыру;</w:t>
      </w:r>
    </w:p>
    <w:bookmarkEnd w:id="33"/>
    <w:p>
      <w:pPr>
        <w:spacing w:after="0"/>
        <w:ind w:left="0"/>
        <w:jc w:val="both"/>
      </w:pPr>
      <w:r>
        <w:rPr>
          <w:rFonts w:ascii="Times New Roman"/>
          <w:b w:val="false"/>
          <w:i w:val="false"/>
          <w:color w:val="000000"/>
          <w:sz w:val="28"/>
        </w:rPr>
        <w:t>
      6) Қазақстан Республикасының заңнамасында белгіленген тәртіпте коммуналдық мүлікті жекешелендіруді жүзеге асыру;</w:t>
      </w:r>
    </w:p>
    <w:bookmarkStart w:name="z37" w:id="34"/>
    <w:p>
      <w:pPr>
        <w:spacing w:after="0"/>
        <w:ind w:left="0"/>
        <w:jc w:val="both"/>
      </w:pPr>
      <w:r>
        <w:rPr>
          <w:rFonts w:ascii="Times New Roman"/>
          <w:b w:val="false"/>
          <w:i w:val="false"/>
          <w:color w:val="000000"/>
          <w:sz w:val="28"/>
        </w:rPr>
        <w:t>
      7)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асыру;</w:t>
      </w:r>
    </w:p>
    <w:bookmarkEnd w:id="34"/>
    <w:bookmarkStart w:name="z38" w:id="35"/>
    <w:p>
      <w:pPr>
        <w:spacing w:after="0"/>
        <w:ind w:left="0"/>
        <w:jc w:val="both"/>
      </w:pPr>
      <w:r>
        <w:rPr>
          <w:rFonts w:ascii="Times New Roman"/>
          <w:b w:val="false"/>
          <w:i w:val="false"/>
          <w:color w:val="000000"/>
          <w:sz w:val="28"/>
        </w:rPr>
        <w:t>
      8) мемлекеттік кәсіпорындар мен мекемелерге коммуналдық мүлікті есептен шығаруға келісім беру;</w:t>
      </w:r>
    </w:p>
    <w:bookmarkEnd w:id="35"/>
    <w:bookmarkStart w:name="z39" w:id="36"/>
    <w:p>
      <w:pPr>
        <w:spacing w:after="0"/>
        <w:ind w:left="0"/>
        <w:jc w:val="both"/>
      </w:pPr>
      <w:r>
        <w:rPr>
          <w:rFonts w:ascii="Times New Roman"/>
          <w:b w:val="false"/>
          <w:i w:val="false"/>
          <w:color w:val="000000"/>
          <w:sz w:val="28"/>
        </w:rPr>
        <w:t>
      9) әкімдіктің шешімі бойынша Басқарма акционерлік қоғамдардың акционері және жауапкершілігі шектеулі серіктестіктердің қатысушысы, сондай-ақ ведомстволық бағынысты коммуналдық мемлекеттік кәсіпорындардың уәкілетті мемлекеттік органы болады;</w:t>
      </w:r>
    </w:p>
    <w:bookmarkEnd w:id="36"/>
    <w:bookmarkStart w:name="z40" w:id="37"/>
    <w:p>
      <w:pPr>
        <w:spacing w:after="0"/>
        <w:ind w:left="0"/>
        <w:jc w:val="both"/>
      </w:pPr>
      <w:r>
        <w:rPr>
          <w:rFonts w:ascii="Times New Roman"/>
          <w:b w:val="false"/>
          <w:i w:val="false"/>
          <w:color w:val="000000"/>
          <w:sz w:val="28"/>
        </w:rPr>
        <w:t>
      10) әкімдіктің атынан уәкілдік етуге байланысты акционерлік қоғамдардың жалпы жиналыстарын басқару органдарына, жауапкершілігі шектеулі серіктестіктердің байқау кеңестеріне мемлекеттік органдар өкілдерінің қатысуын қамтамасыз ету;</w:t>
      </w:r>
    </w:p>
    <w:bookmarkEnd w:id="37"/>
    <w:bookmarkStart w:name="z41" w:id="38"/>
    <w:p>
      <w:pPr>
        <w:spacing w:after="0"/>
        <w:ind w:left="0"/>
        <w:jc w:val="both"/>
      </w:pPr>
      <w:r>
        <w:rPr>
          <w:rFonts w:ascii="Times New Roman"/>
          <w:b w:val="false"/>
          <w:i w:val="false"/>
          <w:color w:val="000000"/>
          <w:sz w:val="28"/>
        </w:rPr>
        <w:t>
      11) Астана қаласының коммуналдық мүлкін жеке тұлғаларға және мемлекеттiк емес заңды тұлғаларға, кейiннен сатып алу құқығымен (құқығынсыз) мүлiктiк жалдауға (жалға алуға) және сенiмгерлiк басқаруға беру;</w:t>
      </w:r>
    </w:p>
    <w:bookmarkEnd w:id="38"/>
    <w:bookmarkStart w:name="z42" w:id="39"/>
    <w:p>
      <w:pPr>
        <w:spacing w:after="0"/>
        <w:ind w:left="0"/>
        <w:jc w:val="both"/>
      </w:pPr>
      <w:r>
        <w:rPr>
          <w:rFonts w:ascii="Times New Roman"/>
          <w:b w:val="false"/>
          <w:i w:val="false"/>
          <w:color w:val="000000"/>
          <w:sz w:val="28"/>
        </w:rPr>
        <w:t>
      12) Астана қаласының коммуналдық мүлкін Қазақстан Республикасының заңнамасында қарастырылған жағдайларда өтеусіз пайдалануға ұсыну;</w:t>
      </w:r>
    </w:p>
    <w:bookmarkEnd w:id="39"/>
    <w:bookmarkStart w:name="z43" w:id="40"/>
    <w:p>
      <w:pPr>
        <w:spacing w:after="0"/>
        <w:ind w:left="0"/>
        <w:jc w:val="both"/>
      </w:pPr>
      <w:r>
        <w:rPr>
          <w:rFonts w:ascii="Times New Roman"/>
          <w:b w:val="false"/>
          <w:i w:val="false"/>
          <w:color w:val="000000"/>
          <w:sz w:val="28"/>
        </w:rPr>
        <w:t>
      13) әкім айқындайтын бюджеттік бағдарламалар немесе тауарлар, жұмыстар, қызметтер бойынша бірыңғай мемлекеттік сатып алуды ұйымдастыру және өткізуді жүзеге асыру;</w:t>
      </w:r>
    </w:p>
    <w:bookmarkEnd w:id="40"/>
    <w:bookmarkStart w:name="z44" w:id="41"/>
    <w:p>
      <w:pPr>
        <w:spacing w:after="0"/>
        <w:ind w:left="0"/>
        <w:jc w:val="both"/>
      </w:pPr>
      <w:r>
        <w:rPr>
          <w:rFonts w:ascii="Times New Roman"/>
          <w:b w:val="false"/>
          <w:i w:val="false"/>
          <w:color w:val="000000"/>
          <w:sz w:val="28"/>
        </w:rPr>
        <w:t>
      14) бюджеттік бағдарламалардың әкімшілері және әкімдікке ведомстволық бағынысты заңды тұлғалар өткізетін мемлекеттік сатып алу рәсімдеріне мониторинг;</w:t>
      </w:r>
    </w:p>
    <w:bookmarkEnd w:id="41"/>
    <w:bookmarkStart w:name="z45" w:id="42"/>
    <w:p>
      <w:pPr>
        <w:spacing w:after="0"/>
        <w:ind w:left="0"/>
        <w:jc w:val="both"/>
      </w:pPr>
      <w:r>
        <w:rPr>
          <w:rFonts w:ascii="Times New Roman"/>
          <w:b w:val="false"/>
          <w:i w:val="false"/>
          <w:color w:val="000000"/>
          <w:sz w:val="28"/>
        </w:rPr>
        <w:t>
      15) бюджеттік бағдарламалар әкімшілері және әкімдікке ведомстволық бағынысты заңды тұлғалармен тауарлар, жұмыстар мен қызметтердің мемлекеттік сатып алуын өткізу кезінде конкурстық комиссиясының жұмысына Басқарма өкілдерінің қатысуы;</w:t>
      </w:r>
    </w:p>
    <w:bookmarkEnd w:id="42"/>
    <w:bookmarkStart w:name="z46" w:id="43"/>
    <w:p>
      <w:pPr>
        <w:spacing w:after="0"/>
        <w:ind w:left="0"/>
        <w:jc w:val="both"/>
      </w:pPr>
      <w:r>
        <w:rPr>
          <w:rFonts w:ascii="Times New Roman"/>
          <w:b w:val="false"/>
          <w:i w:val="false"/>
          <w:color w:val="000000"/>
          <w:sz w:val="28"/>
        </w:rPr>
        <w:t>
      16) жеке және заңды тұлғалардың өтініштерін қарау;</w:t>
      </w:r>
    </w:p>
    <w:bookmarkEnd w:id="43"/>
    <w:bookmarkStart w:name="z47" w:id="44"/>
    <w:p>
      <w:pPr>
        <w:spacing w:after="0"/>
        <w:ind w:left="0"/>
        <w:jc w:val="both"/>
      </w:pPr>
      <w:r>
        <w:rPr>
          <w:rFonts w:ascii="Times New Roman"/>
          <w:b w:val="false"/>
          <w:i w:val="false"/>
          <w:color w:val="000000"/>
          <w:sz w:val="28"/>
        </w:rPr>
        <w:t>
      17) Қазақстан Республикасының заңнамасымен қарастырылған басқа да қызметтерді жүзеге асыру.</w:t>
      </w:r>
    </w:p>
    <w:bookmarkEnd w:id="44"/>
    <w:p>
      <w:pPr>
        <w:spacing w:after="0"/>
        <w:ind w:left="0"/>
        <w:jc w:val="both"/>
      </w:pPr>
      <w:r>
        <w:rPr>
          <w:rFonts w:ascii="Times New Roman"/>
          <w:b w:val="false"/>
          <w:i w:val="false"/>
          <w:color w:val="000000"/>
          <w:sz w:val="28"/>
        </w:rPr>
        <w:t>
      18) жер учаскесiн немесе жер учаскесiн жалдау құқығын сату жөнiндегi аукциондарды өткізу.</w:t>
      </w:r>
    </w:p>
    <w:p>
      <w:pPr>
        <w:spacing w:after="0"/>
        <w:ind w:left="0"/>
        <w:jc w:val="both"/>
      </w:pPr>
      <w:r>
        <w:rPr>
          <w:rFonts w:ascii="Times New Roman"/>
          <w:b w:val="false"/>
          <w:i w:val="false"/>
          <w:color w:val="000000"/>
          <w:sz w:val="28"/>
        </w:rPr>
        <w:t>
      19) мемлекеттік-жекешелік әріптестіктің жергілікті жобалары бойынша мемлекеттік-жекешелік әріптестік шарттарын жасау;</w:t>
      </w:r>
    </w:p>
    <w:p>
      <w:pPr>
        <w:spacing w:after="0"/>
        <w:ind w:left="0"/>
        <w:jc w:val="both"/>
      </w:pPr>
      <w:r>
        <w:rPr>
          <w:rFonts w:ascii="Times New Roman"/>
          <w:b w:val="false"/>
          <w:i w:val="false"/>
          <w:color w:val="000000"/>
          <w:sz w:val="28"/>
        </w:rPr>
        <w:t>
      20) мемлекеттік-жекешелік әріптестік шарттарының негізінде құрылған объектілерді коммуналдық меншікке қабылдау.</w:t>
      </w:r>
    </w:p>
    <w:p>
      <w:pPr>
        <w:spacing w:after="0"/>
        <w:ind w:left="0"/>
        <w:jc w:val="both"/>
      </w:pPr>
      <w:r>
        <w:rPr>
          <w:rFonts w:ascii="Times New Roman"/>
          <w:b w:val="false"/>
          <w:i w:val="false"/>
          <w:color w:val="000000"/>
          <w:sz w:val="28"/>
        </w:rPr>
        <w:t>
      21) жасалған мемлекеттік-жекешелік әріптестік шарттарының тізілімін жергілікті мемлекеттік-жекешелік әріптестік жобалары бойынша жүргізу;</w:t>
      </w:r>
    </w:p>
    <w:p>
      <w:pPr>
        <w:spacing w:after="0"/>
        <w:ind w:left="0"/>
        <w:jc w:val="both"/>
      </w:pPr>
      <w:r>
        <w:rPr>
          <w:rFonts w:ascii="Times New Roman"/>
          <w:b w:val="false"/>
          <w:i w:val="false"/>
          <w:color w:val="000000"/>
          <w:sz w:val="28"/>
        </w:rPr>
        <w:t>
      22) басқару органдарынан тізілімді жүргізу үшін қажетті қосымша мәліметтерді немесе құжаттарды сұрату.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Астана қаласы әкімдігінің 21.10.2015 </w:t>
      </w:r>
      <w:r>
        <w:rPr>
          <w:rFonts w:ascii="Times New Roman"/>
          <w:b w:val="false"/>
          <w:i w:val="false"/>
          <w:color w:val="000000"/>
          <w:sz w:val="28"/>
        </w:rPr>
        <w:t>№ 10-1869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07.04.2017 </w:t>
      </w:r>
      <w:r>
        <w:rPr>
          <w:rFonts w:ascii="Times New Roman"/>
          <w:b w:val="false"/>
          <w:i w:val="false"/>
          <w:color w:val="000000"/>
          <w:sz w:val="28"/>
        </w:rPr>
        <w:t>№ 206-654</w:t>
      </w:r>
      <w:r>
        <w:rPr>
          <w:rFonts w:ascii="Times New Roman"/>
          <w:b w:val="false"/>
          <w:i w:val="false"/>
          <w:color w:val="ff0000"/>
          <w:sz w:val="28"/>
        </w:rPr>
        <w:t xml:space="preserve">; 01.06.2017 </w:t>
      </w:r>
      <w:r>
        <w:rPr>
          <w:rFonts w:ascii="Times New Roman"/>
          <w:b w:val="false"/>
          <w:i w:val="false"/>
          <w:color w:val="000000"/>
          <w:sz w:val="28"/>
        </w:rPr>
        <w:t>№ 206-1105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15. Басқарманың құқықтары мен міндеттері:</w:t>
      </w:r>
    </w:p>
    <w:bookmarkEnd w:id="45"/>
    <w:bookmarkStart w:name="z49" w:id="46"/>
    <w:p>
      <w:pPr>
        <w:spacing w:after="0"/>
        <w:ind w:left="0"/>
        <w:jc w:val="both"/>
      </w:pPr>
      <w:r>
        <w:rPr>
          <w:rFonts w:ascii="Times New Roman"/>
          <w:b w:val="false"/>
          <w:i w:val="false"/>
          <w:color w:val="000000"/>
          <w:sz w:val="28"/>
        </w:rPr>
        <w:t>
      1) әкімдікке Астана қаласының даму мақсаттарын, басымдылықтарын және стратегиясын анықтау жөніндегі ұсыныстар енгізу;</w:t>
      </w:r>
    </w:p>
    <w:bookmarkEnd w:id="46"/>
    <w:bookmarkStart w:name="z50" w:id="47"/>
    <w:p>
      <w:pPr>
        <w:spacing w:after="0"/>
        <w:ind w:left="0"/>
        <w:jc w:val="both"/>
      </w:pPr>
      <w:r>
        <w:rPr>
          <w:rFonts w:ascii="Times New Roman"/>
          <w:b w:val="false"/>
          <w:i w:val="false"/>
          <w:color w:val="000000"/>
          <w:sz w:val="28"/>
        </w:rPr>
        <w:t>
      2) өз құзыретінің шегінде жұмысты ұйымдастыру мақсатында бұйрықтарды әзірлеу және қабылдау;</w:t>
      </w:r>
    </w:p>
    <w:bookmarkEnd w:id="47"/>
    <w:bookmarkStart w:name="z51" w:id="48"/>
    <w:p>
      <w:pPr>
        <w:spacing w:after="0"/>
        <w:ind w:left="0"/>
        <w:jc w:val="both"/>
      </w:pPr>
      <w:r>
        <w:rPr>
          <w:rFonts w:ascii="Times New Roman"/>
          <w:b w:val="false"/>
          <w:i w:val="false"/>
          <w:color w:val="000000"/>
          <w:sz w:val="28"/>
        </w:rPr>
        <w:t>
      3) Астана қаласының коммуналдық мүлкін басқару мәселелері жөнінде орындалуы міндетті нормативтік құқықтық актілерді қабылдау;</w:t>
      </w:r>
    </w:p>
    <w:bookmarkEnd w:id="48"/>
    <w:bookmarkStart w:name="z52" w:id="49"/>
    <w:p>
      <w:pPr>
        <w:spacing w:after="0"/>
        <w:ind w:left="0"/>
        <w:jc w:val="both"/>
      </w:pPr>
      <w:r>
        <w:rPr>
          <w:rFonts w:ascii="Times New Roman"/>
          <w:b w:val="false"/>
          <w:i w:val="false"/>
          <w:color w:val="000000"/>
          <w:sz w:val="28"/>
        </w:rPr>
        <w:t>
      4) өз құзыретінің шегінде әкім айқындайтын бюджеттік бағдарламалар немесе тауарлар, жұмыстар, қызметтер бойынша бірыңғай мемлекеттік сатып алуды ұйымдастыру және өткізу үшін қажетті ақпаратты, оның ішінде тауарларды, жұмыстарды және қызметтерді мемлекеттік сатып алудың жылдық жоспары туралы, сатып алынатын тауарлардың, жұмыстардың және қызметтердің техникалық ерекшеліктерін, жобалау-сметалық құжаттамасын, мемлекеттік сатып алу туралы шарттың жобасын, тартылған сарапшылар немесе сараптау комиссиясы, сондай-ақ өзге де қосымша ақпаратты сұрату;</w:t>
      </w:r>
    </w:p>
    <w:bookmarkEnd w:id="49"/>
    <w:bookmarkStart w:name="z53" w:id="50"/>
    <w:p>
      <w:pPr>
        <w:spacing w:after="0"/>
        <w:ind w:left="0"/>
        <w:jc w:val="both"/>
      </w:pPr>
      <w:r>
        <w:rPr>
          <w:rFonts w:ascii="Times New Roman"/>
          <w:b w:val="false"/>
          <w:i w:val="false"/>
          <w:color w:val="000000"/>
          <w:sz w:val="28"/>
        </w:rPr>
        <w:t>
      5) өз құзыретінің шегінде бюджеттік бағдарламалардың әкімшілері және әкімдікке ведомстволық бағынысты кәсіпорындар мен мекемелерден жоспарларды, есептілікті, шарттарды, төлемдер туралы, сондай-ақ мемлекеттік сатып алу бойынша басқа да мәліметті қоса алғанда, мемлекеттік сатып алу мониторингін өткізу үшін қажетті ақпаратты сұрату;</w:t>
      </w:r>
    </w:p>
    <w:bookmarkEnd w:id="50"/>
    <w:bookmarkStart w:name="z54" w:id="51"/>
    <w:p>
      <w:pPr>
        <w:spacing w:after="0"/>
        <w:ind w:left="0"/>
        <w:jc w:val="both"/>
      </w:pPr>
      <w:r>
        <w:rPr>
          <w:rFonts w:ascii="Times New Roman"/>
          <w:b w:val="false"/>
          <w:i w:val="false"/>
          <w:color w:val="000000"/>
          <w:sz w:val="28"/>
        </w:rPr>
        <w:t>
      6) өз құзыретінің шегінде коммуналдық мүліктің теңгерім ұстаушыларынан артық және пайдаланылмайтын Астана қаласының коммуналдық меншік объектілерінің мүлкін мүліктік жалдауға (жалға беруге), кейіннен тапсыру туралы және берілген объектілердің кейінгі шығуын және өлшемін жүзеге асыру құқығымен ақпаратты сұрату;</w:t>
      </w:r>
    </w:p>
    <w:bookmarkEnd w:id="51"/>
    <w:bookmarkStart w:name="z55" w:id="52"/>
    <w:p>
      <w:pPr>
        <w:spacing w:after="0"/>
        <w:ind w:left="0"/>
        <w:jc w:val="both"/>
      </w:pPr>
      <w:r>
        <w:rPr>
          <w:rFonts w:ascii="Times New Roman"/>
          <w:b w:val="false"/>
          <w:i w:val="false"/>
          <w:color w:val="000000"/>
          <w:sz w:val="28"/>
        </w:rPr>
        <w:t>
      7) коммуналдық мүлік мәселелері жөнінде Басқарманың мүддесін білдіру және Астана қаласының аумағында оның мүліктік құқығын қорғау;</w:t>
      </w:r>
    </w:p>
    <w:bookmarkEnd w:id="52"/>
    <w:bookmarkStart w:name="z56" w:id="53"/>
    <w:p>
      <w:pPr>
        <w:spacing w:after="0"/>
        <w:ind w:left="0"/>
        <w:jc w:val="both"/>
      </w:pPr>
      <w:r>
        <w:rPr>
          <w:rFonts w:ascii="Times New Roman"/>
          <w:b w:val="false"/>
          <w:i w:val="false"/>
          <w:color w:val="000000"/>
          <w:sz w:val="28"/>
        </w:rPr>
        <w:t>
      8) Қазақстан Республикасының заңнамасында белгіленген тәртіпте сотта Басқарманың мүддесін ұсыну.</w:t>
      </w:r>
    </w:p>
    <w:bookmarkEnd w:id="53"/>
    <w:bookmarkStart w:name="z57" w:id="54"/>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міндеттерді жүзеге асыру.</w:t>
      </w:r>
    </w:p>
    <w:bookmarkEnd w:id="54"/>
    <w:bookmarkStart w:name="z58" w:id="55"/>
    <w:p>
      <w:pPr>
        <w:spacing w:after="0"/>
        <w:ind w:left="0"/>
        <w:jc w:val="left"/>
      </w:pPr>
      <w:r>
        <w:rPr>
          <w:rFonts w:ascii="Times New Roman"/>
          <w:b/>
          <w:i w:val="false"/>
          <w:color w:val="000000"/>
        </w:rPr>
        <w:t xml:space="preserve"> 3. Басқарманың қызметін ұйымдастыру</w:t>
      </w:r>
    </w:p>
    <w:bookmarkEnd w:id="55"/>
    <w:bookmarkStart w:name="z59" w:id="56"/>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56"/>
    <w:bookmarkStart w:name="z60" w:id="57"/>
    <w:p>
      <w:pPr>
        <w:spacing w:after="0"/>
        <w:ind w:left="0"/>
        <w:jc w:val="both"/>
      </w:pPr>
      <w:r>
        <w:rPr>
          <w:rFonts w:ascii="Times New Roman"/>
          <w:b w:val="false"/>
          <w:i w:val="false"/>
          <w:color w:val="000000"/>
          <w:sz w:val="28"/>
        </w:rPr>
        <w:t>
      17. Басқарманың басшысын Астана қаласының әкімі қызметке тағайындайды және қызметтен босатады.</w:t>
      </w:r>
    </w:p>
    <w:bookmarkEnd w:id="57"/>
    <w:bookmarkStart w:name="z61" w:id="5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Басқарма басшысы қызметке тағайындайтын және қызметтен босататын орынбасарлары болады.</w:t>
      </w:r>
    </w:p>
    <w:bookmarkEnd w:id="58"/>
    <w:bookmarkStart w:name="z62" w:id="59"/>
    <w:p>
      <w:pPr>
        <w:spacing w:after="0"/>
        <w:ind w:left="0"/>
        <w:jc w:val="both"/>
      </w:pPr>
      <w:r>
        <w:rPr>
          <w:rFonts w:ascii="Times New Roman"/>
          <w:b w:val="false"/>
          <w:i w:val="false"/>
          <w:color w:val="000000"/>
          <w:sz w:val="28"/>
        </w:rPr>
        <w:t>
      19. Басқарма басшысының өкілеттігі:</w:t>
      </w:r>
    </w:p>
    <w:bookmarkEnd w:id="59"/>
    <w:bookmarkStart w:name="z63" w:id="60"/>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айқындайды және жауапкершілік дәрежесін белгілейді;</w:t>
      </w:r>
    </w:p>
    <w:bookmarkEnd w:id="60"/>
    <w:bookmarkStart w:name="z64" w:id="61"/>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лауазымына тағайындайды және лауазымынан босатады;</w:t>
      </w:r>
    </w:p>
    <w:bookmarkEnd w:id="61"/>
    <w:bookmarkStart w:name="z65" w:id="62"/>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Басқарманың қызметкерлерін көтермелеу және марапаттау мәселелерін шешеді және оларға тәртіптік жазалар қолданады;</w:t>
      </w:r>
    </w:p>
    <w:bookmarkEnd w:id="62"/>
    <w:bookmarkStart w:name="z66" w:id="63"/>
    <w:p>
      <w:pPr>
        <w:spacing w:after="0"/>
        <w:ind w:left="0"/>
        <w:jc w:val="both"/>
      </w:pPr>
      <w:r>
        <w:rPr>
          <w:rFonts w:ascii="Times New Roman"/>
          <w:b w:val="false"/>
          <w:i w:val="false"/>
          <w:color w:val="000000"/>
          <w:sz w:val="28"/>
        </w:rPr>
        <w:t>
      4) Басқарма қызметкерлері үшін орындауға міндетті бұйрықтар шығарады;</w:t>
      </w:r>
    </w:p>
    <w:bookmarkEnd w:id="63"/>
    <w:bookmarkStart w:name="z67" w:id="64"/>
    <w:p>
      <w:pPr>
        <w:spacing w:after="0"/>
        <w:ind w:left="0"/>
        <w:jc w:val="both"/>
      </w:pPr>
      <w:r>
        <w:rPr>
          <w:rFonts w:ascii="Times New Roman"/>
          <w:b w:val="false"/>
          <w:i w:val="false"/>
          <w:color w:val="000000"/>
          <w:sz w:val="28"/>
        </w:rPr>
        <w:t>
      5) Басқарманың бөлімдері туралы ережелерді бекітеді;</w:t>
      </w:r>
    </w:p>
    <w:bookmarkEnd w:id="64"/>
    <w:bookmarkStart w:name="z68" w:id="6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Басқарма мүддесін ұсынады;</w:t>
      </w:r>
    </w:p>
    <w:bookmarkEnd w:id="65"/>
    <w:bookmarkStart w:name="z69" w:id="66"/>
    <w:p>
      <w:pPr>
        <w:spacing w:after="0"/>
        <w:ind w:left="0"/>
        <w:jc w:val="both"/>
      </w:pPr>
      <w:r>
        <w:rPr>
          <w:rFonts w:ascii="Times New Roman"/>
          <w:b w:val="false"/>
          <w:i w:val="false"/>
          <w:color w:val="000000"/>
          <w:sz w:val="28"/>
        </w:rPr>
        <w:t>
      7) Басқарма жұмысының Регламентін бекітеді;</w:t>
      </w:r>
    </w:p>
    <w:bookmarkEnd w:id="66"/>
    <w:bookmarkStart w:name="z70" w:id="67"/>
    <w:p>
      <w:pPr>
        <w:spacing w:after="0"/>
        <w:ind w:left="0"/>
        <w:jc w:val="both"/>
      </w:pPr>
      <w:r>
        <w:rPr>
          <w:rFonts w:ascii="Times New Roman"/>
          <w:b w:val="false"/>
          <w:i w:val="false"/>
          <w:color w:val="000000"/>
          <w:sz w:val="28"/>
        </w:rPr>
        <w:t>
      8) оның құзыретіне жататын басқа да мәселелер бойынша шешімдер қабылдайды;</w:t>
      </w:r>
    </w:p>
    <w:bookmarkEnd w:id="67"/>
    <w:bookmarkStart w:name="z71" w:id="68"/>
    <w:p>
      <w:pPr>
        <w:spacing w:after="0"/>
        <w:ind w:left="0"/>
        <w:jc w:val="both"/>
      </w:pPr>
      <w:r>
        <w:rPr>
          <w:rFonts w:ascii="Times New Roman"/>
          <w:b w:val="false"/>
          <w:i w:val="false"/>
          <w:color w:val="000000"/>
          <w:sz w:val="28"/>
        </w:rPr>
        <w:t>
      9) Басқарма қызметін қамтамасыз етуге қатысты құжаттарға Басқарма басшысының бірінші қол қою құқығы бар;</w:t>
      </w:r>
    </w:p>
    <w:bookmarkEnd w:id="68"/>
    <w:bookmarkStart w:name="z72" w:id="69"/>
    <w:p>
      <w:pPr>
        <w:spacing w:after="0"/>
        <w:ind w:left="0"/>
        <w:jc w:val="both"/>
      </w:pPr>
      <w:r>
        <w:rPr>
          <w:rFonts w:ascii="Times New Roman"/>
          <w:b w:val="false"/>
          <w:i w:val="false"/>
          <w:color w:val="000000"/>
          <w:sz w:val="28"/>
        </w:rPr>
        <w:t>
      10) Басқармада сыбайлас жемқорлыққа қарсы әрекет жасау жөнінде шаралар қабылдайды және оған дербес жауапты болады.</w:t>
      </w:r>
    </w:p>
    <w:bookmarkEnd w:id="69"/>
    <w:p>
      <w:pPr>
        <w:spacing w:after="0"/>
        <w:ind w:left="0"/>
        <w:jc w:val="both"/>
      </w:pPr>
      <w:r>
        <w:rPr>
          <w:rFonts w:ascii="Times New Roman"/>
          <w:b w:val="false"/>
          <w:i w:val="false"/>
          <w:color w:val="000000"/>
          <w:sz w:val="28"/>
        </w:rPr>
        <w:t>
      Басқарма басшысы болмаған уақытта оның міндеттерін Басқарманың қызметін үйлестіретін, оған басшы жүктеген өзге де міндеттерді орындайтын орынбасарларының бірі атқарады.</w:t>
      </w:r>
    </w:p>
    <w:bookmarkStart w:name="z73" w:id="70"/>
    <w:p>
      <w:pPr>
        <w:spacing w:after="0"/>
        <w:ind w:left="0"/>
        <w:jc w:val="both"/>
      </w:pPr>
      <w:r>
        <w:rPr>
          <w:rFonts w:ascii="Times New Roman"/>
          <w:b w:val="false"/>
          <w:i w:val="false"/>
          <w:color w:val="000000"/>
          <w:sz w:val="28"/>
        </w:rPr>
        <w:t>
      20. Басқарма басшысы Қазақстан Республикасының қолданыстағы заңнамасына сәйкес өз орынбасарларының өкілеттіктерін белгілейді.</w:t>
      </w:r>
    </w:p>
    <w:bookmarkEnd w:id="70"/>
    <w:bookmarkStart w:name="z74" w:id="71"/>
    <w:p>
      <w:pPr>
        <w:spacing w:after="0"/>
        <w:ind w:left="0"/>
        <w:jc w:val="left"/>
      </w:pPr>
      <w:r>
        <w:rPr>
          <w:rFonts w:ascii="Times New Roman"/>
          <w:b/>
          <w:i w:val="false"/>
          <w:color w:val="000000"/>
        </w:rPr>
        <w:t xml:space="preserve"> 4. Басқарманың мүлкі</w:t>
      </w:r>
    </w:p>
    <w:bookmarkEnd w:id="71"/>
    <w:bookmarkStart w:name="z75" w:id="72"/>
    <w:p>
      <w:pPr>
        <w:spacing w:after="0"/>
        <w:ind w:left="0"/>
        <w:jc w:val="both"/>
      </w:pPr>
      <w:r>
        <w:rPr>
          <w:rFonts w:ascii="Times New Roman"/>
          <w:b w:val="false"/>
          <w:i w:val="false"/>
          <w:color w:val="000000"/>
          <w:sz w:val="28"/>
        </w:rPr>
        <w:t>
      21. Басқарманың мүлкі коммуналдық меншікке жатады және ол оған жедел басқару құқығында тиесілі.</w:t>
      </w:r>
    </w:p>
    <w:bookmarkEnd w:id="7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6" w:id="73"/>
    <w:p>
      <w:pPr>
        <w:spacing w:after="0"/>
        <w:ind w:left="0"/>
        <w:jc w:val="both"/>
      </w:pPr>
      <w:r>
        <w:rPr>
          <w:rFonts w:ascii="Times New Roman"/>
          <w:b w:val="false"/>
          <w:i w:val="false"/>
          <w:color w:val="000000"/>
          <w:sz w:val="28"/>
        </w:rPr>
        <w:t>
      22.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77" w:id="74"/>
    <w:p>
      <w:pPr>
        <w:spacing w:after="0"/>
        <w:ind w:left="0"/>
        <w:jc w:val="left"/>
      </w:pPr>
      <w:r>
        <w:rPr>
          <w:rFonts w:ascii="Times New Roman"/>
          <w:b/>
          <w:i w:val="false"/>
          <w:color w:val="000000"/>
        </w:rPr>
        <w:t xml:space="preserve"> 5. Басқарманы қайта ұйымдастыру және тарату</w:t>
      </w:r>
    </w:p>
    <w:bookmarkEnd w:id="74"/>
    <w:bookmarkStart w:name="z78" w:id="7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заңнамасында белгіленген тәртіпте жүргізіледі.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10-1568 қаулысына</w:t>
            </w:r>
            <w:r>
              <w:br/>
            </w:r>
            <w:r>
              <w:rPr>
                <w:rFonts w:ascii="Times New Roman"/>
                <w:b w:val="false"/>
                <w:i w:val="false"/>
                <w:color w:val="000000"/>
                <w:sz w:val="20"/>
              </w:rPr>
              <w:t>2-қосымша</w:t>
            </w:r>
          </w:p>
        </w:tc>
      </w:tr>
    </w:tbl>
    <w:bookmarkStart w:name="z80" w:id="76"/>
    <w:p>
      <w:pPr>
        <w:spacing w:after="0"/>
        <w:ind w:left="0"/>
        <w:jc w:val="left"/>
      </w:pPr>
      <w:r>
        <w:rPr>
          <w:rFonts w:ascii="Times New Roman"/>
          <w:b/>
          <w:i w:val="false"/>
          <w:color w:val="000000"/>
        </w:rPr>
        <w:t xml:space="preserve">  Астана қаласы әкімдігінің күші жойылған кейбір қаулылырының тізімі</w:t>
      </w:r>
    </w:p>
    <w:bookmarkEnd w:id="76"/>
    <w:bookmarkStart w:name="z81" w:id="77"/>
    <w:p>
      <w:pPr>
        <w:spacing w:after="0"/>
        <w:ind w:left="0"/>
        <w:jc w:val="both"/>
      </w:pPr>
      <w:r>
        <w:rPr>
          <w:rFonts w:ascii="Times New Roman"/>
          <w:b w:val="false"/>
          <w:i w:val="false"/>
          <w:color w:val="000000"/>
          <w:sz w:val="28"/>
        </w:rPr>
        <w:t xml:space="preserve">
      1. "Астана қаласының Мемлекеттік сатып алу басқармасы" мемлекеттік мекемесі туралы ережені бекіту туралы" Астана қаласы әкімдігінің 2014 жылғы 30 желтоқсандағы № 114-2213 </w:t>
      </w:r>
      <w:r>
        <w:rPr>
          <w:rFonts w:ascii="Times New Roman"/>
          <w:b w:val="false"/>
          <w:i w:val="false"/>
          <w:color w:val="000000"/>
          <w:sz w:val="28"/>
        </w:rPr>
        <w:t>қаулысы</w:t>
      </w:r>
      <w:r>
        <w:rPr>
          <w:rFonts w:ascii="Times New Roman"/>
          <w:b w:val="false"/>
          <w:i w:val="false"/>
          <w:color w:val="000000"/>
          <w:sz w:val="28"/>
        </w:rPr>
        <w:t>.</w:t>
      </w:r>
    </w:p>
    <w:bookmarkEnd w:id="77"/>
    <w:bookmarkStart w:name="z82" w:id="78"/>
    <w:p>
      <w:pPr>
        <w:spacing w:after="0"/>
        <w:ind w:left="0"/>
        <w:jc w:val="both"/>
      </w:pPr>
      <w:r>
        <w:rPr>
          <w:rFonts w:ascii="Times New Roman"/>
          <w:b w:val="false"/>
          <w:i w:val="false"/>
          <w:color w:val="000000"/>
          <w:sz w:val="28"/>
        </w:rPr>
        <w:t xml:space="preserve">
      2. "Астана қаласының Мемлекеттік сатып алу басқармасы" мемлекеттік мекемесі туралы ережені бекіту туралы" Астана қаласы әкімдігінің 2014 жылғы 30 желтоқсандағы № 114-2213 қаулысына өзгеріс енгізу туралы" Астана қаласы әкімдігінің 2015 жылғы 25 ақпандағы № 114-288 </w:t>
      </w:r>
      <w:r>
        <w:rPr>
          <w:rFonts w:ascii="Times New Roman"/>
          <w:b w:val="false"/>
          <w:i w:val="false"/>
          <w:color w:val="000000"/>
          <w:sz w:val="28"/>
        </w:rPr>
        <w:t>қаулысы</w:t>
      </w:r>
      <w:r>
        <w:rPr>
          <w:rFonts w:ascii="Times New Roman"/>
          <w:b w:val="false"/>
          <w:i w:val="false"/>
          <w:color w:val="000000"/>
          <w:sz w:val="28"/>
        </w:rPr>
        <w:t>.</w:t>
      </w:r>
    </w:p>
    <w:bookmarkEnd w:id="78"/>
    <w:bookmarkStart w:name="z83" w:id="79"/>
    <w:p>
      <w:pPr>
        <w:spacing w:after="0"/>
        <w:ind w:left="0"/>
        <w:jc w:val="both"/>
      </w:pPr>
      <w:r>
        <w:rPr>
          <w:rFonts w:ascii="Times New Roman"/>
          <w:b w:val="false"/>
          <w:i w:val="false"/>
          <w:color w:val="000000"/>
          <w:sz w:val="28"/>
        </w:rPr>
        <w:t xml:space="preserve">
      3. "Астана қаласының Мемлекеттік сатып алу басқармасы" мемлекеттік мекемесі туралы ережені бекіту туралы" Астана қаласы әкімдігінің 2014 жылғы 30 желтоқсандағы № 114-2213 қаулысына толықтырулар енгізу туралы" Астана қаласы әкімдігінің 2015 жылғы 6 мамырдағы № 114-683 </w:t>
      </w:r>
      <w:r>
        <w:rPr>
          <w:rFonts w:ascii="Times New Roman"/>
          <w:b w:val="false"/>
          <w:i w:val="false"/>
          <w:color w:val="000000"/>
          <w:sz w:val="28"/>
        </w:rPr>
        <w:t>қаулысы</w:t>
      </w:r>
      <w:r>
        <w:rPr>
          <w:rFonts w:ascii="Times New Roman"/>
          <w:b w:val="false"/>
          <w:i w:val="false"/>
          <w:color w:val="000000"/>
          <w:sz w:val="28"/>
        </w:rPr>
        <w:t>.</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