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c689f" w14:textId="2dc68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ақылы қоғамдық жұмыстарды ұйымдастыру туралы" Астана қаласы әкімдігінің 2014 жылғы 30 желтоқсандағы № 158-2200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20 шілдедегі № 158-1209 қаулысы. Астана қаласының Әділет департаментінде 2015 жылы 5 тамызда № 932 болып тіркелді. Күші жойылды - Астана қаласы әкімдігінің 2015 жылғы 28 желтоқсандағы № 158-2402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28.12.2015 </w:t>
      </w:r>
      <w:r>
        <w:rPr>
          <w:rFonts w:ascii="Times New Roman"/>
          <w:b w:val="false"/>
          <w:i w:val="false"/>
          <w:color w:val="ff0000"/>
          <w:sz w:val="28"/>
        </w:rPr>
        <w:t>№ 158-2402</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«Халықты жұмыспен қамту туралы» 2001 жылғы 23 қаңтардағы Заңы 7-бабының </w:t>
      </w:r>
      <w:r>
        <w:rPr>
          <w:rFonts w:ascii="Times New Roman"/>
          <w:b w:val="false"/>
          <w:i w:val="false"/>
          <w:color w:val="000000"/>
          <w:sz w:val="28"/>
        </w:rPr>
        <w:t>5) тармақшасына</w:t>
      </w:r>
      <w:r>
        <w:rPr>
          <w:rFonts w:ascii="Times New Roman"/>
          <w:b w:val="false"/>
          <w:i w:val="false"/>
          <w:color w:val="000000"/>
          <w:sz w:val="28"/>
        </w:rPr>
        <w:t>, 20-бабының </w:t>
      </w:r>
      <w:r>
        <w:rPr>
          <w:rFonts w:ascii="Times New Roman"/>
          <w:b w:val="false"/>
          <w:i w:val="false"/>
          <w:color w:val="000000"/>
          <w:sz w:val="28"/>
        </w:rPr>
        <w:t>1-тармағына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 836 </w:t>
      </w:r>
      <w:r>
        <w:rPr>
          <w:rFonts w:ascii="Times New Roman"/>
          <w:b w:val="false"/>
          <w:i w:val="false"/>
          <w:color w:val="000000"/>
          <w:sz w:val="28"/>
        </w:rPr>
        <w:t>қаулысына</w:t>
      </w:r>
      <w:r>
        <w:rPr>
          <w:rFonts w:ascii="Times New Roman"/>
          <w:b w:val="false"/>
          <w:i w:val="false"/>
          <w:color w:val="000000"/>
          <w:sz w:val="28"/>
        </w:rPr>
        <w:t xml:space="preserve"> сәйкес, халықты жұмыспен қамтамасыз етуге мемлекеттік кепілдік беру жүйесін кеңейту мақсатында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«2015 жылы ақылы қоғамдық жұмыстарды ұйымдастыру туралы» Астана қаласы әкімдігінің 2014 жылғы 30 желтоқсандағы № 158-2200 </w:t>
      </w:r>
      <w:r>
        <w:rPr>
          <w:rFonts w:ascii="Times New Roman"/>
          <w:b w:val="false"/>
          <w:i w:val="false"/>
          <w:color w:val="000000"/>
          <w:sz w:val="28"/>
        </w:rPr>
        <w:t>қаулысына</w:t>
      </w:r>
      <w:r>
        <w:rPr>
          <w:rFonts w:ascii="Times New Roman"/>
          <w:b w:val="false"/>
          <w:i w:val="false"/>
          <w:color w:val="000000"/>
          <w:sz w:val="28"/>
        </w:rPr>
        <w:t xml:space="preserve"> (Нормативтiк-құқықтық актілерді мемлекеттiк тіркеу тiзiлiмiнде 2015 жылғы 8 қаңтарда № 870 болып тiркелген, «Астана ақшамы» газетінің 2015 жылғы 10 қаңтардағы № 2 (3207) нөмірінде, «Вечерняя Астана» газетінің 2015 жылғы 10 қаңтардағы № 2 (3225)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жоғарыда көрсетілген қаулыға </w:t>
      </w:r>
      <w:r>
        <w:rPr>
          <w:rFonts w:ascii="Times New Roman"/>
          <w:b w:val="false"/>
          <w:i w:val="false"/>
          <w:color w:val="000000"/>
          <w:sz w:val="28"/>
        </w:rPr>
        <w:t>қосымшада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нөмірлері 58, 59, 60, 61, 62, 63, 64, 65, 66, 67, 68, 69, 70, 71, 72, 73, 74, 75, 76, 77, 78, 79, 80, 81, 82, 83, 84, 85, 86, 87, 88, 89, 90, 91, 92, 93, 94, 95, 96, 97, 98, 99, 100, 101, 102, 103, 104, 105, 106, 107, 108, 109, 110, 111, 112, 113, 114, 115, 116, 117, 118, 119-жолдар алып тасталсын;</w:t>
      </w:r>
      <w:r>
        <w:br/>
      </w:r>
      <w:r>
        <w:rPr>
          <w:rFonts w:ascii="Times New Roman"/>
          <w:b w:val="false"/>
          <w:i w:val="false"/>
          <w:color w:val="000000"/>
          <w:sz w:val="28"/>
        </w:rPr>
        <w:t>
</w:t>
      </w:r>
      <w:r>
        <w:rPr>
          <w:rFonts w:ascii="Times New Roman"/>
          <w:b w:val="false"/>
          <w:i w:val="false"/>
          <w:color w:val="000000"/>
          <w:sz w:val="28"/>
        </w:rPr>
        <w:t>
      осы қаулыға қосымшаға сәйкес реттік нөмірлері 196, 197, 198, 199, 200, 201, 202, 203, 204, 205, 206, 207, 208, 209, 210, 211, 212, 213, 214, 215, 216, 217, 218, 219, 220, 221, 222, 223, 224, 225, 226, 227, 228, 229, 230, 231, 232, 233, 234, 235, 236, 237, 238, 239, 240, 241, 242, 243, 244-жолдармен толықтырылсын.</w:t>
      </w:r>
      <w:r>
        <w:br/>
      </w:r>
      <w:r>
        <w:rPr>
          <w:rFonts w:ascii="Times New Roman"/>
          <w:b w:val="false"/>
          <w:i w:val="false"/>
          <w:color w:val="000000"/>
          <w:sz w:val="28"/>
        </w:rPr>
        <w:t>
</w:t>
      </w:r>
      <w:r>
        <w:rPr>
          <w:rFonts w:ascii="Times New Roman"/>
          <w:b w:val="false"/>
          <w:i w:val="false"/>
          <w:color w:val="000000"/>
          <w:sz w:val="28"/>
        </w:rPr>
        <w:t>
      2. «Астана қаласының Жұмыспен қамту және әлеуметтік бағдарламалар басқармасы» мемлекеттік мекемесінің басшысы осы қаулыны кейіннен ресми және мерзiмдiк баспа басылымдарында, сондай-ақ Қазақстан Республикасының Үкiметi белгілеген интернет-ресурста және Астана қаласы әкімдігінің интернет-ресурсында жариялаумен әділет органдарында мемлекеттік тіркеуді жүргізсін.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Астана қаласы әкімінің орынбасары А.И. Лукинге жүктелсін.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күннен он күнтізбелік күн өткеннен кейін қолданысқа енгізіледі.</w:t>
      </w:r>
    </w:p>
    <w:bookmarkEnd w:id="0"/>
    <w:p>
      <w:pPr>
        <w:spacing w:after="0"/>
        <w:ind w:left="0"/>
        <w:jc w:val="both"/>
      </w:pPr>
      <w:r>
        <w:rPr>
          <w:rFonts w:ascii="Times New Roman"/>
          <w:b w:val="false"/>
          <w:i/>
          <w:color w:val="000000"/>
          <w:sz w:val="28"/>
        </w:rPr>
        <w:t>      Астана қаласының әкiмі                        Ә. Жақсыбеков</w:t>
      </w:r>
    </w:p>
    <w:bookmarkStart w:name="z9" w:id="1"/>
    <w:p>
      <w:pPr>
        <w:spacing w:after="0"/>
        <w:ind w:left="0"/>
        <w:jc w:val="both"/>
      </w:pPr>
      <w:r>
        <w:rPr>
          <w:rFonts w:ascii="Times New Roman"/>
          <w:b w:val="false"/>
          <w:i w:val="false"/>
          <w:color w:val="000000"/>
          <w:sz w:val="28"/>
        </w:rPr>
        <w:t>
Астана қаласы әкімдігінің</w:t>
      </w:r>
      <w:r>
        <w:br/>
      </w:r>
      <w:r>
        <w:rPr>
          <w:rFonts w:ascii="Times New Roman"/>
          <w:b w:val="false"/>
          <w:i w:val="false"/>
          <w:color w:val="000000"/>
          <w:sz w:val="28"/>
        </w:rPr>
        <w:t xml:space="preserve">
2015 жылғы 20 шілдедегі </w:t>
      </w:r>
      <w:r>
        <w:br/>
      </w:r>
      <w:r>
        <w:rPr>
          <w:rFonts w:ascii="Times New Roman"/>
          <w:b w:val="false"/>
          <w:i w:val="false"/>
          <w:color w:val="000000"/>
          <w:sz w:val="28"/>
        </w:rPr>
        <w:t xml:space="preserve">
№ 158-1209 қаулысына   </w:t>
      </w:r>
      <w:r>
        <w:br/>
      </w:r>
      <w:r>
        <w:rPr>
          <w:rFonts w:ascii="Times New Roman"/>
          <w:b w:val="false"/>
          <w:i w:val="false"/>
          <w:color w:val="000000"/>
          <w:sz w:val="28"/>
        </w:rPr>
        <w:t xml:space="preserve">
қосымша        </w:t>
      </w:r>
    </w:p>
    <w:bookmarkEnd w:id="1"/>
    <w:bookmarkStart w:name="z10" w:id="2"/>
    <w:p>
      <w:pPr>
        <w:spacing w:after="0"/>
        <w:ind w:left="0"/>
        <w:jc w:val="left"/>
      </w:pPr>
      <w:r>
        <w:rPr>
          <w:rFonts w:ascii="Times New Roman"/>
          <w:b/>
          <w:i w:val="false"/>
          <w:color w:val="000000"/>
        </w:rPr>
        <w:t xml:space="preserve"> 
2015 жылы жұмыссыздар үшін ақылы қоғамдық жұмыстар</w:t>
      </w:r>
      <w:r>
        <w:br/>
      </w:r>
      <w:r>
        <w:rPr>
          <w:rFonts w:ascii="Times New Roman"/>
          <w:b/>
          <w:i w:val="false"/>
          <w:color w:val="000000"/>
        </w:rPr>
        <w:t>
ұйымдастырылатын кәсіпорындар мен ұйымдардың</w:t>
      </w:r>
      <w:r>
        <w:br/>
      </w:r>
      <w:r>
        <w:rPr>
          <w:rFonts w:ascii="Times New Roman"/>
          <w:b/>
          <w:i w:val="false"/>
          <w:color w:val="000000"/>
        </w:rPr>
        <w:t>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8"/>
        <w:gridCol w:w="4861"/>
        <w:gridCol w:w="3049"/>
        <w:gridCol w:w="2838"/>
        <w:gridCol w:w="2354"/>
      </w:tblGrid>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
</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Кәсіпорындардың, ұйымдардың атауы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түрлері
</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Көлемі мен нақты жағдайлары
</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көзі
</w:t>
            </w:r>
          </w:p>
        </w:tc>
      </w:tr>
      <w:tr>
        <w:trPr>
          <w:trHeight w:val="25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Мемлекеттік сәулет-құрылыс бақылау басқармасы» ММ</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Дін істері жөніндегі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Мемлекеттік сатып алу басқармасы» ММ</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құжаттарды өңдеу бойынша техникалық жұмыстарды жүргiзуге көмек көрсету</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«Астана-жаңа қала» арнайы экономикалық аймағын әкімшілендіру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бойынша Тексеру коммиссиясы»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Астана қалалық сотының кеңсесі»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Туризм, дене тәрбиесі және спорт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Сәулет және қала құрылысы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Ішкі істер министрлігі Астана қаласы Ішкі істер департаментінің Көші-қон полициясы басқармасы»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Ұлттық экономика министрлігі»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министрлігінің «Л.Н. Гумилев атындағы Еуразия ұлттық университеті» ШЖҚ РМК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35"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технология және бизнес университеті» АҚ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«Академик Ғ.С. Сейткасымов атындағы индустриалды-экономикалық колледжі» жеке меншік білім беру мекемесі</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науқандарды, мүгедек, мүгедек- балалар үшiн қайырымдылық iс-шараларын және т.б. ұйымдастыруға және өткізуге көмек көрсету</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«АСТМА БЭБИ ПЛЮС» ҚҚ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«СЕМЕЙ-ЯП» ҚҚ</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«Көз жанарының қабілетіне байланысты тұлғалардың әлеуметтік және еңбектік оңалту «Нұр» қауымдастығы» заңды тұлғалардың Қауымдастық нысандағы бірлестігі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«Бейсенбаева Бибисара Нуртаевна» ЖК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«ESP-CENTER»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69 мектеп-гимназия» КММ</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жинастыруға, тұрғын үйді жөндеуге және қайта жөндеуге қатысуға, экологиялық сауықтыруға көмек (көгалдандыру және абаттандыру) көрсету және басқалар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49 орта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48 мектеп-лицей»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44 орта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10 мектеп-гимназия»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67 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6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62 мектеп-лицей»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18 орта мектеп» ММ</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жинастыруға, тұрғын үйді жөндеуге және қайта жөндеуге қатысуға, экологиялық сауықтыруға көмек (көгалдандыру және абаттандыру) көрсету және басқалар</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30 мектеп-гимназия»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35 мектеп-лицей»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43 орта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19 орта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39 кешкі (аусымды) мектеп»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31 мектеп-гимназия»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22 мектеп-гимназия» 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 29 орта мектеп»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«Райымбек батыр атындағы № 50 «Қазғарыш» мектеп-лицейі»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әкімдігінің «Дарынды балаларға арналған № 9 «Зерде» мектебі» КММ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22 «Әлем»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50 «Жұлдыз» балабақшасы» МКҚК</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Аймақты жинастыруға, тұрғын үйді жөндеуге және қайта жөндеуге қатысуға, экологиялық сауықтыруға көмек (көгалдандыру және абаттандыру) көрсету және басқалар</w:t>
            </w:r>
          </w:p>
        </w:tc>
        <w:tc>
          <w:tcPr>
            <w:tcW w:w="28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күндік жұмыс аптасына 8 сағаттан артық емес жұмыс күні</w:t>
            </w:r>
          </w:p>
        </w:tc>
        <w:tc>
          <w:tcPr>
            <w:tcW w:w="2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44 «Үркер»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56 «Береке»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26 «Үміт»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32 «Балдәурен»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14 «Ақбөпе»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33 «Алтын дән»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9 «Нұршашу»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24 «Айналайын»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34 «Ақ бидай» балабақшасы»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 Білім басқармасының «№ 35 «Ертегі» балабақша мектепке дейінгі гимназия» МКҚК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4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«КиМ-Бал» балабақша «Алпамыс» ЖШС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Ескерту: аббревиатуралардың толық жазылуы:</w:t>
      </w:r>
      <w:r>
        <w:br/>
      </w:r>
      <w:r>
        <w:rPr>
          <w:rFonts w:ascii="Times New Roman"/>
          <w:b w:val="false"/>
          <w:i w:val="false"/>
          <w:color w:val="000000"/>
          <w:sz w:val="28"/>
        </w:rPr>
        <w:t>
      ММ – мемлекеттік мекеме</w:t>
      </w:r>
      <w:r>
        <w:br/>
      </w:r>
      <w:r>
        <w:rPr>
          <w:rFonts w:ascii="Times New Roman"/>
          <w:b w:val="false"/>
          <w:i w:val="false"/>
          <w:color w:val="000000"/>
          <w:sz w:val="28"/>
        </w:rPr>
        <w:t>
      ШЖҚ МКК – шаруашылық жүргізу құқығындағы мемлекеттік коммуналдық кәсіпорны</w:t>
      </w:r>
      <w:r>
        <w:br/>
      </w:r>
      <w:r>
        <w:rPr>
          <w:rFonts w:ascii="Times New Roman"/>
          <w:b w:val="false"/>
          <w:i w:val="false"/>
          <w:color w:val="000000"/>
          <w:sz w:val="28"/>
        </w:rPr>
        <w:t>
      МКҚК – мемлекеттік коммуналдық қазыналық кәсіпорны</w:t>
      </w:r>
      <w:r>
        <w:br/>
      </w:r>
      <w:r>
        <w:rPr>
          <w:rFonts w:ascii="Times New Roman"/>
          <w:b w:val="false"/>
          <w:i w:val="false"/>
          <w:color w:val="000000"/>
          <w:sz w:val="28"/>
        </w:rPr>
        <w:t>
      КММ – коммуналдық мемлекеттік мекеме</w:t>
      </w:r>
      <w:r>
        <w:br/>
      </w:r>
      <w:r>
        <w:rPr>
          <w:rFonts w:ascii="Times New Roman"/>
          <w:b w:val="false"/>
          <w:i w:val="false"/>
          <w:color w:val="000000"/>
          <w:sz w:val="28"/>
        </w:rPr>
        <w:t>
      ҚҚ – қоғамдық қоры</w:t>
      </w:r>
      <w:r>
        <w:br/>
      </w:r>
      <w:r>
        <w:rPr>
          <w:rFonts w:ascii="Times New Roman"/>
          <w:b w:val="false"/>
          <w:i w:val="false"/>
          <w:color w:val="000000"/>
          <w:sz w:val="28"/>
        </w:rPr>
        <w:t>
      ШЖҚ РКК – шаруашылық жүргізу құқығындағы республикалық кәсіпорны</w:t>
      </w:r>
      <w:r>
        <w:br/>
      </w:r>
      <w:r>
        <w:rPr>
          <w:rFonts w:ascii="Times New Roman"/>
          <w:b w:val="false"/>
          <w:i w:val="false"/>
          <w:color w:val="000000"/>
          <w:sz w:val="28"/>
        </w:rPr>
        <w:t>
      ЖҚ – жеке қоры</w:t>
      </w:r>
      <w:r>
        <w:br/>
      </w:r>
      <w:r>
        <w:rPr>
          <w:rFonts w:ascii="Times New Roman"/>
          <w:b w:val="false"/>
          <w:i w:val="false"/>
          <w:color w:val="000000"/>
          <w:sz w:val="28"/>
        </w:rPr>
        <w:t>
      ЖШС– жауапкершілігі шектеулі серіктестігі</w:t>
      </w:r>
      <w:r>
        <w:br/>
      </w:r>
      <w:r>
        <w:rPr>
          <w:rFonts w:ascii="Times New Roman"/>
          <w:b w:val="false"/>
          <w:i w:val="false"/>
          <w:color w:val="000000"/>
          <w:sz w:val="28"/>
        </w:rPr>
        <w:t>
      ЖК – жеке кәсіпкер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