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ddf7" w14:textId="7d5d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 өсімдік шаруашылығы саласындағы өздерiнiң бақылау функцияларын жүзеге асыру үшiн сақтанушының, сақтандырушының, агенттің және өсімдік шаруашылығындағы өзара сақтандыру қоғамының қажеттi ақпарат пен құжаттарды ұсыну нысандары мен мерзiмдерiн орнату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 маусымдағы № 102-837 қаулысы. Астана қаласының Әділет департаментінде 2015 жылы 25 маусымда № 920 болып тіркелді. Күші жойылды - Нұр-Сұлтан қаласы әкімдігінің 2022 жылғы 15 маусымдағы № 1-1792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15.06.2022 </w:t>
      </w:r>
      <w:r>
        <w:rPr>
          <w:rFonts w:ascii="Times New Roman"/>
          <w:b w:val="false"/>
          <w:i w:val="false"/>
          <w:color w:val="ff0000"/>
          <w:sz w:val="28"/>
        </w:rPr>
        <w:t>№ 1-1792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"Өсімдік шаруашылығындағы міндетті сақтандыру туралы"</w:t>
      </w:r>
      <w:r>
        <w:rPr>
          <w:rFonts w:ascii="Times New Roman"/>
          <w:b w:val="false"/>
          <w:i w:val="false"/>
          <w:color w:val="000000"/>
          <w:sz w:val="28"/>
        </w:rPr>
        <w:t xml:space="preserve"> 2004 жылғы 10 наурыздағы және </w:t>
      </w:r>
      <w:r>
        <w:rPr>
          <w:rFonts w:ascii="Times New Roman"/>
          <w:b w:val="false"/>
          <w:i w:val="false"/>
          <w:color w:val="000000"/>
          <w:sz w:val="28"/>
        </w:rPr>
        <w:t>"Қазақстан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2014 жылғы 29 қыркүйектегі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Жергілікті атқарушы орган өсімдік шаруашылығы саласындағы өздерiнiң бақылау функцияларын жүзеге асыру үшiн сақтанушының, сақтандырушының, агенттің және өсімдік шаруашылығындағы өзара сақтандыру қоғамының қажеттi ақпарат пен құжаттарды ұсыну нысандары мен мерзiмдерi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орнатылсын.</w:t>
      </w:r>
    </w:p>
    <w:bookmarkEnd w:id="1"/>
    <w:bookmarkStart w:name="z3" w:id="2"/>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Н.Р. Әлиевке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Әкім</w:t>
      </w:r>
      <w:r>
        <w:rPr>
          <w:rFonts w:ascii="Times New Roman"/>
          <w:b w:val="false"/>
          <w:i/>
          <w:color w:val="000000"/>
          <w:sz w:val="28"/>
        </w:rPr>
        <w:t xml:space="preserve">                                  Ә. </w:t>
      </w:r>
      <w:r>
        <w:rPr>
          <w:rFonts w:ascii="Times New Roman"/>
          <w:b w:val="false"/>
          <w:i/>
          <w:color w:val="000000"/>
          <w:sz w:val="28"/>
        </w:rPr>
        <w:t>Жақсыбеков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 маусымдағы</w:t>
            </w:r>
            <w:r>
              <w:br/>
            </w:r>
            <w:r>
              <w:rPr>
                <w:rFonts w:ascii="Times New Roman"/>
                <w:b w:val="false"/>
                <w:i w:val="false"/>
                <w:color w:val="000000"/>
                <w:sz w:val="20"/>
              </w:rPr>
              <w:t>№ 102-837 қаулысына</w:t>
            </w:r>
            <w:r>
              <w:br/>
            </w:r>
            <w:r>
              <w:rPr>
                <w:rFonts w:ascii="Times New Roman"/>
                <w:b w:val="false"/>
                <w:i w:val="false"/>
                <w:color w:val="000000"/>
                <w:sz w:val="20"/>
              </w:rPr>
              <w:t>1-қосымша</w:t>
            </w:r>
            <w:r>
              <w:br/>
            </w:r>
            <w:r>
              <w:rPr>
                <w:rFonts w:ascii="Times New Roman"/>
                <w:b w:val="false"/>
                <w:i w:val="false"/>
                <w:color w:val="000000"/>
                <w:sz w:val="20"/>
              </w:rPr>
              <w:t>"Астана қаласының Ауыл</w:t>
            </w:r>
            <w:r>
              <w:br/>
            </w:r>
            <w:r>
              <w:rPr>
                <w:rFonts w:ascii="Times New Roman"/>
                <w:b w:val="false"/>
                <w:i w:val="false"/>
                <w:color w:val="000000"/>
                <w:sz w:val="20"/>
              </w:rPr>
              <w:t>шаруашылығы басқармасы"</w:t>
            </w:r>
            <w:r>
              <w:br/>
            </w:r>
            <w:r>
              <w:rPr>
                <w:rFonts w:ascii="Times New Roman"/>
                <w:b w:val="false"/>
                <w:i w:val="false"/>
                <w:color w:val="000000"/>
                <w:sz w:val="20"/>
              </w:rPr>
              <w:t>мемлекеттік мекемесінің басшысы</w:t>
            </w:r>
          </w:p>
        </w:tc>
      </w:tr>
    </w:tbl>
    <w:p>
      <w:pPr>
        <w:spacing w:after="0"/>
        <w:ind w:left="0"/>
        <w:jc w:val="both"/>
      </w:pPr>
      <w:r>
        <w:rPr>
          <w:rFonts w:ascii="Times New Roman"/>
          <w:b w:val="false"/>
          <w:i w:val="false"/>
          <w:color w:val="000000"/>
          <w:sz w:val="28"/>
        </w:rPr>
        <w:t>
      _________________________</w:t>
      </w:r>
    </w:p>
    <w:bookmarkStart w:name="z8" w:id="5"/>
    <w:p>
      <w:pPr>
        <w:spacing w:after="0"/>
        <w:ind w:left="0"/>
        <w:jc w:val="left"/>
      </w:pPr>
      <w:r>
        <w:rPr>
          <w:rFonts w:ascii="Times New Roman"/>
          <w:b/>
          <w:i w:val="false"/>
          <w:color w:val="000000"/>
        </w:rPr>
        <w:t xml:space="preserve"> Өсімдік шаруашылығындағы міндетті сақтандыру шартын жасасу</w:t>
      </w:r>
      <w:r>
        <w:br/>
      </w:r>
      <w:r>
        <w:rPr>
          <w:rFonts w:ascii="Times New Roman"/>
          <w:b/>
          <w:i w:val="false"/>
          <w:color w:val="000000"/>
        </w:rPr>
        <w:t>туралы ақпарат 20__ жылғы "___" __________</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егілген алқап,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алқап,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 компаниясының немесе өзара сақтандыру қоғамының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Сақтандырушы өсімдік шаруашылығындағы сақтандырушымен</w:t>
      </w:r>
    </w:p>
    <w:p>
      <w:pPr>
        <w:spacing w:after="0"/>
        <w:ind w:left="0"/>
        <w:jc w:val="both"/>
      </w:pPr>
      <w:r>
        <w:rPr>
          <w:rFonts w:ascii="Times New Roman"/>
          <w:b w:val="false"/>
          <w:i w:val="false"/>
          <w:color w:val="000000"/>
          <w:sz w:val="28"/>
        </w:rPr>
        <w:t>
      немесе өзара сақтандыру қоғамымен міндетті сақтандыру шартын</w:t>
      </w:r>
    </w:p>
    <w:p>
      <w:pPr>
        <w:spacing w:after="0"/>
        <w:ind w:left="0"/>
        <w:jc w:val="both"/>
      </w:pPr>
      <w:r>
        <w:rPr>
          <w:rFonts w:ascii="Times New Roman"/>
          <w:b w:val="false"/>
          <w:i w:val="false"/>
          <w:color w:val="000000"/>
          <w:sz w:val="28"/>
        </w:rPr>
        <w:t>
      жасасқаннан кейін "Астана қаласының Ауыл шаруашылығы басқармасы"</w:t>
      </w:r>
    </w:p>
    <w:p>
      <w:pPr>
        <w:spacing w:after="0"/>
        <w:ind w:left="0"/>
        <w:jc w:val="both"/>
      </w:pPr>
      <w:r>
        <w:rPr>
          <w:rFonts w:ascii="Times New Roman"/>
          <w:b w:val="false"/>
          <w:i w:val="false"/>
          <w:color w:val="000000"/>
          <w:sz w:val="28"/>
        </w:rPr>
        <w:t>
      мемлекеттік мекемесінің атына бір ай ішінде ұсынады</w:t>
      </w:r>
    </w:p>
    <w:p>
      <w:pPr>
        <w:spacing w:after="0"/>
        <w:ind w:left="0"/>
        <w:jc w:val="both"/>
      </w:pPr>
      <w:r>
        <w:rPr>
          <w:rFonts w:ascii="Times New Roman"/>
          <w:b w:val="false"/>
          <w:i w:val="false"/>
          <w:color w:val="000000"/>
          <w:sz w:val="28"/>
        </w:rPr>
        <w:t>
            Басшы ______________________               ____________________</w:t>
      </w:r>
    </w:p>
    <w:p>
      <w:pPr>
        <w:spacing w:after="0"/>
        <w:ind w:left="0"/>
        <w:jc w:val="both"/>
      </w:pPr>
      <w:r>
        <w:rPr>
          <w:rFonts w:ascii="Times New Roman"/>
          <w:b w:val="false"/>
          <w:i w:val="false"/>
          <w:color w:val="000000"/>
          <w:sz w:val="28"/>
        </w:rPr>
        <w:t>
                  (сақтандырушының атауы)                 (А.Т.Ә.,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 маусымдағы</w:t>
            </w:r>
            <w:r>
              <w:br/>
            </w:r>
            <w:r>
              <w:rPr>
                <w:rFonts w:ascii="Times New Roman"/>
                <w:b w:val="false"/>
                <w:i w:val="false"/>
                <w:color w:val="000000"/>
                <w:sz w:val="20"/>
              </w:rPr>
              <w:t>№ 102-837 қаулысына</w:t>
            </w:r>
            <w:r>
              <w:br/>
            </w:r>
            <w:r>
              <w:rPr>
                <w:rFonts w:ascii="Times New Roman"/>
                <w:b w:val="false"/>
                <w:i w:val="false"/>
                <w:color w:val="000000"/>
                <w:sz w:val="20"/>
              </w:rPr>
              <w:t>2-қосымша</w:t>
            </w:r>
          </w:p>
        </w:tc>
      </w:tr>
    </w:tbl>
    <w:bookmarkStart w:name="z10" w:id="6"/>
    <w:p>
      <w:pPr>
        <w:spacing w:after="0"/>
        <w:ind w:left="0"/>
        <w:jc w:val="left"/>
      </w:pPr>
      <w:r>
        <w:rPr>
          <w:rFonts w:ascii="Times New Roman"/>
          <w:b/>
          <w:i w:val="false"/>
          <w:color w:val="000000"/>
        </w:rPr>
        <w:t xml:space="preserve"> Астана қаласы аудандары бөлінісінде күшіне енген өсімдік</w:t>
      </w:r>
      <w:r>
        <w:br/>
      </w:r>
      <w:r>
        <w:rPr>
          <w:rFonts w:ascii="Times New Roman"/>
          <w:b/>
          <w:i w:val="false"/>
          <w:color w:val="000000"/>
        </w:rPr>
        <w:t>шаруашылығындағы міндетті сақтандыру шарттары туралы ақпарат</w:t>
      </w:r>
      <w:r>
        <w:br/>
      </w:r>
      <w:r>
        <w:rPr>
          <w:rFonts w:ascii="Times New Roman"/>
          <w:b/>
          <w:i w:val="false"/>
          <w:color w:val="000000"/>
        </w:rPr>
        <w:t>(20___ жылғы "____" ______________ жағдай бойынша)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сақтандыру сыйлық ақысы,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сақтандыру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сақтандырылған алқап,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бұршақ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(га)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(га)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Өсімдік шаруашылығындағы сақтандырушы және өзара</w:t>
      </w:r>
    </w:p>
    <w:p>
      <w:pPr>
        <w:spacing w:after="0"/>
        <w:ind w:left="0"/>
        <w:jc w:val="both"/>
      </w:pPr>
      <w:r>
        <w:rPr>
          <w:rFonts w:ascii="Times New Roman"/>
          <w:b w:val="false"/>
          <w:i w:val="false"/>
          <w:color w:val="000000"/>
          <w:sz w:val="28"/>
        </w:rPr>
        <w:t>
      сақтандыру қоғамы "Астана қаласының Ауыл шаруашылығы басқармасы"</w:t>
      </w:r>
    </w:p>
    <w:p>
      <w:pPr>
        <w:spacing w:after="0"/>
        <w:ind w:left="0"/>
        <w:jc w:val="both"/>
      </w:pPr>
      <w:r>
        <w:rPr>
          <w:rFonts w:ascii="Times New Roman"/>
          <w:b w:val="false"/>
          <w:i w:val="false"/>
          <w:color w:val="000000"/>
          <w:sz w:val="28"/>
        </w:rPr>
        <w:t>
      мемлекеттік мекемесінің атына апта сайын ұсынады</w:t>
      </w:r>
    </w:p>
    <w:p>
      <w:pPr>
        <w:spacing w:after="0"/>
        <w:ind w:left="0"/>
        <w:jc w:val="both"/>
      </w:pPr>
      <w:r>
        <w:rPr>
          <w:rFonts w:ascii="Times New Roman"/>
          <w:b w:val="false"/>
          <w:i w:val="false"/>
          <w:color w:val="000000"/>
          <w:sz w:val="28"/>
        </w:rPr>
        <w:t>
      _______________________________                    __________________</w:t>
      </w:r>
    </w:p>
    <w:p>
      <w:pPr>
        <w:spacing w:after="0"/>
        <w:ind w:left="0"/>
        <w:jc w:val="both"/>
      </w:pPr>
      <w:r>
        <w:rPr>
          <w:rFonts w:ascii="Times New Roman"/>
          <w:b w:val="false"/>
          <w:i w:val="false"/>
          <w:color w:val="000000"/>
          <w:sz w:val="28"/>
        </w:rPr>
        <w:t>
        (басшының Т.А.Ә.,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 маусымдағы</w:t>
            </w:r>
            <w:r>
              <w:br/>
            </w:r>
            <w:r>
              <w:rPr>
                <w:rFonts w:ascii="Times New Roman"/>
                <w:b w:val="false"/>
                <w:i w:val="false"/>
                <w:color w:val="000000"/>
                <w:sz w:val="20"/>
              </w:rPr>
              <w:t>№ 102-837 қаулысына</w:t>
            </w:r>
            <w:r>
              <w:br/>
            </w:r>
            <w:r>
              <w:rPr>
                <w:rFonts w:ascii="Times New Roman"/>
                <w:b w:val="false"/>
                <w:i w:val="false"/>
                <w:color w:val="000000"/>
                <w:sz w:val="20"/>
              </w:rPr>
              <w:t>3-қосымша</w:t>
            </w:r>
          </w:p>
        </w:tc>
      </w:tr>
    </w:tbl>
    <w:bookmarkStart w:name="z12" w:id="7"/>
    <w:p>
      <w:pPr>
        <w:spacing w:after="0"/>
        <w:ind w:left="0"/>
        <w:jc w:val="left"/>
      </w:pPr>
      <w:r>
        <w:rPr>
          <w:rFonts w:ascii="Times New Roman"/>
          <w:b/>
          <w:i w:val="false"/>
          <w:color w:val="000000"/>
        </w:rPr>
        <w:t xml:space="preserve"> Астана қаласы аудандары бөлінісінде күшіне енген өсімдік</w:t>
      </w:r>
      <w:r>
        <w:br/>
      </w:r>
      <w:r>
        <w:rPr>
          <w:rFonts w:ascii="Times New Roman"/>
          <w:b/>
          <w:i w:val="false"/>
          <w:color w:val="000000"/>
        </w:rPr>
        <w:t>шаруашылығындағы міндетті сақтандыру шарттары туралы ақпарат</w:t>
      </w:r>
      <w:r>
        <w:br/>
      </w:r>
      <w:r>
        <w:rPr>
          <w:rFonts w:ascii="Times New Roman"/>
          <w:b/>
          <w:i w:val="false"/>
          <w:color w:val="000000"/>
        </w:rPr>
        <w:t>(20__ жылғы "___" _____________ жағдай бойынша)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алқап,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бұршақ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қызылшасы (га)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(га)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Өсімдік шаруашылығындағы сақтандырушы және өзара</w:t>
      </w:r>
    </w:p>
    <w:p>
      <w:pPr>
        <w:spacing w:after="0"/>
        <w:ind w:left="0"/>
        <w:jc w:val="both"/>
      </w:pPr>
      <w:r>
        <w:rPr>
          <w:rFonts w:ascii="Times New Roman"/>
          <w:b w:val="false"/>
          <w:i w:val="false"/>
          <w:color w:val="000000"/>
          <w:sz w:val="28"/>
        </w:rPr>
        <w:t>
      сақтандыру қоғамы "Астана қаласының Ауыл шаруашылығы басқармасы"</w:t>
      </w:r>
    </w:p>
    <w:p>
      <w:pPr>
        <w:spacing w:after="0"/>
        <w:ind w:left="0"/>
        <w:jc w:val="both"/>
      </w:pPr>
      <w:r>
        <w:rPr>
          <w:rFonts w:ascii="Times New Roman"/>
          <w:b w:val="false"/>
          <w:i w:val="false"/>
          <w:color w:val="000000"/>
          <w:sz w:val="28"/>
        </w:rPr>
        <w:t>
      мемлекеттік мекемесінің атына апта сайын ұсынады</w:t>
      </w:r>
    </w:p>
    <w:p>
      <w:pPr>
        <w:spacing w:after="0"/>
        <w:ind w:left="0"/>
        <w:jc w:val="both"/>
      </w:pPr>
      <w:r>
        <w:rPr>
          <w:rFonts w:ascii="Times New Roman"/>
          <w:b w:val="false"/>
          <w:i w:val="false"/>
          <w:color w:val="000000"/>
          <w:sz w:val="28"/>
        </w:rPr>
        <w:t>
      ______________________________                     __________________</w:t>
      </w:r>
    </w:p>
    <w:p>
      <w:pPr>
        <w:spacing w:after="0"/>
        <w:ind w:left="0"/>
        <w:jc w:val="both"/>
      </w:pPr>
      <w:r>
        <w:rPr>
          <w:rFonts w:ascii="Times New Roman"/>
          <w:b w:val="false"/>
          <w:i w:val="false"/>
          <w:color w:val="000000"/>
          <w:sz w:val="28"/>
        </w:rPr>
        <w:t>
      (басшының Т.А.Ә.,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 маусымдағы</w:t>
            </w:r>
            <w:r>
              <w:br/>
            </w:r>
            <w:r>
              <w:rPr>
                <w:rFonts w:ascii="Times New Roman"/>
                <w:b w:val="false"/>
                <w:i w:val="false"/>
                <w:color w:val="000000"/>
                <w:sz w:val="20"/>
              </w:rPr>
              <w:t>№ 102-837 қаулысына</w:t>
            </w:r>
            <w:r>
              <w:br/>
            </w:r>
            <w:r>
              <w:rPr>
                <w:rFonts w:ascii="Times New Roman"/>
                <w:b w:val="false"/>
                <w:i w:val="false"/>
                <w:color w:val="000000"/>
                <w:sz w:val="20"/>
              </w:rPr>
              <w:t>4-қосымша</w:t>
            </w:r>
          </w:p>
        </w:tc>
      </w:tr>
    </w:tbl>
    <w:bookmarkStart w:name="z14" w:id="8"/>
    <w:p>
      <w:pPr>
        <w:spacing w:after="0"/>
        <w:ind w:left="0"/>
        <w:jc w:val="left"/>
      </w:pPr>
      <w:r>
        <w:rPr>
          <w:rFonts w:ascii="Times New Roman"/>
          <w:b/>
          <w:i w:val="false"/>
          <w:color w:val="000000"/>
        </w:rPr>
        <w:t xml:space="preserve"> Астана қаласы аудандары бөлінісінде күшіне енген өсімдік</w:t>
      </w:r>
      <w:r>
        <w:br/>
      </w:r>
      <w:r>
        <w:rPr>
          <w:rFonts w:ascii="Times New Roman"/>
          <w:b/>
          <w:i w:val="false"/>
          <w:color w:val="000000"/>
        </w:rPr>
        <w:t>шаруашылығындағы міндетті сақтандыру шарттары туралы ақпарат</w:t>
      </w:r>
      <w:r>
        <w:br/>
      </w:r>
      <w:r>
        <w:rPr>
          <w:rFonts w:ascii="Times New Roman"/>
          <w:b/>
          <w:i w:val="false"/>
          <w:color w:val="000000"/>
        </w:rPr>
        <w:t>(20__ жылғы "___" _____________ жағдай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жататын барлық егілген егістік жер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алқап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қамтылған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Сақтандырушылармен жасасқан шарттар бойынша сақтандыру сыйақы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Сақтандырушылармен жасасқан шарттар бойынша жалпы сақтандыру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Агент "Астана қаласының Ауыл шаруашылығы басқармасы"</w:t>
      </w:r>
    </w:p>
    <w:p>
      <w:pPr>
        <w:spacing w:after="0"/>
        <w:ind w:left="0"/>
        <w:jc w:val="both"/>
      </w:pPr>
      <w:r>
        <w:rPr>
          <w:rFonts w:ascii="Times New Roman"/>
          <w:b w:val="false"/>
          <w:i w:val="false"/>
          <w:color w:val="000000"/>
          <w:sz w:val="28"/>
        </w:rPr>
        <w:t>
      мемлекеттік мекемесінің атына апта сайын ұсынады</w:t>
      </w:r>
    </w:p>
    <w:p>
      <w:pPr>
        <w:spacing w:after="0"/>
        <w:ind w:left="0"/>
        <w:jc w:val="both"/>
      </w:pPr>
      <w:r>
        <w:rPr>
          <w:rFonts w:ascii="Times New Roman"/>
          <w:b w:val="false"/>
          <w:i w:val="false"/>
          <w:color w:val="000000"/>
          <w:sz w:val="28"/>
        </w:rPr>
        <w:t>
            Басшының А.Т.Ә. _____________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 маусымдағы</w:t>
            </w:r>
            <w:r>
              <w:br/>
            </w:r>
            <w:r>
              <w:rPr>
                <w:rFonts w:ascii="Times New Roman"/>
                <w:b w:val="false"/>
                <w:i w:val="false"/>
                <w:color w:val="000000"/>
                <w:sz w:val="20"/>
              </w:rPr>
              <w:t>№ 102-837 қаулысына</w:t>
            </w:r>
            <w:r>
              <w:br/>
            </w:r>
            <w:r>
              <w:rPr>
                <w:rFonts w:ascii="Times New Roman"/>
                <w:b w:val="false"/>
                <w:i w:val="false"/>
                <w:color w:val="000000"/>
                <w:sz w:val="20"/>
              </w:rPr>
              <w:t>5-қосымша</w:t>
            </w:r>
          </w:p>
        </w:tc>
      </w:tr>
    </w:tbl>
    <w:bookmarkStart w:name="z16" w:id="9"/>
    <w:p>
      <w:pPr>
        <w:spacing w:after="0"/>
        <w:ind w:left="0"/>
        <w:jc w:val="left"/>
      </w:pPr>
      <w:r>
        <w:rPr>
          <w:rFonts w:ascii="Times New Roman"/>
          <w:b/>
          <w:i w:val="false"/>
          <w:color w:val="000000"/>
        </w:rPr>
        <w:t xml:space="preserve"> Астана қаласы аудандары бөлінісінде сақтандыру жағдайлары</w:t>
      </w:r>
      <w:r>
        <w:br/>
      </w:r>
      <w:r>
        <w:rPr>
          <w:rFonts w:ascii="Times New Roman"/>
          <w:b/>
          <w:i w:val="false"/>
          <w:color w:val="000000"/>
        </w:rPr>
        <w:t>бойынша ақпарат (20___ жылғы "____" ____________ жағдай</w:t>
      </w:r>
      <w:r>
        <w:br/>
      </w:r>
      <w:r>
        <w:rPr>
          <w:rFonts w:ascii="Times New Roman"/>
          <w:b/>
          <w:i w:val="false"/>
          <w:color w:val="000000"/>
        </w:rPr>
        <w:t>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егістіктердің ауданы,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егістіктердің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табиғат құбылысы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келіп түскен барлық өтініштер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зерттеу актілерінің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Қарастырылуда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төлемдерінің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Өсімдік шаруашылығындағы сақтандырушы және өзара</w:t>
      </w:r>
    </w:p>
    <w:p>
      <w:pPr>
        <w:spacing w:after="0"/>
        <w:ind w:left="0"/>
        <w:jc w:val="both"/>
      </w:pPr>
      <w:r>
        <w:rPr>
          <w:rFonts w:ascii="Times New Roman"/>
          <w:b w:val="false"/>
          <w:i w:val="false"/>
          <w:color w:val="000000"/>
          <w:sz w:val="28"/>
        </w:rPr>
        <w:t>
      сақтандыру қоғамы "Астана қаласының Ауыл шаруашылығы басқармасы"</w:t>
      </w:r>
    </w:p>
    <w:p>
      <w:pPr>
        <w:spacing w:after="0"/>
        <w:ind w:left="0"/>
        <w:jc w:val="both"/>
      </w:pPr>
      <w:r>
        <w:rPr>
          <w:rFonts w:ascii="Times New Roman"/>
          <w:b w:val="false"/>
          <w:i w:val="false"/>
          <w:color w:val="000000"/>
          <w:sz w:val="28"/>
        </w:rPr>
        <w:t>
      мемлекеттік мекемесінің атына апта сайын ұсынады</w:t>
      </w:r>
    </w:p>
    <w:p>
      <w:pPr>
        <w:spacing w:after="0"/>
        <w:ind w:left="0"/>
        <w:jc w:val="both"/>
      </w:pPr>
      <w:r>
        <w:rPr>
          <w:rFonts w:ascii="Times New Roman"/>
          <w:b w:val="false"/>
          <w:i w:val="false"/>
          <w:color w:val="000000"/>
          <w:sz w:val="28"/>
        </w:rPr>
        <w:t>
            Басшының А.Т.Ә. _____________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 маусымдағы</w:t>
            </w:r>
            <w:r>
              <w:br/>
            </w:r>
            <w:r>
              <w:rPr>
                <w:rFonts w:ascii="Times New Roman"/>
                <w:b w:val="false"/>
                <w:i w:val="false"/>
                <w:color w:val="000000"/>
                <w:sz w:val="20"/>
              </w:rPr>
              <w:t>№ 102-837 қаулысына</w:t>
            </w:r>
            <w:r>
              <w:br/>
            </w:r>
            <w:r>
              <w:rPr>
                <w:rFonts w:ascii="Times New Roman"/>
                <w:b w:val="false"/>
                <w:i w:val="false"/>
                <w:color w:val="000000"/>
                <w:sz w:val="20"/>
              </w:rPr>
              <w:t>6-қосымша</w:t>
            </w:r>
          </w:p>
        </w:tc>
      </w:tr>
    </w:tbl>
    <w:bookmarkStart w:name="z18" w:id="10"/>
    <w:p>
      <w:pPr>
        <w:spacing w:after="0"/>
        <w:ind w:left="0"/>
        <w:jc w:val="left"/>
      </w:pPr>
      <w:r>
        <w:rPr>
          <w:rFonts w:ascii="Times New Roman"/>
          <w:b/>
          <w:i w:val="false"/>
          <w:color w:val="000000"/>
        </w:rPr>
        <w:t xml:space="preserve"> 20___ жылы өсімдік шаруашылығындағы міндетті сақтандыру</w:t>
      </w:r>
      <w:r>
        <w:br/>
      </w:r>
      <w:r>
        <w:rPr>
          <w:rFonts w:ascii="Times New Roman"/>
          <w:b/>
          <w:i w:val="false"/>
          <w:color w:val="000000"/>
        </w:rPr>
        <w:t>шарттары жасалған Астана қаласы аудандары бөлінісінде</w:t>
      </w:r>
      <w:r>
        <w:br/>
      </w:r>
      <w:r>
        <w:rPr>
          <w:rFonts w:ascii="Times New Roman"/>
          <w:b/>
          <w:i w:val="false"/>
          <w:color w:val="000000"/>
        </w:rPr>
        <w:t>сақтандыру жағдайлары бойынша анықтама (20__ "___" _________</w:t>
      </w:r>
      <w:r>
        <w:br/>
      </w:r>
      <w:r>
        <w:rPr>
          <w:rFonts w:ascii="Times New Roman"/>
          <w:b/>
          <w:i w:val="false"/>
          <w:color w:val="000000"/>
        </w:rPr>
        <w:t>жағдай бойынша)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компаниясының/аудан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келіп түскен барлық өтініштер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зерттеу актілерінің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Сақтандырушылардың немесе өзара сақтандыру қоғамдарының және сақтанушылардың жүргізген сақтандыру төлемдері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сақтандырушыға немесе өзара сақтандыру қоғамына сақтандыру төлемдерінің бөлігін өтеу сомасы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Өсімдік шаруашылығындағы сақтандырушы және өзара</w:t>
      </w:r>
    </w:p>
    <w:p>
      <w:pPr>
        <w:spacing w:after="0"/>
        <w:ind w:left="0"/>
        <w:jc w:val="both"/>
      </w:pPr>
      <w:r>
        <w:rPr>
          <w:rFonts w:ascii="Times New Roman"/>
          <w:b w:val="false"/>
          <w:i w:val="false"/>
          <w:color w:val="000000"/>
          <w:sz w:val="28"/>
        </w:rPr>
        <w:t>
      сақтандыру қоғамы "Астана қаласының Ауыл шаруашылығы басқармасы"</w:t>
      </w:r>
    </w:p>
    <w:p>
      <w:pPr>
        <w:spacing w:after="0"/>
        <w:ind w:left="0"/>
        <w:jc w:val="both"/>
      </w:pPr>
      <w:r>
        <w:rPr>
          <w:rFonts w:ascii="Times New Roman"/>
          <w:b w:val="false"/>
          <w:i w:val="false"/>
          <w:color w:val="000000"/>
          <w:sz w:val="28"/>
        </w:rPr>
        <w:t>
      мемлекеттік мекемесінің атына апта сайын ұсынады</w:t>
      </w:r>
    </w:p>
    <w:p>
      <w:pPr>
        <w:spacing w:after="0"/>
        <w:ind w:left="0"/>
        <w:jc w:val="both"/>
      </w:pPr>
      <w:r>
        <w:rPr>
          <w:rFonts w:ascii="Times New Roman"/>
          <w:b w:val="false"/>
          <w:i w:val="false"/>
          <w:color w:val="000000"/>
          <w:sz w:val="28"/>
        </w:rPr>
        <w:t>
            Басшының А.Т.Ә. _____________              Қолы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