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f11" w14:textId="a463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Мемлекеттік сатып алу басқармасы" мемлекеттік мекемесі туралы ережені бекіту туралы" Астана қаласы әкімдігінің 2014 жылғы 30 желтоқсандағы № 114-2213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6 мамырдағы № 114-683 қаулысы. Астана қаласының Әділет департаментінде 2015 жылы 4 маусымда № 913 болып тіркелді. Күші жойылды - Астана қаласы әкімдігінің 2015 жылғы 9 қыркүйектегі № 10-1568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09.09.2015 </w:t>
      </w:r>
      <w:r>
        <w:rPr>
          <w:rFonts w:ascii="Times New Roman"/>
          <w:b w:val="false"/>
          <w:i w:val="false"/>
          <w:color w:val="ff0000"/>
          <w:sz w:val="28"/>
        </w:rPr>
        <w:t>№ 10-1568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» 1998 жылғы 24 наурыздағы және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Мемлекеттік сатып алу басқармасы» Мемлекеттік мекемесі туралы ережені бекіту туралы» Астана қаласы әкімдігінің 2014 жылғы 30 желтоқсандағы № 114-2213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31 желтоқсанда нормативтік құқықтық актілерді мемлекеттік тіркеу тізілімінде № 868 болып тіркелген, 2015 жылғы 6 қаңтардағы № 1 (3206) «Астана ақшамы», 2015 жылғы 6 қаңтардағы № 1 (3224) «Вечерняя Астана»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«Астана қаласының Мемлекеттік сатып алу басқармасы» мемлекеттік мекемесі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2-бөлімінде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жер сауда-саттығын (конкурстарын, аукциондарын) өткізуді қамтамасыз 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жер сауда-саттығын (конкурстарын, аукциондарын) өткізу.»;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жер сауда-саттығын (конкурстарын, аукциондарын) өткізу үшін қажетті ақпаратты сұрату.»;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Мемлекеттік сатып алу басқармасы» мемлекеттік мекемесінің басшысы осы қаулыны кейіннен ресми және мерзімді баспа басылымдарында, сондай-ақ Қазақстан Республикасының Үкіметі айқындаған интернет-ресурста және Астана қаласы әкімдігінің интернет-ресурсында жариялаумен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А.И. Лукинге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