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875d" w14:textId="2d48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Туризм, дене тәрбиесі және спорт басқармасы" мемлекеттік мекемесі туралы ережені бекіту туралы" Астана қаласы әкімдігінің 2014 жылғы 21 қазандағы № 112-1773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26 наурыздағы № 112-400 қаулысы. Астана қаласының Әділет департаментінде 2015 жылы 24 сәуірде № 899 болып тіркелді. Күші жойылды - Астана қаласы әкімдігінің 2018 жылғы 28 ақпандағы № 06-400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әкімдігінің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Туризм, дене тәрбиесі және спорт басқармасы" мемлекеттік мекемесі туралы ережені бекіту туралы" Астана қаласы әкімдігінің 2014 жылғы 21 қазандағы № 112-1773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тізілімінде 2014 жылғы 28 қарашада № 855 болып тіркелген, 2014 жылғы 9 желтоқсандағы № 140 (3197) "Астана ақшамы"; 2014 жылғы 9 желтоқсандағы № 139 (3215) "Вечерняя Астана" газеттерiнде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"Астана қаласының Туризм, дене тәрбиесі және спорт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26) тармақшасындағы "отралси" деген сөз "отрасли" деген сөзбен ауыстырылсын;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 өзгертілмейді;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"Әкімшілік құқық бұзушылық туралы" Қазақстан Республикасының 2014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құқық бұзушылық туралы хаттама жасауға.".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Туризм, дене тәрбиесі және спорт басқармасы" мемлекеттік мекемесі осы қаулыны кейіннен ресми және мерзімді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жариялаумен әділет органдарында мемлекеттік тіркеуді жүргізсін.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Е.Ә. Аманшаевқа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күнтізбелік он күн өткеннен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