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60cf" w14:textId="6c26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Тілдерді дамыту басқармасы" мемлекеттік мекемесі туралы ережені бекіту туралы" Астана қаласы әкімдігінің 2014 жылғы 19 маусымдағы № 110-995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26 наурыздағы № 110-399 қаулысы. Астана қаласының Әділет департаментінде 2015 жылғы 24 сәуірде № 898 болып тіркелді. Күші жойылды - Астана қаласы әкімдігінің 2018 жылғы 28 ақпандағы № 06-400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Астана қаласы әкімдігінің 17.08.2017 </w:t>
      </w:r>
      <w:r>
        <w:rPr>
          <w:rFonts w:ascii="Times New Roman"/>
          <w:b w:val="false"/>
          <w:i w:val="false"/>
          <w:color w:val="000000"/>
          <w:sz w:val="28"/>
        </w:rPr>
        <w:t>№ 110-1675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Тілдерді дамыту басқармасы" мемлекеттік мекемесі туралы ережені бекіту туралы" Астана қаласы әкімдігінің 2014 жылғы 19 маусымдағы № 110-995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23 шілдеде № 823 болып тіркелген, 2014 жылғы 31 шілдедегі № 84 (3141) "Астана ақшамы" және 2014 жылғы 31 шілдедегі № 83 (3159) "Вечерняя Астана" газеттерінде жарияланған) мынадай өзгерістер енгізілсін: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преамбуласындағы: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"2001 жылғы 30 қаңтардағы" деген сандар мен сөздер "2014 жылғы 5 шілдедегі" деген сандармен және сөздермен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"Астана қаласының Тілдерді дамыту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5-бөлімнің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"Басқарманың қарамағындағы ұйым: "Руханият" орталығы жауапкершілігі шектеулі серіктестігі" деген сөздер алынып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Тілдерді дамыту басқармасы" мемлекеттік мекемесінің басшысы осы қаулыны кейіннен ресми және мерзімді баспа басылымдарында, сондай-ақ Қазақстан Республикасының Үкіметімен белгіленетін интернет-ресурста және Астана қаласы әкімдігінің интернет-ресурсында жариялаумен әділет органдарында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Е.Ә. Аманшаевқа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күнтізбелік он күн өткеннен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