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f18" w14:textId="1c3b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сайлау учаскелерінің шекаралары туралы" Астана қаласы әкімінің 2014 жылғы 11 сәуірдегі № 03-11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2015 жылғы 6 наурыздағы № 03-07 шешімі. Астана қаласының Әділет департаментінде 2015 жылы 11 наурызда № 887 болып тіркелді. Күші жойылды - Астана қаласы әкімінің 2015 жылғы 26 қазандағы № 06-31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әкімінің 2015 жылғы 26 қазандағы </w:t>
      </w:r>
      <w:r>
        <w:rPr>
          <w:rFonts w:ascii="Times New Roman"/>
          <w:b w:val="false"/>
          <w:i w:val="false"/>
          <w:color w:val="ff0000"/>
          <w:sz w:val="28"/>
        </w:rPr>
        <w:t>№ 06-31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сайлау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қыркүйектегі Конституциялық заңына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 бойынша сайлау учаскелерінің шекаралары туралы» Астана қаласы әкімінің 2014 жылғы 11 сәуірдегі № 03-11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30 сәуірдегі № 808 болып тіркелген, 2014 жылғы 13 мамырдағы № 51 (3108) «Астана ақшамы», 2014 жылғы 13 мамырдағы № 50 (3126) «Вечерняя Астана»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сөздермен және сандармен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255 сайлау учаскесі (орталығы - «Қазақстан Республикасы Ұлттық гвардиясының № 5573 әскери бөлімі» республикалық мемлекеттік мекемесі, Үркер тұрғын алабы, Е-575 (жобалық атауы) көше).»;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184 сайлау учаскесі» деген жолдағы «Сарыарқа даңғылы, № 30а» деген сөздер мен сандар «Бейбітшілік көшесі, № 58»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«№ 185 сайлау учаскесі (№ 5570 әскери бөлімі, Бейбітшілік көшесі, № 59)» деген сөздер мен сандар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әкімінің аппараты» мемлекеттік мекемесі осы шешімді, кейіннен ресми және мерзімді баспа басылымдарында, сондай-ақ Қазақстан Республикасының Үкіметі айқындайтын интернет-ресурста және Астана қаласы әкімдігінің интернет-ресурсында жариялаумен,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Жалбиров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4 наурызда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