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ac4f" w14:textId="14e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халықтың нысаналы топтарына жататын тұлғалардың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9 ақпандағы № 158-202 қаулысы. Астана қаласының Әділет департаментінде 2015 жылы 27 ақпанда № 883 болып тіркелді. Күші жойылды - Астана қаласы әкімдігінің 2015 жылғы 28 желтоқсандағы № 158-2401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158-2401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мынадай санаттар қосымша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елу жасқа толған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берушінің бастамасы бойынша жалақысы сақталмайтын мәжбүрлі демалыстағы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баланы тәрбиелеп отырған ата-аналар (бала асырап алушылар, қорғаншылар, қамқоршылар);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кәсіби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ұзақ уақыт (бір жылдан аса)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есірткі тәуелдігінен емделу және оңалту курсынан өткен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Астана қаласы әкімдігінің 27.05.2015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мекемесінің басшысы осы қаулыны әділет органдарында мемлекеттік тіркеуді, кейіннен ресми және мерзiмдi баспа басылымдарында, сондай-ақ Қазақстан Республикасының Үкiметi айқындайтын интернет-ресурста және Астана қаласы әкімдігінің интернет-ресурсында жариялануын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«Халықтың нысаналы топтарын және 2014 жылы оларды жұмыспен қамту мен әлеуметтiк қорғалуына көмек көрсету жөнiндегi шараларды белгiлеу туралы» Астана қаласы әкімдігінің 2014 жылғы 23 қаңтардағы № 158-85 (Астана қаласының Әділет департаментінде 2014 жылғы 7 ақпанда № 800 болып тіркелген, 2014 жылғы 15 ақпандағы № 18 (3076) «Астана ақшамы» газетінде, 2014 жылғы 15 ақпандағы № 18 (3094) «Вечерняя Астана»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