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9159" w14:textId="4439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дәрі-дәрмекпен қамтамасыз ету туралы" Астана қаласы мәслихатының 2011 жылғы 7 желтоқсандағы № 521/75-ІV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11 желтоқсандағы № 433/61-V шешімі. Астана қаласының Әділет департаментінде 2016 жылы 12 қаңтарда № 991 болып тіркелді. Күші жойылды - Астана қаласы мәслихатының 2017 жылғы 20 шілдедегі № 170/21-VI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"Қосымша дәрі-дәрмекпен қамтамасыз ету туралы" Астана қаласы мәслихатының 2011 жылғы 7 желтоқсандағы № 521/75-ІV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30 желтоқсанда 707 нөмірмен тіркелген, 2012 жылғы 7 қаңтарда № 2 "Астана ақшамы", 2012 жылғы 7 қаңтарда № 2 "Вечерняя Астана" газеттерінде жарияланған)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"Қалқанша безінің медуллярлы ісігі" ауруына дәрілер, "Вандетаниб" препараты".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Құлмұқанов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(ДБ)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 Байжүнісов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