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f43b" w14:textId="d1bf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аумағында құрылыс салу қағидалары туралы» Астана қаласы мәслихатының 2011 жылғы 3 наурыздағы № 432/58-IV шешiмiне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2015 жылғы 16 қазандағы № 420/58-V шешімі. Астана қаласының Әділет департаментінде 2015 жылы 20 қарашада № 968 болып тіркелді. Күші жойылды - Астана қаласы маслихатының 2016 жылғы 9 қарашадағы № 69/11-VI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күші жойылды - Астана қаласы маслихатының 09.11.2016 </w:t>
      </w:r>
      <w:r>
        <w:rPr>
          <w:rFonts w:ascii="Times New Roman"/>
          <w:b w:val="false"/>
          <w:i w:val="false"/>
          <w:color w:val="ff0000"/>
          <w:sz w:val="28"/>
        </w:rPr>
        <w:t>№ 69/11-VI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күннен кейін он күнтізбелік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қаласының аумағында құрылыс салу қағидалары туралы» Астана қаласы мәслихатының 2011 жылғы 3 наурыздағы № 432/58-IV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15 сәуірде № 671 болып тіркелген, 2011 жылғы 21 сәуірдегі «Астана ақшамы» газетінің 45-нөмірінде және «Вечерняя Астана» газетінің 47-нөмірінде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Астана қаласының аумағында құрылыс салу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қырық бесінші, қырық алтыншы, қырық жетінші, қырық сегізінші, қырық тоғызыншы, елу бірінші абзацтар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13-тараудың </w:t>
      </w:r>
      <w:r>
        <w:rPr>
          <w:rFonts w:ascii="Times New Roman"/>
          <w:b w:val="false"/>
          <w:i w:val="false"/>
          <w:color w:val="000000"/>
          <w:sz w:val="28"/>
        </w:rPr>
        <w:t>4 параграфы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Астана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Есілов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Сәулет және қала құрылысы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(СҚҚБ) ММ басшысы              В.Силецкий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"Астана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 басқармасы" (ҚБ)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                                    Т.Рысбеков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